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83DE" w14:textId="18970CC3" w:rsidR="004F782A" w:rsidRPr="00EF6E6B" w:rsidRDefault="004F782A" w:rsidP="008E2B80">
      <w:pPr>
        <w:pStyle w:val="Kop1"/>
        <w:numPr>
          <w:ilvl w:val="0"/>
          <w:numId w:val="0"/>
        </w:numPr>
        <w:rPr>
          <w:lang w:val="fr-FR"/>
        </w:rPr>
      </w:pPr>
      <w:bookmarkStart w:id="0" w:name="_Toc222222630"/>
      <w:r w:rsidRPr="00EF6E6B">
        <w:rPr>
          <w:lang w:val="fr-FR"/>
        </w:rPr>
        <w:t xml:space="preserve">Bijlage 3 : </w:t>
      </w:r>
      <w:r w:rsidR="001B204B">
        <w:rPr>
          <w:lang w:val="fr-FR"/>
        </w:rPr>
        <w:t>F</w:t>
      </w:r>
      <w:r w:rsidRPr="00EF6E6B">
        <w:rPr>
          <w:lang w:val="fr-FR"/>
        </w:rPr>
        <w:t>ormulier EUR-Compo</w:t>
      </w:r>
      <w:bookmarkEnd w:id="0"/>
    </w:p>
    <w:p w14:paraId="6012E7FC" w14:textId="77777777" w:rsidR="003335F4" w:rsidRPr="00392561" w:rsidRDefault="003335F4" w:rsidP="003335F4">
      <w:pPr>
        <w:jc w:val="right"/>
        <w:rPr>
          <w:rFonts w:cs="Calibri"/>
          <w:sz w:val="20"/>
          <w:lang w:val="fr-FR"/>
        </w:rPr>
      </w:pPr>
      <w:r w:rsidRPr="00392561">
        <w:rPr>
          <w:rFonts w:cs="Calibri"/>
          <w:sz w:val="20"/>
          <w:lang w:val="fr-FR"/>
        </w:rPr>
        <w:t>EUR -Compo-BG</w:t>
      </w:r>
    </w:p>
    <w:p w14:paraId="505A987F" w14:textId="77777777" w:rsidR="003335F4" w:rsidRPr="00392561" w:rsidRDefault="003335F4" w:rsidP="003335F4">
      <w:pPr>
        <w:spacing w:after="0"/>
        <w:rPr>
          <w:rFonts w:cs="Calibri"/>
          <w:i/>
          <w:lang w:val="fr-FR"/>
        </w:rPr>
      </w:pPr>
    </w:p>
    <w:p w14:paraId="3E9913D5" w14:textId="77777777" w:rsidR="003335F4" w:rsidRPr="00392561" w:rsidRDefault="003335F4" w:rsidP="003335F4">
      <w:pPr>
        <w:spacing w:after="0"/>
        <w:rPr>
          <w:rFonts w:cs="Calibri"/>
          <w:i/>
          <w:iCs/>
          <w:lang w:val="fr-FR"/>
        </w:rPr>
      </w:pPr>
      <w:r w:rsidRPr="00392561">
        <w:rPr>
          <w:rFonts w:cs="Calibri"/>
          <w:i/>
        </w:rPr>
        <w:t>Име</w:t>
      </w:r>
      <w:r w:rsidRPr="00392561">
        <w:rPr>
          <w:rFonts w:cs="Calibri"/>
          <w:i/>
          <w:lang w:val="fr-FR"/>
        </w:rPr>
        <w:t xml:space="preserve"> </w:t>
      </w:r>
      <w:r w:rsidRPr="00392561">
        <w:rPr>
          <w:rFonts w:cs="Calibri"/>
          <w:i/>
        </w:rPr>
        <w:t>на</w:t>
      </w:r>
      <w:r w:rsidRPr="00392561">
        <w:rPr>
          <w:rFonts w:cs="Calibri"/>
          <w:i/>
          <w:lang w:val="fr-FR"/>
        </w:rPr>
        <w:t xml:space="preserve"> </w:t>
      </w:r>
      <w:r w:rsidRPr="00392561">
        <w:rPr>
          <w:rFonts w:cs="Calibri"/>
          <w:i/>
        </w:rPr>
        <w:t>организацията</w:t>
      </w:r>
      <w:r w:rsidRPr="00392561">
        <w:rPr>
          <w:rFonts w:cs="Calibri"/>
          <w:i/>
          <w:lang w:val="fr-FR"/>
        </w:rPr>
        <w:t>-</w:t>
      </w:r>
      <w:r w:rsidRPr="00392561">
        <w:rPr>
          <w:rFonts w:cs="Calibri"/>
          <w:i/>
        </w:rPr>
        <w:t>платец</w:t>
      </w:r>
    </w:p>
    <w:p w14:paraId="119AA81A" w14:textId="77777777" w:rsidR="003335F4" w:rsidRPr="00392561" w:rsidRDefault="003335F4" w:rsidP="003335F4">
      <w:pPr>
        <w:spacing w:after="0"/>
        <w:rPr>
          <w:rFonts w:cs="Calibri"/>
          <w:lang w:val="fr-FR"/>
        </w:rPr>
      </w:pPr>
      <w:r w:rsidRPr="00392561">
        <w:rPr>
          <w:rFonts w:cs="Calibri"/>
          <w:noProof/>
        </w:rPr>
        <mc:AlternateContent>
          <mc:Choice Requires="wps">
            <w:drawing>
              <wp:anchor distT="91440" distB="91440" distL="114300" distR="114300" simplePos="0" relativeHeight="251663360" behindDoc="0" locked="0" layoutInCell="1" allowOverlap="1" wp14:anchorId="4CBB178B" wp14:editId="40831686">
                <wp:simplePos x="0" y="0"/>
                <wp:positionH relativeFrom="margin">
                  <wp:align>left</wp:align>
                </wp:positionH>
                <wp:positionV relativeFrom="paragraph">
                  <wp:posOffset>325120</wp:posOffset>
                </wp:positionV>
                <wp:extent cx="6076950" cy="1403985"/>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63C25F69" w14:textId="77777777" w:rsidR="003335F4"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Информацията относно състава на вашето домакинство беше поискана от агенцията за социално подпомагане, в която сте регистрирани във вашата държава, чрез европейската защитена система EESSI, но ние не получихме тази информация. </w:t>
                            </w:r>
                          </w:p>
                          <w:p w14:paraId="32D33E26" w14:textId="77777777" w:rsidR="003335F4"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Ако желаете, можете да ни изпратите настоящия документ, попълнен от службата на компетентния орган/компетентната администрация, за да се ускори обработката на досието ви в Брюксел.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BB178B" id="_x0000_t202" coordsize="21600,21600" o:spt="202" path="m,l,21600r21600,l21600,xe">
                <v:stroke joinstyle="miter"/>
                <v:path gradientshapeok="t" o:connecttype="rect"/>
              </v:shapetype>
              <v:shape id="Zone de texte 2" o:spid="_x0000_s1026" type="#_x0000_t202" style="position:absolute;margin-left:0;margin-top:25.6pt;width:478.5pt;height:110.55pt;z-index:251663360;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" filled="f" stroked="f">
                <v:textbox style="mso-fit-shape-to-text:t">
                  <w:txbxContent>
                    <w:p w14:paraId="63C25F69" w14:textId="77777777" w:rsidR="003335F4" w:rsidRDefault="003335F4" w:rsidP="003335F4">
                      <w:pPr>
                        <w:pBdr>
                          <w:top w:val="single" w:sz="24" w:space="8" w:color="4472C4" w:themeColor="accent1"/>
                          <w:bottom w:val="single" w:sz="24" w:space="8" w:color="4472C4" w:themeColor="accent1"/>
                        </w:pBdr>
                        <w:spacing w:after="0"/>
                        <w:rPr>
                          <w:i/>
                          <w:iCs/>
                          <w:color w:val="4472C4" w:themeColor="accent1"/>
                        </w:rPr>
                      </w:pPr>
                      <w:proofErr w:type="spellStart"/>
                      <w:r>
                        <w:rPr>
                          <w:i/>
                          <w:color w:val="4472C4" w:themeColor="accent1"/>
                        </w:rPr>
                        <w:t>Информацията</w:t>
                      </w:r>
                      <w:proofErr w:type="spellEnd"/>
                      <w:r>
                        <w:rPr>
                          <w:i/>
                          <w:color w:val="4472C4" w:themeColor="accent1"/>
                        </w:rPr>
                        <w:t xml:space="preserve"> </w:t>
                      </w:r>
                      <w:proofErr w:type="spellStart"/>
                      <w:r>
                        <w:rPr>
                          <w:i/>
                          <w:color w:val="4472C4" w:themeColor="accent1"/>
                        </w:rPr>
                        <w:t>относно</w:t>
                      </w:r>
                      <w:proofErr w:type="spellEnd"/>
                      <w:r>
                        <w:rPr>
                          <w:i/>
                          <w:color w:val="4472C4" w:themeColor="accent1"/>
                        </w:rPr>
                        <w:t xml:space="preserve"> </w:t>
                      </w:r>
                      <w:proofErr w:type="spellStart"/>
                      <w:r>
                        <w:rPr>
                          <w:i/>
                          <w:color w:val="4472C4" w:themeColor="accent1"/>
                        </w:rPr>
                        <w:t>състава</w:t>
                      </w:r>
                      <w:proofErr w:type="spellEnd"/>
                      <w:r>
                        <w:rPr>
                          <w:i/>
                          <w:color w:val="4472C4" w:themeColor="accent1"/>
                        </w:rPr>
                        <w:t xml:space="preserve"> </w:t>
                      </w:r>
                      <w:proofErr w:type="spellStart"/>
                      <w:r>
                        <w:rPr>
                          <w:i/>
                          <w:color w:val="4472C4" w:themeColor="accent1"/>
                        </w:rPr>
                        <w:t>на</w:t>
                      </w:r>
                      <w:proofErr w:type="spellEnd"/>
                      <w:r>
                        <w:rPr>
                          <w:i/>
                          <w:color w:val="4472C4" w:themeColor="accent1"/>
                        </w:rPr>
                        <w:t xml:space="preserve"> </w:t>
                      </w:r>
                      <w:proofErr w:type="spellStart"/>
                      <w:r>
                        <w:rPr>
                          <w:i/>
                          <w:color w:val="4472C4" w:themeColor="accent1"/>
                        </w:rPr>
                        <w:t>вашето</w:t>
                      </w:r>
                      <w:proofErr w:type="spellEnd"/>
                      <w:r>
                        <w:rPr>
                          <w:i/>
                          <w:color w:val="4472C4" w:themeColor="accent1"/>
                        </w:rPr>
                        <w:t xml:space="preserve"> </w:t>
                      </w:r>
                      <w:proofErr w:type="spellStart"/>
                      <w:r>
                        <w:rPr>
                          <w:i/>
                          <w:color w:val="4472C4" w:themeColor="accent1"/>
                        </w:rPr>
                        <w:t>домакинство</w:t>
                      </w:r>
                      <w:proofErr w:type="spellEnd"/>
                      <w:r>
                        <w:rPr>
                          <w:i/>
                          <w:color w:val="4472C4" w:themeColor="accent1"/>
                        </w:rPr>
                        <w:t xml:space="preserve"> </w:t>
                      </w:r>
                      <w:proofErr w:type="spellStart"/>
                      <w:r>
                        <w:rPr>
                          <w:i/>
                          <w:color w:val="4472C4" w:themeColor="accent1"/>
                        </w:rPr>
                        <w:t>беше</w:t>
                      </w:r>
                      <w:proofErr w:type="spellEnd"/>
                      <w:r>
                        <w:rPr>
                          <w:i/>
                          <w:color w:val="4472C4" w:themeColor="accent1"/>
                        </w:rPr>
                        <w:t xml:space="preserve"> </w:t>
                      </w:r>
                      <w:proofErr w:type="spellStart"/>
                      <w:r>
                        <w:rPr>
                          <w:i/>
                          <w:color w:val="4472C4" w:themeColor="accent1"/>
                        </w:rPr>
                        <w:t>поискана</w:t>
                      </w:r>
                      <w:proofErr w:type="spellEnd"/>
                      <w:r>
                        <w:rPr>
                          <w:i/>
                          <w:color w:val="4472C4" w:themeColor="accent1"/>
                        </w:rPr>
                        <w:t xml:space="preserve"> </w:t>
                      </w:r>
                      <w:proofErr w:type="spellStart"/>
                      <w:r>
                        <w:rPr>
                          <w:i/>
                          <w:color w:val="4472C4" w:themeColor="accent1"/>
                        </w:rPr>
                        <w:t>от</w:t>
                      </w:r>
                      <w:proofErr w:type="spellEnd"/>
                      <w:r>
                        <w:rPr>
                          <w:i/>
                          <w:color w:val="4472C4" w:themeColor="accent1"/>
                        </w:rPr>
                        <w:t xml:space="preserve"> </w:t>
                      </w:r>
                      <w:proofErr w:type="spellStart"/>
                      <w:r>
                        <w:rPr>
                          <w:i/>
                          <w:color w:val="4472C4" w:themeColor="accent1"/>
                        </w:rPr>
                        <w:t>агенцията</w:t>
                      </w:r>
                      <w:proofErr w:type="spellEnd"/>
                      <w:r>
                        <w:rPr>
                          <w:i/>
                          <w:color w:val="4472C4" w:themeColor="accent1"/>
                        </w:rPr>
                        <w:t xml:space="preserve"> </w:t>
                      </w:r>
                      <w:proofErr w:type="spellStart"/>
                      <w:r>
                        <w:rPr>
                          <w:i/>
                          <w:color w:val="4472C4" w:themeColor="accent1"/>
                        </w:rPr>
                        <w:t>за</w:t>
                      </w:r>
                      <w:proofErr w:type="spellEnd"/>
                      <w:r>
                        <w:rPr>
                          <w:i/>
                          <w:color w:val="4472C4" w:themeColor="accent1"/>
                        </w:rPr>
                        <w:t xml:space="preserve"> </w:t>
                      </w:r>
                      <w:proofErr w:type="spellStart"/>
                      <w:r>
                        <w:rPr>
                          <w:i/>
                          <w:color w:val="4472C4" w:themeColor="accent1"/>
                        </w:rPr>
                        <w:t>социално</w:t>
                      </w:r>
                      <w:proofErr w:type="spellEnd"/>
                      <w:r>
                        <w:rPr>
                          <w:i/>
                          <w:color w:val="4472C4" w:themeColor="accent1"/>
                        </w:rPr>
                        <w:t xml:space="preserve"> </w:t>
                      </w:r>
                      <w:proofErr w:type="spellStart"/>
                      <w:r>
                        <w:rPr>
                          <w:i/>
                          <w:color w:val="4472C4" w:themeColor="accent1"/>
                        </w:rPr>
                        <w:t>подпомагане</w:t>
                      </w:r>
                      <w:proofErr w:type="spellEnd"/>
                      <w:r>
                        <w:rPr>
                          <w:i/>
                          <w:color w:val="4472C4" w:themeColor="accent1"/>
                        </w:rPr>
                        <w:t xml:space="preserve">, в </w:t>
                      </w:r>
                      <w:proofErr w:type="spellStart"/>
                      <w:r>
                        <w:rPr>
                          <w:i/>
                          <w:color w:val="4472C4" w:themeColor="accent1"/>
                        </w:rPr>
                        <w:t>която</w:t>
                      </w:r>
                      <w:proofErr w:type="spellEnd"/>
                      <w:r>
                        <w:rPr>
                          <w:i/>
                          <w:color w:val="4472C4" w:themeColor="accent1"/>
                        </w:rPr>
                        <w:t xml:space="preserve"> </w:t>
                      </w:r>
                      <w:proofErr w:type="spellStart"/>
                      <w:r>
                        <w:rPr>
                          <w:i/>
                          <w:color w:val="4472C4" w:themeColor="accent1"/>
                        </w:rPr>
                        <w:t>сте</w:t>
                      </w:r>
                      <w:proofErr w:type="spellEnd"/>
                      <w:r>
                        <w:rPr>
                          <w:i/>
                          <w:color w:val="4472C4" w:themeColor="accent1"/>
                        </w:rPr>
                        <w:t xml:space="preserve"> </w:t>
                      </w:r>
                      <w:proofErr w:type="spellStart"/>
                      <w:r>
                        <w:rPr>
                          <w:i/>
                          <w:color w:val="4472C4" w:themeColor="accent1"/>
                        </w:rPr>
                        <w:t>регистрирани</w:t>
                      </w:r>
                      <w:proofErr w:type="spellEnd"/>
                      <w:r>
                        <w:rPr>
                          <w:i/>
                          <w:color w:val="4472C4" w:themeColor="accent1"/>
                        </w:rPr>
                        <w:t xml:space="preserve"> </w:t>
                      </w:r>
                      <w:proofErr w:type="spellStart"/>
                      <w:r>
                        <w:rPr>
                          <w:i/>
                          <w:color w:val="4472C4" w:themeColor="accent1"/>
                        </w:rPr>
                        <w:t>във</w:t>
                      </w:r>
                      <w:proofErr w:type="spellEnd"/>
                      <w:r>
                        <w:rPr>
                          <w:i/>
                          <w:color w:val="4472C4" w:themeColor="accent1"/>
                        </w:rPr>
                        <w:t xml:space="preserve"> </w:t>
                      </w:r>
                      <w:proofErr w:type="spellStart"/>
                      <w:r>
                        <w:rPr>
                          <w:i/>
                          <w:color w:val="4472C4" w:themeColor="accent1"/>
                        </w:rPr>
                        <w:t>вашата</w:t>
                      </w:r>
                      <w:proofErr w:type="spellEnd"/>
                      <w:r>
                        <w:rPr>
                          <w:i/>
                          <w:color w:val="4472C4" w:themeColor="accent1"/>
                        </w:rPr>
                        <w:t xml:space="preserve"> </w:t>
                      </w:r>
                      <w:proofErr w:type="spellStart"/>
                      <w:r>
                        <w:rPr>
                          <w:i/>
                          <w:color w:val="4472C4" w:themeColor="accent1"/>
                        </w:rPr>
                        <w:t>държава</w:t>
                      </w:r>
                      <w:proofErr w:type="spellEnd"/>
                      <w:r>
                        <w:rPr>
                          <w:i/>
                          <w:color w:val="4472C4" w:themeColor="accent1"/>
                        </w:rPr>
                        <w:t xml:space="preserve">, </w:t>
                      </w:r>
                      <w:proofErr w:type="spellStart"/>
                      <w:r>
                        <w:rPr>
                          <w:i/>
                          <w:color w:val="4472C4" w:themeColor="accent1"/>
                        </w:rPr>
                        <w:t>чрез</w:t>
                      </w:r>
                      <w:proofErr w:type="spellEnd"/>
                      <w:r>
                        <w:rPr>
                          <w:i/>
                          <w:color w:val="4472C4" w:themeColor="accent1"/>
                        </w:rPr>
                        <w:t xml:space="preserve"> </w:t>
                      </w:r>
                      <w:proofErr w:type="spellStart"/>
                      <w:r>
                        <w:rPr>
                          <w:i/>
                          <w:color w:val="4472C4" w:themeColor="accent1"/>
                        </w:rPr>
                        <w:t>европейската</w:t>
                      </w:r>
                      <w:proofErr w:type="spellEnd"/>
                      <w:r>
                        <w:rPr>
                          <w:i/>
                          <w:color w:val="4472C4" w:themeColor="accent1"/>
                        </w:rPr>
                        <w:t xml:space="preserve"> </w:t>
                      </w:r>
                      <w:proofErr w:type="spellStart"/>
                      <w:r>
                        <w:rPr>
                          <w:i/>
                          <w:color w:val="4472C4" w:themeColor="accent1"/>
                        </w:rPr>
                        <w:t>защитена</w:t>
                      </w:r>
                      <w:proofErr w:type="spellEnd"/>
                      <w:r>
                        <w:rPr>
                          <w:i/>
                          <w:color w:val="4472C4" w:themeColor="accent1"/>
                        </w:rPr>
                        <w:t xml:space="preserve"> </w:t>
                      </w:r>
                      <w:proofErr w:type="spellStart"/>
                      <w:r>
                        <w:rPr>
                          <w:i/>
                          <w:color w:val="4472C4" w:themeColor="accent1"/>
                        </w:rPr>
                        <w:t>система</w:t>
                      </w:r>
                      <w:proofErr w:type="spellEnd"/>
                      <w:r>
                        <w:rPr>
                          <w:i/>
                          <w:color w:val="4472C4" w:themeColor="accent1"/>
                        </w:rPr>
                        <w:t xml:space="preserve"> EESSI, </w:t>
                      </w:r>
                      <w:proofErr w:type="spellStart"/>
                      <w:r>
                        <w:rPr>
                          <w:i/>
                          <w:color w:val="4472C4" w:themeColor="accent1"/>
                        </w:rPr>
                        <w:t>но</w:t>
                      </w:r>
                      <w:proofErr w:type="spellEnd"/>
                      <w:r>
                        <w:rPr>
                          <w:i/>
                          <w:color w:val="4472C4" w:themeColor="accent1"/>
                        </w:rPr>
                        <w:t xml:space="preserve"> </w:t>
                      </w:r>
                      <w:proofErr w:type="spellStart"/>
                      <w:r>
                        <w:rPr>
                          <w:i/>
                          <w:color w:val="4472C4" w:themeColor="accent1"/>
                        </w:rPr>
                        <w:t>ние</w:t>
                      </w:r>
                      <w:proofErr w:type="spellEnd"/>
                      <w:r>
                        <w:rPr>
                          <w:i/>
                          <w:color w:val="4472C4" w:themeColor="accent1"/>
                        </w:rPr>
                        <w:t xml:space="preserve"> </w:t>
                      </w:r>
                      <w:proofErr w:type="spellStart"/>
                      <w:r>
                        <w:rPr>
                          <w:i/>
                          <w:color w:val="4472C4" w:themeColor="accent1"/>
                        </w:rPr>
                        <w:t>не</w:t>
                      </w:r>
                      <w:proofErr w:type="spellEnd"/>
                      <w:r>
                        <w:rPr>
                          <w:i/>
                          <w:color w:val="4472C4" w:themeColor="accent1"/>
                        </w:rPr>
                        <w:t xml:space="preserve"> </w:t>
                      </w:r>
                      <w:proofErr w:type="spellStart"/>
                      <w:r>
                        <w:rPr>
                          <w:i/>
                          <w:color w:val="4472C4" w:themeColor="accent1"/>
                        </w:rPr>
                        <w:t>получихме</w:t>
                      </w:r>
                      <w:proofErr w:type="spellEnd"/>
                      <w:r>
                        <w:rPr>
                          <w:i/>
                          <w:color w:val="4472C4" w:themeColor="accent1"/>
                        </w:rPr>
                        <w:t xml:space="preserve"> </w:t>
                      </w:r>
                      <w:proofErr w:type="spellStart"/>
                      <w:r>
                        <w:rPr>
                          <w:i/>
                          <w:color w:val="4472C4" w:themeColor="accent1"/>
                        </w:rPr>
                        <w:t>тази</w:t>
                      </w:r>
                      <w:proofErr w:type="spellEnd"/>
                      <w:r>
                        <w:rPr>
                          <w:i/>
                          <w:color w:val="4472C4" w:themeColor="accent1"/>
                        </w:rPr>
                        <w:t xml:space="preserve"> </w:t>
                      </w:r>
                      <w:proofErr w:type="spellStart"/>
                      <w:r>
                        <w:rPr>
                          <w:i/>
                          <w:color w:val="4472C4" w:themeColor="accent1"/>
                        </w:rPr>
                        <w:t>информация</w:t>
                      </w:r>
                      <w:proofErr w:type="spellEnd"/>
                      <w:r>
                        <w:rPr>
                          <w:i/>
                          <w:color w:val="4472C4" w:themeColor="accent1"/>
                        </w:rPr>
                        <w:t xml:space="preserve">. </w:t>
                      </w:r>
                    </w:p>
                    <w:p w14:paraId="32D33E26" w14:textId="77777777" w:rsidR="003335F4" w:rsidRDefault="003335F4" w:rsidP="003335F4">
                      <w:pPr>
                        <w:pBdr>
                          <w:top w:val="single" w:sz="24" w:space="8" w:color="4472C4" w:themeColor="accent1"/>
                          <w:bottom w:val="single" w:sz="24" w:space="8" w:color="4472C4" w:themeColor="accent1"/>
                        </w:pBdr>
                        <w:spacing w:after="0"/>
                        <w:rPr>
                          <w:i/>
                          <w:iCs/>
                          <w:color w:val="4472C4" w:themeColor="accent1"/>
                        </w:rPr>
                      </w:pPr>
                      <w:proofErr w:type="spellStart"/>
                      <w:r>
                        <w:rPr>
                          <w:i/>
                          <w:color w:val="4472C4" w:themeColor="accent1"/>
                        </w:rPr>
                        <w:t>Ако</w:t>
                      </w:r>
                      <w:proofErr w:type="spellEnd"/>
                      <w:r>
                        <w:rPr>
                          <w:i/>
                          <w:color w:val="4472C4" w:themeColor="accent1"/>
                        </w:rPr>
                        <w:t xml:space="preserve"> </w:t>
                      </w:r>
                      <w:proofErr w:type="spellStart"/>
                      <w:r>
                        <w:rPr>
                          <w:i/>
                          <w:color w:val="4472C4" w:themeColor="accent1"/>
                        </w:rPr>
                        <w:t>желаете</w:t>
                      </w:r>
                      <w:proofErr w:type="spellEnd"/>
                      <w:r>
                        <w:rPr>
                          <w:i/>
                          <w:color w:val="4472C4" w:themeColor="accent1"/>
                        </w:rPr>
                        <w:t xml:space="preserve">, </w:t>
                      </w:r>
                      <w:proofErr w:type="spellStart"/>
                      <w:r>
                        <w:rPr>
                          <w:i/>
                          <w:color w:val="4472C4" w:themeColor="accent1"/>
                        </w:rPr>
                        <w:t>можете</w:t>
                      </w:r>
                      <w:proofErr w:type="spellEnd"/>
                      <w:r>
                        <w:rPr>
                          <w:i/>
                          <w:color w:val="4472C4" w:themeColor="accent1"/>
                        </w:rPr>
                        <w:t xml:space="preserve"> </w:t>
                      </w:r>
                      <w:proofErr w:type="spellStart"/>
                      <w:r>
                        <w:rPr>
                          <w:i/>
                          <w:color w:val="4472C4" w:themeColor="accent1"/>
                        </w:rPr>
                        <w:t>да</w:t>
                      </w:r>
                      <w:proofErr w:type="spellEnd"/>
                      <w:r>
                        <w:rPr>
                          <w:i/>
                          <w:color w:val="4472C4" w:themeColor="accent1"/>
                        </w:rPr>
                        <w:t xml:space="preserve"> </w:t>
                      </w:r>
                      <w:proofErr w:type="spellStart"/>
                      <w:r>
                        <w:rPr>
                          <w:i/>
                          <w:color w:val="4472C4" w:themeColor="accent1"/>
                        </w:rPr>
                        <w:t>ни</w:t>
                      </w:r>
                      <w:proofErr w:type="spellEnd"/>
                      <w:r>
                        <w:rPr>
                          <w:i/>
                          <w:color w:val="4472C4" w:themeColor="accent1"/>
                        </w:rPr>
                        <w:t xml:space="preserve"> </w:t>
                      </w:r>
                      <w:proofErr w:type="spellStart"/>
                      <w:r>
                        <w:rPr>
                          <w:i/>
                          <w:color w:val="4472C4" w:themeColor="accent1"/>
                        </w:rPr>
                        <w:t>изпратите</w:t>
                      </w:r>
                      <w:proofErr w:type="spellEnd"/>
                      <w:r>
                        <w:rPr>
                          <w:i/>
                          <w:color w:val="4472C4" w:themeColor="accent1"/>
                        </w:rPr>
                        <w:t xml:space="preserve"> </w:t>
                      </w:r>
                      <w:proofErr w:type="spellStart"/>
                      <w:r>
                        <w:rPr>
                          <w:i/>
                          <w:color w:val="4472C4" w:themeColor="accent1"/>
                        </w:rPr>
                        <w:t>настоящия</w:t>
                      </w:r>
                      <w:proofErr w:type="spellEnd"/>
                      <w:r>
                        <w:rPr>
                          <w:i/>
                          <w:color w:val="4472C4" w:themeColor="accent1"/>
                        </w:rPr>
                        <w:t xml:space="preserve"> </w:t>
                      </w:r>
                      <w:proofErr w:type="spellStart"/>
                      <w:r>
                        <w:rPr>
                          <w:i/>
                          <w:color w:val="4472C4" w:themeColor="accent1"/>
                        </w:rPr>
                        <w:t>документ</w:t>
                      </w:r>
                      <w:proofErr w:type="spellEnd"/>
                      <w:r>
                        <w:rPr>
                          <w:i/>
                          <w:color w:val="4472C4" w:themeColor="accent1"/>
                        </w:rPr>
                        <w:t xml:space="preserve">, </w:t>
                      </w:r>
                      <w:proofErr w:type="spellStart"/>
                      <w:r>
                        <w:rPr>
                          <w:i/>
                          <w:color w:val="4472C4" w:themeColor="accent1"/>
                        </w:rPr>
                        <w:t>попълнен</w:t>
                      </w:r>
                      <w:proofErr w:type="spellEnd"/>
                      <w:r>
                        <w:rPr>
                          <w:i/>
                          <w:color w:val="4472C4" w:themeColor="accent1"/>
                        </w:rPr>
                        <w:t xml:space="preserve"> </w:t>
                      </w:r>
                      <w:proofErr w:type="spellStart"/>
                      <w:r>
                        <w:rPr>
                          <w:i/>
                          <w:color w:val="4472C4" w:themeColor="accent1"/>
                        </w:rPr>
                        <w:t>от</w:t>
                      </w:r>
                      <w:proofErr w:type="spellEnd"/>
                      <w:r>
                        <w:rPr>
                          <w:i/>
                          <w:color w:val="4472C4" w:themeColor="accent1"/>
                        </w:rPr>
                        <w:t xml:space="preserve"> </w:t>
                      </w:r>
                      <w:proofErr w:type="spellStart"/>
                      <w:r>
                        <w:rPr>
                          <w:i/>
                          <w:color w:val="4472C4" w:themeColor="accent1"/>
                        </w:rPr>
                        <w:t>службата</w:t>
                      </w:r>
                      <w:proofErr w:type="spellEnd"/>
                      <w:r>
                        <w:rPr>
                          <w:i/>
                          <w:color w:val="4472C4" w:themeColor="accent1"/>
                        </w:rPr>
                        <w:t xml:space="preserve"> </w:t>
                      </w:r>
                      <w:proofErr w:type="spellStart"/>
                      <w:r>
                        <w:rPr>
                          <w:i/>
                          <w:color w:val="4472C4" w:themeColor="accent1"/>
                        </w:rPr>
                        <w:t>на</w:t>
                      </w:r>
                      <w:proofErr w:type="spellEnd"/>
                      <w:r>
                        <w:rPr>
                          <w:i/>
                          <w:color w:val="4472C4" w:themeColor="accent1"/>
                        </w:rPr>
                        <w:t xml:space="preserve"> </w:t>
                      </w:r>
                      <w:proofErr w:type="spellStart"/>
                      <w:r>
                        <w:rPr>
                          <w:i/>
                          <w:color w:val="4472C4" w:themeColor="accent1"/>
                        </w:rPr>
                        <w:t>компетентния</w:t>
                      </w:r>
                      <w:proofErr w:type="spellEnd"/>
                      <w:r>
                        <w:rPr>
                          <w:i/>
                          <w:color w:val="4472C4" w:themeColor="accent1"/>
                        </w:rPr>
                        <w:t xml:space="preserve"> </w:t>
                      </w:r>
                      <w:proofErr w:type="spellStart"/>
                      <w:r>
                        <w:rPr>
                          <w:i/>
                          <w:color w:val="4472C4" w:themeColor="accent1"/>
                        </w:rPr>
                        <w:t>орган</w:t>
                      </w:r>
                      <w:proofErr w:type="spellEnd"/>
                      <w:r>
                        <w:rPr>
                          <w:i/>
                          <w:color w:val="4472C4" w:themeColor="accent1"/>
                        </w:rPr>
                        <w:t>/</w:t>
                      </w:r>
                      <w:proofErr w:type="spellStart"/>
                      <w:r>
                        <w:rPr>
                          <w:i/>
                          <w:color w:val="4472C4" w:themeColor="accent1"/>
                        </w:rPr>
                        <w:t>компетентната</w:t>
                      </w:r>
                      <w:proofErr w:type="spellEnd"/>
                      <w:r>
                        <w:rPr>
                          <w:i/>
                          <w:color w:val="4472C4" w:themeColor="accent1"/>
                        </w:rPr>
                        <w:t xml:space="preserve"> </w:t>
                      </w:r>
                      <w:proofErr w:type="spellStart"/>
                      <w:r>
                        <w:rPr>
                          <w:i/>
                          <w:color w:val="4472C4" w:themeColor="accent1"/>
                        </w:rPr>
                        <w:t>администрация</w:t>
                      </w:r>
                      <w:proofErr w:type="spellEnd"/>
                      <w:r>
                        <w:rPr>
                          <w:i/>
                          <w:color w:val="4472C4" w:themeColor="accent1"/>
                        </w:rPr>
                        <w:t xml:space="preserve">, </w:t>
                      </w:r>
                      <w:proofErr w:type="spellStart"/>
                      <w:r>
                        <w:rPr>
                          <w:i/>
                          <w:color w:val="4472C4" w:themeColor="accent1"/>
                        </w:rPr>
                        <w:t>за</w:t>
                      </w:r>
                      <w:proofErr w:type="spellEnd"/>
                      <w:r>
                        <w:rPr>
                          <w:i/>
                          <w:color w:val="4472C4" w:themeColor="accent1"/>
                        </w:rPr>
                        <w:t xml:space="preserve"> </w:t>
                      </w:r>
                      <w:proofErr w:type="spellStart"/>
                      <w:r>
                        <w:rPr>
                          <w:i/>
                          <w:color w:val="4472C4" w:themeColor="accent1"/>
                        </w:rPr>
                        <w:t>да</w:t>
                      </w:r>
                      <w:proofErr w:type="spellEnd"/>
                      <w:r>
                        <w:rPr>
                          <w:i/>
                          <w:color w:val="4472C4" w:themeColor="accent1"/>
                        </w:rPr>
                        <w:t xml:space="preserve"> </w:t>
                      </w:r>
                      <w:proofErr w:type="spellStart"/>
                      <w:r>
                        <w:rPr>
                          <w:i/>
                          <w:color w:val="4472C4" w:themeColor="accent1"/>
                        </w:rPr>
                        <w:t>се</w:t>
                      </w:r>
                      <w:proofErr w:type="spellEnd"/>
                      <w:r>
                        <w:rPr>
                          <w:i/>
                          <w:color w:val="4472C4" w:themeColor="accent1"/>
                        </w:rPr>
                        <w:t xml:space="preserve"> </w:t>
                      </w:r>
                      <w:proofErr w:type="spellStart"/>
                      <w:r>
                        <w:rPr>
                          <w:i/>
                          <w:color w:val="4472C4" w:themeColor="accent1"/>
                        </w:rPr>
                        <w:t>ускори</w:t>
                      </w:r>
                      <w:proofErr w:type="spellEnd"/>
                      <w:r>
                        <w:rPr>
                          <w:i/>
                          <w:color w:val="4472C4" w:themeColor="accent1"/>
                        </w:rPr>
                        <w:t xml:space="preserve"> </w:t>
                      </w:r>
                      <w:proofErr w:type="spellStart"/>
                      <w:r>
                        <w:rPr>
                          <w:i/>
                          <w:color w:val="4472C4" w:themeColor="accent1"/>
                        </w:rPr>
                        <w:t>обработката</w:t>
                      </w:r>
                      <w:proofErr w:type="spellEnd"/>
                      <w:r>
                        <w:rPr>
                          <w:i/>
                          <w:color w:val="4472C4" w:themeColor="accent1"/>
                        </w:rPr>
                        <w:t xml:space="preserve"> </w:t>
                      </w:r>
                      <w:proofErr w:type="spellStart"/>
                      <w:r>
                        <w:rPr>
                          <w:i/>
                          <w:color w:val="4472C4" w:themeColor="accent1"/>
                        </w:rPr>
                        <w:t>на</w:t>
                      </w:r>
                      <w:proofErr w:type="spellEnd"/>
                      <w:r>
                        <w:rPr>
                          <w:i/>
                          <w:color w:val="4472C4" w:themeColor="accent1"/>
                        </w:rPr>
                        <w:t xml:space="preserve"> </w:t>
                      </w:r>
                      <w:proofErr w:type="spellStart"/>
                      <w:r>
                        <w:rPr>
                          <w:i/>
                          <w:color w:val="4472C4" w:themeColor="accent1"/>
                        </w:rPr>
                        <w:t>досието</w:t>
                      </w:r>
                      <w:proofErr w:type="spellEnd"/>
                      <w:r>
                        <w:rPr>
                          <w:i/>
                          <w:color w:val="4472C4" w:themeColor="accent1"/>
                        </w:rPr>
                        <w:t xml:space="preserve"> </w:t>
                      </w:r>
                      <w:proofErr w:type="spellStart"/>
                      <w:r>
                        <w:rPr>
                          <w:i/>
                          <w:color w:val="4472C4" w:themeColor="accent1"/>
                        </w:rPr>
                        <w:t>ви</w:t>
                      </w:r>
                      <w:proofErr w:type="spellEnd"/>
                      <w:r>
                        <w:rPr>
                          <w:i/>
                          <w:color w:val="4472C4" w:themeColor="accent1"/>
                        </w:rPr>
                        <w:t xml:space="preserve"> в </w:t>
                      </w:r>
                      <w:proofErr w:type="spellStart"/>
                      <w:r>
                        <w:rPr>
                          <w:i/>
                          <w:color w:val="4472C4" w:themeColor="accent1"/>
                        </w:rPr>
                        <w:t>Брюксел</w:t>
                      </w:r>
                      <w:proofErr w:type="spellEnd"/>
                      <w:r>
                        <w:rPr>
                          <w:i/>
                          <w:color w:val="4472C4" w:themeColor="accent1"/>
                        </w:rPr>
                        <w:t>.</w:t>
                      </w:r>
                    </w:p>
                  </w:txbxContent>
                </v:textbox>
                <w10:wrap type="topAndBottom" anchorx="margin"/>
              </v:shape>
            </w:pict>
          </mc:Fallback>
        </mc:AlternateContent>
      </w:r>
      <w:r w:rsidRPr="00392561">
        <w:rPr>
          <w:rFonts w:cs="Calibri"/>
        </w:rPr>
        <w:t>Референтен</w:t>
      </w:r>
      <w:r w:rsidRPr="00392561">
        <w:rPr>
          <w:rFonts w:cs="Calibri"/>
          <w:lang w:val="fr-FR"/>
        </w:rPr>
        <w:t xml:space="preserve"> </w:t>
      </w:r>
      <w:r w:rsidRPr="00392561">
        <w:rPr>
          <w:rFonts w:cs="Calibri"/>
        </w:rPr>
        <w:t>номер</w:t>
      </w:r>
      <w:r w:rsidRPr="00392561">
        <w:rPr>
          <w:rFonts w:cs="Calibri"/>
          <w:lang w:val="fr-FR"/>
        </w:rPr>
        <w:t xml:space="preserve"> </w:t>
      </w:r>
      <w:r w:rsidRPr="00392561">
        <w:rPr>
          <w:rFonts w:cs="Calibri"/>
        </w:rPr>
        <w:t>на</w:t>
      </w:r>
      <w:r w:rsidRPr="00392561">
        <w:rPr>
          <w:rFonts w:cs="Calibri"/>
          <w:lang w:val="fr-FR"/>
        </w:rPr>
        <w:t xml:space="preserve"> </w:t>
      </w:r>
      <w:r w:rsidRPr="00392561">
        <w:rPr>
          <w:rFonts w:cs="Calibri"/>
        </w:rPr>
        <w:t>досието</w:t>
      </w:r>
      <w:r w:rsidRPr="00392561">
        <w:rPr>
          <w:rFonts w:cs="Calibri"/>
          <w:lang w:val="fr-FR"/>
        </w:rPr>
        <w:t>:</w:t>
      </w:r>
    </w:p>
    <w:p w14:paraId="752F9920" w14:textId="77777777" w:rsidR="003335F4" w:rsidRPr="00392561" w:rsidRDefault="003335F4" w:rsidP="003335F4">
      <w:pPr>
        <w:spacing w:after="0"/>
        <w:rPr>
          <w:rFonts w:cs="Calibri"/>
          <w:lang w:val="fr-FR"/>
        </w:rPr>
      </w:pPr>
    </w:p>
    <w:p w14:paraId="3E125CDB" w14:textId="77777777" w:rsidR="003335F4" w:rsidRPr="00392561" w:rsidRDefault="003335F4" w:rsidP="003335F4">
      <w:pPr>
        <w:spacing w:after="0"/>
        <w:rPr>
          <w:rFonts w:cs="Calibri"/>
          <w:lang w:val="fr-FR"/>
        </w:rPr>
      </w:pPr>
    </w:p>
    <w:p w14:paraId="61811DB1" w14:textId="77777777" w:rsidR="003335F4" w:rsidRPr="00392561" w:rsidRDefault="003335F4" w:rsidP="003335F4">
      <w:pPr>
        <w:spacing w:after="0"/>
        <w:jc w:val="center"/>
        <w:rPr>
          <w:rFonts w:cs="Calibri"/>
          <w:b/>
          <w:bCs/>
          <w:u w:val="single"/>
          <w:lang w:val="fr-FR"/>
        </w:rPr>
      </w:pPr>
      <w:r w:rsidRPr="00392561">
        <w:rPr>
          <w:rFonts w:cs="Calibri"/>
          <w:b/>
          <w:u w:val="single"/>
        </w:rPr>
        <w:t>Заявление</w:t>
      </w:r>
      <w:r w:rsidRPr="00392561">
        <w:rPr>
          <w:rFonts w:cs="Calibri"/>
          <w:b/>
          <w:u w:val="single"/>
          <w:lang w:val="fr-FR"/>
        </w:rPr>
        <w:t xml:space="preserve"> </w:t>
      </w:r>
      <w:r w:rsidRPr="00392561">
        <w:rPr>
          <w:rFonts w:cs="Calibri"/>
          <w:b/>
          <w:u w:val="single"/>
        </w:rPr>
        <w:t>за</w:t>
      </w:r>
      <w:r w:rsidRPr="00392561">
        <w:rPr>
          <w:rFonts w:cs="Calibri"/>
          <w:b/>
          <w:u w:val="single"/>
          <w:lang w:val="fr-FR"/>
        </w:rPr>
        <w:t xml:space="preserve"> </w:t>
      </w:r>
      <w:r w:rsidRPr="00392561">
        <w:rPr>
          <w:rFonts w:cs="Calibri"/>
          <w:b/>
          <w:u w:val="single"/>
        </w:rPr>
        <w:t>състава</w:t>
      </w:r>
      <w:r w:rsidRPr="00392561">
        <w:rPr>
          <w:rFonts w:cs="Calibri"/>
          <w:b/>
          <w:u w:val="single"/>
          <w:lang w:val="fr-FR"/>
        </w:rPr>
        <w:t xml:space="preserve"> </w:t>
      </w:r>
      <w:r w:rsidRPr="00392561">
        <w:rPr>
          <w:rFonts w:cs="Calibri"/>
          <w:b/>
          <w:u w:val="single"/>
        </w:rPr>
        <w:t>на</w:t>
      </w:r>
      <w:r w:rsidRPr="00392561">
        <w:rPr>
          <w:rFonts w:cs="Calibri"/>
          <w:b/>
          <w:u w:val="single"/>
          <w:lang w:val="fr-FR"/>
        </w:rPr>
        <w:t xml:space="preserve"> </w:t>
      </w:r>
      <w:r w:rsidRPr="00392561">
        <w:rPr>
          <w:rFonts w:cs="Calibri"/>
          <w:b/>
          <w:u w:val="single"/>
        </w:rPr>
        <w:t>домакинството</w:t>
      </w:r>
      <w:r w:rsidRPr="00392561">
        <w:rPr>
          <w:rFonts w:cs="Calibri"/>
          <w:b/>
          <w:u w:val="single"/>
          <w:lang w:val="fr-FR"/>
        </w:rPr>
        <w:t xml:space="preserve"> </w:t>
      </w:r>
      <w:r w:rsidRPr="00392561">
        <w:rPr>
          <w:rFonts w:cs="Calibri"/>
          <w:b/>
          <w:u w:val="single"/>
        </w:rPr>
        <w:t>за</w:t>
      </w:r>
      <w:r w:rsidRPr="00392561">
        <w:rPr>
          <w:rFonts w:cs="Calibri"/>
          <w:b/>
          <w:u w:val="single"/>
          <w:lang w:val="fr-FR"/>
        </w:rPr>
        <w:t xml:space="preserve"> </w:t>
      </w:r>
      <w:r w:rsidRPr="00392561">
        <w:rPr>
          <w:rFonts w:cs="Calibri"/>
          <w:b/>
          <w:u w:val="single"/>
        </w:rPr>
        <w:t>семейство</w:t>
      </w:r>
      <w:r w:rsidRPr="00392561">
        <w:rPr>
          <w:rFonts w:cs="Calibri"/>
          <w:b/>
          <w:u w:val="single"/>
          <w:lang w:val="fr-FR"/>
        </w:rPr>
        <w:t xml:space="preserve">, </w:t>
      </w:r>
      <w:r w:rsidRPr="00392561">
        <w:rPr>
          <w:rFonts w:cs="Calibri"/>
          <w:b/>
          <w:u w:val="single"/>
        </w:rPr>
        <w:t>пребиваващо</w:t>
      </w:r>
      <w:r w:rsidRPr="00392561">
        <w:rPr>
          <w:rFonts w:cs="Calibri"/>
          <w:b/>
          <w:u w:val="single"/>
          <w:lang w:val="fr-FR"/>
        </w:rPr>
        <w:t xml:space="preserve"> </w:t>
      </w:r>
      <w:r w:rsidRPr="00392561">
        <w:rPr>
          <w:rFonts w:cs="Calibri"/>
          <w:b/>
          <w:u w:val="single"/>
        </w:rPr>
        <w:t>в</w:t>
      </w:r>
      <w:r w:rsidRPr="00392561">
        <w:rPr>
          <w:rFonts w:cs="Calibri"/>
          <w:b/>
          <w:u w:val="single"/>
          <w:lang w:val="fr-FR"/>
        </w:rPr>
        <w:t xml:space="preserve"> </w:t>
      </w:r>
      <w:r w:rsidRPr="00392561">
        <w:rPr>
          <w:rFonts w:cs="Calibri"/>
          <w:b/>
          <w:u w:val="single"/>
        </w:rPr>
        <w:t>друга</w:t>
      </w:r>
      <w:r w:rsidRPr="00392561">
        <w:rPr>
          <w:rFonts w:cs="Calibri"/>
          <w:b/>
          <w:u w:val="single"/>
          <w:lang w:val="fr-FR"/>
        </w:rPr>
        <w:t xml:space="preserve"> </w:t>
      </w:r>
      <w:r w:rsidRPr="00392561">
        <w:rPr>
          <w:rFonts w:cs="Calibri"/>
          <w:b/>
          <w:u w:val="single"/>
        </w:rPr>
        <w:t>европейска</w:t>
      </w:r>
      <w:r w:rsidRPr="00392561">
        <w:rPr>
          <w:rFonts w:cs="Calibri"/>
          <w:b/>
          <w:u w:val="single"/>
          <w:lang w:val="fr-FR"/>
        </w:rPr>
        <w:t xml:space="preserve"> </w:t>
      </w:r>
      <w:r w:rsidRPr="00392561">
        <w:rPr>
          <w:rFonts w:cs="Calibri"/>
          <w:b/>
          <w:u w:val="single"/>
        </w:rPr>
        <w:t>държава</w:t>
      </w:r>
      <w:r w:rsidRPr="00392561">
        <w:rPr>
          <w:rFonts w:cs="Calibri"/>
          <w:b/>
          <w:u w:val="single"/>
          <w:lang w:val="fr-FR"/>
        </w:rPr>
        <w:t xml:space="preserve">, </w:t>
      </w:r>
      <w:r w:rsidRPr="00392561">
        <w:rPr>
          <w:rFonts w:cs="Calibri"/>
          <w:b/>
          <w:u w:val="single"/>
        </w:rPr>
        <w:t>различна</w:t>
      </w:r>
      <w:r w:rsidRPr="00392561">
        <w:rPr>
          <w:rFonts w:cs="Calibri"/>
          <w:b/>
          <w:u w:val="single"/>
          <w:lang w:val="fr-FR"/>
        </w:rPr>
        <w:t xml:space="preserve"> </w:t>
      </w:r>
      <w:r w:rsidRPr="00392561">
        <w:rPr>
          <w:rFonts w:cs="Calibri"/>
          <w:b/>
          <w:u w:val="single"/>
        </w:rPr>
        <w:t>от</w:t>
      </w:r>
      <w:r w:rsidRPr="00392561">
        <w:rPr>
          <w:rFonts w:cs="Calibri"/>
          <w:b/>
          <w:u w:val="single"/>
          <w:lang w:val="fr-FR"/>
        </w:rPr>
        <w:t xml:space="preserve"> </w:t>
      </w:r>
      <w:r w:rsidRPr="00392561">
        <w:rPr>
          <w:rFonts w:cs="Calibri"/>
          <w:b/>
          <w:u w:val="single"/>
        </w:rPr>
        <w:t>Белгия</w:t>
      </w:r>
    </w:p>
    <w:p w14:paraId="315CEADD" w14:textId="77777777" w:rsidR="003335F4" w:rsidRPr="00392561" w:rsidRDefault="003335F4" w:rsidP="003335F4">
      <w:pPr>
        <w:spacing w:after="0"/>
        <w:rPr>
          <w:rFonts w:cs="Calibri"/>
          <w:lang w:val="fr-FR"/>
        </w:rPr>
      </w:pPr>
    </w:p>
    <w:p w14:paraId="54AAF8C6" w14:textId="77777777" w:rsidR="003335F4" w:rsidRPr="00392561" w:rsidRDefault="003335F4" w:rsidP="003335F4">
      <w:pPr>
        <w:spacing w:after="0" w:line="360" w:lineRule="auto"/>
        <w:rPr>
          <w:rFonts w:cs="Calibri"/>
          <w:lang w:val="fr-FR"/>
        </w:rPr>
      </w:pPr>
      <w:r w:rsidRPr="00392561">
        <w:rPr>
          <w:rFonts w:cs="Calibri"/>
        </w:rPr>
        <w:t>Фамилно</w:t>
      </w:r>
      <w:r w:rsidRPr="00392561">
        <w:rPr>
          <w:rFonts w:cs="Calibri"/>
          <w:lang w:val="fr-FR"/>
        </w:rPr>
        <w:t xml:space="preserve"> </w:t>
      </w:r>
      <w:r w:rsidRPr="00392561">
        <w:rPr>
          <w:rFonts w:cs="Calibri"/>
        </w:rPr>
        <w:t>име</w:t>
      </w:r>
      <w:r w:rsidRPr="00392561">
        <w:rPr>
          <w:rFonts w:cs="Calibri"/>
          <w:lang w:val="fr-FR"/>
        </w:rPr>
        <w:t>: ……………………………………………………………………………………………………</w:t>
      </w:r>
    </w:p>
    <w:p w14:paraId="3E16B1A0" w14:textId="77777777" w:rsidR="003335F4" w:rsidRPr="00392561" w:rsidRDefault="003335F4" w:rsidP="003335F4">
      <w:pPr>
        <w:spacing w:after="0" w:line="360" w:lineRule="auto"/>
        <w:rPr>
          <w:rFonts w:cs="Calibri"/>
          <w:lang w:val="fr-FR"/>
        </w:rPr>
      </w:pPr>
      <w:r w:rsidRPr="00392561">
        <w:rPr>
          <w:rFonts w:cs="Calibri"/>
        </w:rPr>
        <w:t>Собствено</w:t>
      </w:r>
      <w:r w:rsidRPr="00392561">
        <w:rPr>
          <w:rFonts w:cs="Calibri"/>
          <w:lang w:val="fr-FR"/>
        </w:rPr>
        <w:t xml:space="preserve"> </w:t>
      </w:r>
      <w:r w:rsidRPr="00392561">
        <w:rPr>
          <w:rFonts w:cs="Calibri"/>
        </w:rPr>
        <w:t>име</w:t>
      </w:r>
      <w:r w:rsidRPr="00392561">
        <w:rPr>
          <w:rFonts w:cs="Calibri"/>
          <w:lang w:val="fr-FR"/>
        </w:rPr>
        <w:t>: ……………………………………………………………………………………………….</w:t>
      </w:r>
    </w:p>
    <w:p w14:paraId="07A91DF8" w14:textId="77777777" w:rsidR="003335F4" w:rsidRPr="00392561" w:rsidRDefault="003335F4" w:rsidP="003335F4">
      <w:pPr>
        <w:spacing w:after="0" w:line="360" w:lineRule="auto"/>
        <w:rPr>
          <w:rFonts w:cs="Calibri"/>
          <w:lang w:val="fr-FR"/>
        </w:rPr>
      </w:pPr>
      <w:r w:rsidRPr="00392561">
        <w:rPr>
          <w:rFonts w:cs="Calibri"/>
        </w:rPr>
        <w:t>Дата</w:t>
      </w:r>
      <w:r w:rsidRPr="00392561">
        <w:rPr>
          <w:rFonts w:cs="Calibri"/>
          <w:lang w:val="fr-FR"/>
        </w:rPr>
        <w:t xml:space="preserve"> </w:t>
      </w:r>
      <w:r w:rsidRPr="00392561">
        <w:rPr>
          <w:rFonts w:cs="Calibri"/>
        </w:rPr>
        <w:t>на</w:t>
      </w:r>
      <w:r w:rsidRPr="00392561">
        <w:rPr>
          <w:rFonts w:cs="Calibri"/>
          <w:lang w:val="fr-FR"/>
        </w:rPr>
        <w:t xml:space="preserve"> </w:t>
      </w:r>
      <w:r w:rsidRPr="00392561">
        <w:rPr>
          <w:rFonts w:cs="Calibri"/>
        </w:rPr>
        <w:t>раждане</w:t>
      </w:r>
      <w:r w:rsidRPr="00392561">
        <w:rPr>
          <w:rFonts w:cs="Calibri"/>
          <w:lang w:val="fr-FR"/>
        </w:rPr>
        <w:t>: .. / .. / ….</w:t>
      </w:r>
    </w:p>
    <w:p w14:paraId="7DEF7A92" w14:textId="77777777" w:rsidR="003335F4" w:rsidRPr="00392561" w:rsidRDefault="003335F4" w:rsidP="003335F4">
      <w:pPr>
        <w:spacing w:after="0"/>
        <w:rPr>
          <w:rFonts w:cs="Calibri"/>
          <w:lang w:val="fr-FR"/>
        </w:rPr>
      </w:pPr>
    </w:p>
    <w:p w14:paraId="673E3E2E" w14:textId="77777777" w:rsidR="003335F4" w:rsidRPr="00392561" w:rsidRDefault="003335F4" w:rsidP="003335F4">
      <w:pPr>
        <w:spacing w:after="0"/>
        <w:rPr>
          <w:rFonts w:cs="Calibri"/>
          <w:lang w:val="fr-FR"/>
        </w:rPr>
      </w:pPr>
      <w:r w:rsidRPr="00392561">
        <w:rPr>
          <w:rFonts w:cs="Calibri"/>
        </w:rPr>
        <w:t>УДОСТОВЕРЕНИЕ</w:t>
      </w:r>
      <w:r w:rsidRPr="00392561">
        <w:rPr>
          <w:rStyle w:val="Voetnootmarkering"/>
          <w:rFonts w:cs="Calibri"/>
        </w:rPr>
        <w:footnoteReference w:id="1"/>
      </w:r>
      <w:r w:rsidRPr="00392561">
        <w:rPr>
          <w:rFonts w:cs="Calibri"/>
          <w:lang w:val="fr-FR"/>
        </w:rPr>
        <w:t>:</w:t>
      </w:r>
    </w:p>
    <w:p w14:paraId="59E45063" w14:textId="77777777" w:rsidR="003335F4" w:rsidRPr="00392561" w:rsidRDefault="003335F4" w:rsidP="003335F4">
      <w:pPr>
        <w:spacing w:after="0"/>
        <w:rPr>
          <w:rFonts w:cs="Calibri"/>
          <w:lang w:val="fr-FR"/>
        </w:rPr>
      </w:pPr>
    </w:p>
    <w:p w14:paraId="26ECD276" w14:textId="77777777" w:rsidR="003335F4" w:rsidRPr="00392561" w:rsidRDefault="003335F4" w:rsidP="003335F4">
      <w:pPr>
        <w:spacing w:after="0" w:line="480" w:lineRule="auto"/>
        <w:rPr>
          <w:rFonts w:cs="Calibri"/>
          <w:lang w:val="fr-FR"/>
        </w:rPr>
      </w:pPr>
      <w:r w:rsidRPr="00392561">
        <w:rPr>
          <w:rFonts w:cs="Calibri"/>
        </w:rPr>
        <w:t>Аз</w:t>
      </w:r>
      <w:r w:rsidRPr="00392561">
        <w:rPr>
          <w:rFonts w:cs="Calibri"/>
          <w:lang w:val="fr-FR"/>
        </w:rPr>
        <w:t xml:space="preserve">, </w:t>
      </w:r>
      <w:r w:rsidRPr="00392561">
        <w:rPr>
          <w:rFonts w:cs="Calibri"/>
        </w:rPr>
        <w:t>долуподписаният</w:t>
      </w:r>
      <w:r w:rsidRPr="00392561">
        <w:rPr>
          <w:rFonts w:cs="Calibri"/>
          <w:lang w:val="fr-FR"/>
        </w:rPr>
        <w:t xml:space="preserve">, …………………..………………………………………………………………, </w:t>
      </w:r>
      <w:r w:rsidRPr="00392561">
        <w:rPr>
          <w:rFonts w:cs="Calibri"/>
        </w:rPr>
        <w:t>удостоверявам</w:t>
      </w:r>
      <w:r w:rsidRPr="00392561">
        <w:rPr>
          <w:rFonts w:cs="Calibri"/>
          <w:lang w:val="fr-FR"/>
        </w:rPr>
        <w:t xml:space="preserve">, </w:t>
      </w:r>
      <w:r w:rsidRPr="00392561">
        <w:rPr>
          <w:rFonts w:cs="Calibri"/>
        </w:rPr>
        <w:t>че</w:t>
      </w:r>
      <w:r w:rsidRPr="00392561">
        <w:rPr>
          <w:rFonts w:cs="Calibri"/>
          <w:lang w:val="fr-FR"/>
        </w:rPr>
        <w:t xml:space="preserve"> …………………………………………………………………………………………</w:t>
      </w:r>
    </w:p>
    <w:p w14:paraId="6652D34E" w14:textId="77777777" w:rsidR="003335F4" w:rsidRPr="00392561" w:rsidRDefault="003335F4" w:rsidP="003335F4">
      <w:pPr>
        <w:spacing w:after="0" w:line="480" w:lineRule="auto"/>
        <w:rPr>
          <w:rFonts w:cs="Calibri"/>
          <w:lang w:val="fr-FR"/>
        </w:rPr>
      </w:pPr>
      <w:r w:rsidRPr="00392561">
        <w:rPr>
          <w:rFonts w:cs="Calibri"/>
        </w:rPr>
        <w:t>Живее</w:t>
      </w:r>
      <w:r w:rsidRPr="00392561">
        <w:rPr>
          <w:rFonts w:cs="Calibri"/>
          <w:lang w:val="fr-FR"/>
        </w:rPr>
        <w:t xml:space="preserve"> </w:t>
      </w:r>
      <w:r w:rsidRPr="00392561">
        <w:rPr>
          <w:rFonts w:cs="Calibri"/>
        </w:rPr>
        <w:t>в</w:t>
      </w:r>
      <w:r w:rsidRPr="00392561">
        <w:rPr>
          <w:rFonts w:cs="Calibri"/>
          <w:lang w:val="fr-FR"/>
        </w:rPr>
        <w:t xml:space="preserve">: ….…………………………………………………………………………………………………… </w:t>
      </w:r>
    </w:p>
    <w:p w14:paraId="12813A65" w14:textId="77777777" w:rsidR="003335F4" w:rsidRPr="00392561" w:rsidRDefault="003335F4" w:rsidP="003335F4">
      <w:pPr>
        <w:spacing w:after="0"/>
        <w:rPr>
          <w:rFonts w:cs="Calibri"/>
          <w:lang w:val="fr-FR"/>
        </w:rPr>
      </w:pPr>
      <w:r w:rsidRPr="00392561">
        <w:rPr>
          <w:rFonts w:cs="Calibri"/>
          <w:lang w:val="fr-FR"/>
        </w:rPr>
        <w:t>……………………………………………………………………………………………………………………….</w:t>
      </w:r>
    </w:p>
    <w:p w14:paraId="02A9ED1E" w14:textId="77777777" w:rsidR="003335F4" w:rsidRPr="00392561" w:rsidRDefault="003335F4" w:rsidP="003335F4">
      <w:pPr>
        <w:spacing w:after="0"/>
        <w:rPr>
          <w:rFonts w:cs="Calibri"/>
          <w:lang w:val="fr-FR"/>
        </w:rPr>
      </w:pPr>
    </w:p>
    <w:p w14:paraId="4BFA42C2" w14:textId="77777777" w:rsidR="003335F4" w:rsidRPr="00392561" w:rsidRDefault="003335F4" w:rsidP="003335F4">
      <w:pPr>
        <w:spacing w:after="0"/>
        <w:rPr>
          <w:rFonts w:cs="Calibri"/>
          <w:lang w:val="fr-FR"/>
        </w:rPr>
      </w:pPr>
      <w:r w:rsidRPr="00392561">
        <w:rPr>
          <w:rFonts w:cs="Calibri"/>
        </w:rPr>
        <w:t>Членове</w:t>
      </w:r>
      <w:r w:rsidRPr="00392561">
        <w:rPr>
          <w:rFonts w:cs="Calibri"/>
          <w:lang w:val="fr-FR"/>
        </w:rPr>
        <w:t xml:space="preserve"> </w:t>
      </w:r>
      <w:r w:rsidRPr="00392561">
        <w:rPr>
          <w:rFonts w:cs="Calibri"/>
        </w:rPr>
        <w:t>на</w:t>
      </w:r>
      <w:r w:rsidRPr="00392561">
        <w:rPr>
          <w:rFonts w:cs="Calibri"/>
          <w:lang w:val="fr-FR"/>
        </w:rPr>
        <w:t xml:space="preserve"> </w:t>
      </w:r>
      <w:r w:rsidRPr="00392561">
        <w:rPr>
          <w:rFonts w:cs="Calibri"/>
        </w:rPr>
        <w:t>семейството</w:t>
      </w:r>
      <w:r w:rsidRPr="00392561">
        <w:rPr>
          <w:rFonts w:cs="Calibri"/>
          <w:lang w:val="fr-FR"/>
        </w:rPr>
        <w:t xml:space="preserve">: </w:t>
      </w:r>
    </w:p>
    <w:p w14:paraId="5ADFE26C" w14:textId="77777777" w:rsidR="003335F4" w:rsidRPr="00392561" w:rsidRDefault="003335F4" w:rsidP="003335F4">
      <w:pPr>
        <w:spacing w:after="0"/>
        <w:rPr>
          <w:rFonts w:cs="Calibri"/>
          <w:lang w:val="fr-FR"/>
        </w:rPr>
      </w:pP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45F25924" w14:textId="77777777" w:rsidTr="005D3ED4">
        <w:tc>
          <w:tcPr>
            <w:tcW w:w="2254" w:type="dxa"/>
          </w:tcPr>
          <w:p w14:paraId="59FE20D3" w14:textId="77777777" w:rsidR="003335F4" w:rsidRPr="00392561" w:rsidRDefault="003335F4" w:rsidP="005D3ED4">
            <w:pPr>
              <w:rPr>
                <w:rFonts w:cs="Calibri"/>
                <w:sz w:val="20"/>
              </w:rPr>
            </w:pPr>
            <w:r w:rsidRPr="00392561">
              <w:rPr>
                <w:rFonts w:cs="Calibri"/>
                <w:sz w:val="20"/>
              </w:rPr>
              <w:t>ФАМИЛНО ИМЕ</w:t>
            </w:r>
          </w:p>
        </w:tc>
        <w:tc>
          <w:tcPr>
            <w:tcW w:w="2254" w:type="dxa"/>
          </w:tcPr>
          <w:p w14:paraId="053E2575" w14:textId="77777777" w:rsidR="003335F4" w:rsidRPr="00392561" w:rsidRDefault="003335F4" w:rsidP="005D3ED4">
            <w:pPr>
              <w:rPr>
                <w:rFonts w:cs="Calibri"/>
                <w:sz w:val="20"/>
              </w:rPr>
            </w:pPr>
            <w:r w:rsidRPr="00392561">
              <w:rPr>
                <w:rFonts w:cs="Calibri"/>
                <w:sz w:val="20"/>
              </w:rPr>
              <w:t>СОБСТВЕНО ИМЕ</w:t>
            </w:r>
          </w:p>
        </w:tc>
        <w:tc>
          <w:tcPr>
            <w:tcW w:w="1583" w:type="dxa"/>
          </w:tcPr>
          <w:p w14:paraId="3C2FB513" w14:textId="77777777" w:rsidR="003335F4" w:rsidRPr="00392561" w:rsidRDefault="003335F4" w:rsidP="005D3ED4">
            <w:pPr>
              <w:rPr>
                <w:rFonts w:cs="Calibri"/>
                <w:sz w:val="20"/>
              </w:rPr>
            </w:pPr>
            <w:r w:rsidRPr="00392561">
              <w:rPr>
                <w:rFonts w:cs="Calibri"/>
                <w:sz w:val="20"/>
              </w:rPr>
              <w:t>Дата на раждане</w:t>
            </w:r>
          </w:p>
        </w:tc>
        <w:tc>
          <w:tcPr>
            <w:tcW w:w="2925" w:type="dxa"/>
          </w:tcPr>
          <w:p w14:paraId="0D425CE4" w14:textId="77777777" w:rsidR="003335F4" w:rsidRPr="00392561" w:rsidRDefault="003335F4" w:rsidP="005D3ED4">
            <w:pPr>
              <w:rPr>
                <w:rFonts w:cs="Calibri"/>
                <w:sz w:val="20"/>
              </w:rPr>
            </w:pPr>
            <w:r w:rsidRPr="00392561">
              <w:rPr>
                <w:rFonts w:cs="Calibri"/>
                <w:sz w:val="20"/>
              </w:rPr>
              <w:t>Роднинска връзка</w:t>
            </w:r>
            <w:r w:rsidRPr="00392561">
              <w:rPr>
                <w:rStyle w:val="Voetnootmarkering"/>
                <w:rFonts w:cs="Calibri"/>
                <w:sz w:val="20"/>
              </w:rPr>
              <w:footnoteReference w:id="2"/>
            </w:r>
          </w:p>
        </w:tc>
      </w:tr>
      <w:tr w:rsidR="003335F4" w:rsidRPr="00392561" w14:paraId="54C05863" w14:textId="77777777" w:rsidTr="005D3ED4">
        <w:tc>
          <w:tcPr>
            <w:tcW w:w="2254" w:type="dxa"/>
          </w:tcPr>
          <w:p w14:paraId="7D528A66" w14:textId="77777777" w:rsidR="003335F4" w:rsidRPr="00392561" w:rsidRDefault="003335F4" w:rsidP="005D3ED4">
            <w:pPr>
              <w:rPr>
                <w:rFonts w:cs="Calibri"/>
              </w:rPr>
            </w:pPr>
          </w:p>
          <w:p w14:paraId="62946077" w14:textId="77777777" w:rsidR="003335F4" w:rsidRPr="00392561" w:rsidRDefault="003335F4" w:rsidP="005D3ED4">
            <w:pPr>
              <w:rPr>
                <w:rFonts w:cs="Calibri"/>
              </w:rPr>
            </w:pPr>
          </w:p>
        </w:tc>
        <w:tc>
          <w:tcPr>
            <w:tcW w:w="2254" w:type="dxa"/>
          </w:tcPr>
          <w:p w14:paraId="7145A758" w14:textId="77777777" w:rsidR="003335F4" w:rsidRPr="00392561" w:rsidRDefault="003335F4" w:rsidP="005D3ED4">
            <w:pPr>
              <w:rPr>
                <w:rFonts w:cs="Calibri"/>
              </w:rPr>
            </w:pPr>
          </w:p>
        </w:tc>
        <w:tc>
          <w:tcPr>
            <w:tcW w:w="1583" w:type="dxa"/>
          </w:tcPr>
          <w:p w14:paraId="1831CD50" w14:textId="77777777" w:rsidR="003335F4" w:rsidRPr="00392561" w:rsidRDefault="003335F4" w:rsidP="005D3ED4">
            <w:pPr>
              <w:rPr>
                <w:rFonts w:cs="Calibri"/>
              </w:rPr>
            </w:pPr>
            <w:r w:rsidRPr="00392561">
              <w:rPr>
                <w:rFonts w:cs="Calibri"/>
              </w:rPr>
              <w:t>.. / .. / ….</w:t>
            </w:r>
          </w:p>
        </w:tc>
        <w:tc>
          <w:tcPr>
            <w:tcW w:w="2925" w:type="dxa"/>
          </w:tcPr>
          <w:p w14:paraId="499E30BB" w14:textId="77777777" w:rsidR="003335F4" w:rsidRPr="00392561" w:rsidRDefault="003335F4" w:rsidP="005D3ED4">
            <w:pPr>
              <w:rPr>
                <w:rFonts w:cs="Calibri"/>
              </w:rPr>
            </w:pPr>
          </w:p>
        </w:tc>
      </w:tr>
      <w:tr w:rsidR="003335F4" w:rsidRPr="00392561" w14:paraId="379C0458" w14:textId="77777777" w:rsidTr="005D3ED4">
        <w:tc>
          <w:tcPr>
            <w:tcW w:w="2254" w:type="dxa"/>
          </w:tcPr>
          <w:p w14:paraId="720BC1BA" w14:textId="77777777" w:rsidR="003335F4" w:rsidRPr="00392561" w:rsidRDefault="003335F4" w:rsidP="005D3ED4">
            <w:pPr>
              <w:rPr>
                <w:rFonts w:cs="Calibri"/>
              </w:rPr>
            </w:pPr>
          </w:p>
          <w:p w14:paraId="4813EEC3" w14:textId="77777777" w:rsidR="003335F4" w:rsidRPr="00392561" w:rsidRDefault="003335F4" w:rsidP="005D3ED4">
            <w:pPr>
              <w:rPr>
                <w:rFonts w:cs="Calibri"/>
              </w:rPr>
            </w:pPr>
          </w:p>
        </w:tc>
        <w:tc>
          <w:tcPr>
            <w:tcW w:w="2254" w:type="dxa"/>
          </w:tcPr>
          <w:p w14:paraId="3FBB81C9" w14:textId="77777777" w:rsidR="003335F4" w:rsidRPr="00392561" w:rsidRDefault="003335F4" w:rsidP="005D3ED4">
            <w:pPr>
              <w:rPr>
                <w:rFonts w:cs="Calibri"/>
              </w:rPr>
            </w:pPr>
          </w:p>
        </w:tc>
        <w:tc>
          <w:tcPr>
            <w:tcW w:w="1583" w:type="dxa"/>
          </w:tcPr>
          <w:p w14:paraId="176ED8C9" w14:textId="77777777" w:rsidR="003335F4" w:rsidRPr="00392561" w:rsidRDefault="003335F4" w:rsidP="005D3ED4">
            <w:pPr>
              <w:rPr>
                <w:rFonts w:cs="Calibri"/>
              </w:rPr>
            </w:pPr>
            <w:r w:rsidRPr="00392561">
              <w:rPr>
                <w:rFonts w:cs="Calibri"/>
              </w:rPr>
              <w:t>.. / .. / ….</w:t>
            </w:r>
          </w:p>
        </w:tc>
        <w:tc>
          <w:tcPr>
            <w:tcW w:w="2925" w:type="dxa"/>
          </w:tcPr>
          <w:p w14:paraId="127F458E" w14:textId="77777777" w:rsidR="003335F4" w:rsidRPr="00392561" w:rsidRDefault="003335F4" w:rsidP="005D3ED4">
            <w:pPr>
              <w:rPr>
                <w:rFonts w:cs="Calibri"/>
              </w:rPr>
            </w:pPr>
          </w:p>
        </w:tc>
      </w:tr>
      <w:tr w:rsidR="003335F4" w:rsidRPr="00392561" w14:paraId="696C864D" w14:textId="77777777" w:rsidTr="005D3ED4">
        <w:tc>
          <w:tcPr>
            <w:tcW w:w="2254" w:type="dxa"/>
          </w:tcPr>
          <w:p w14:paraId="775F80CD" w14:textId="77777777" w:rsidR="003335F4" w:rsidRPr="00392561" w:rsidRDefault="003335F4" w:rsidP="005D3ED4">
            <w:pPr>
              <w:rPr>
                <w:rFonts w:cs="Calibri"/>
              </w:rPr>
            </w:pPr>
          </w:p>
          <w:p w14:paraId="25DD3AB3" w14:textId="77777777" w:rsidR="003335F4" w:rsidRPr="00392561" w:rsidRDefault="003335F4" w:rsidP="005D3ED4">
            <w:pPr>
              <w:rPr>
                <w:rFonts w:cs="Calibri"/>
              </w:rPr>
            </w:pPr>
          </w:p>
        </w:tc>
        <w:tc>
          <w:tcPr>
            <w:tcW w:w="2254" w:type="dxa"/>
          </w:tcPr>
          <w:p w14:paraId="3321B32E" w14:textId="77777777" w:rsidR="003335F4" w:rsidRPr="00392561" w:rsidRDefault="003335F4" w:rsidP="005D3ED4">
            <w:pPr>
              <w:rPr>
                <w:rFonts w:cs="Calibri"/>
              </w:rPr>
            </w:pPr>
          </w:p>
        </w:tc>
        <w:tc>
          <w:tcPr>
            <w:tcW w:w="1583" w:type="dxa"/>
          </w:tcPr>
          <w:p w14:paraId="2EE3B07F" w14:textId="77777777" w:rsidR="003335F4" w:rsidRPr="00392561" w:rsidRDefault="003335F4" w:rsidP="005D3ED4">
            <w:pPr>
              <w:rPr>
                <w:rFonts w:cs="Calibri"/>
              </w:rPr>
            </w:pPr>
            <w:r w:rsidRPr="00392561">
              <w:rPr>
                <w:rFonts w:cs="Calibri"/>
              </w:rPr>
              <w:t>.. / .. / ….</w:t>
            </w:r>
          </w:p>
        </w:tc>
        <w:tc>
          <w:tcPr>
            <w:tcW w:w="2925" w:type="dxa"/>
          </w:tcPr>
          <w:p w14:paraId="6FF6C83C" w14:textId="77777777" w:rsidR="003335F4" w:rsidRPr="00392561" w:rsidRDefault="003335F4" w:rsidP="005D3ED4">
            <w:pPr>
              <w:rPr>
                <w:rFonts w:cs="Calibri"/>
              </w:rPr>
            </w:pPr>
          </w:p>
        </w:tc>
      </w:tr>
      <w:tr w:rsidR="003335F4" w:rsidRPr="00392561" w14:paraId="0B4C26CE" w14:textId="77777777" w:rsidTr="005D3ED4">
        <w:tc>
          <w:tcPr>
            <w:tcW w:w="2254" w:type="dxa"/>
          </w:tcPr>
          <w:p w14:paraId="03693661" w14:textId="77777777" w:rsidR="003335F4" w:rsidRPr="00392561" w:rsidRDefault="003335F4" w:rsidP="005D3ED4">
            <w:pPr>
              <w:rPr>
                <w:rFonts w:cs="Calibri"/>
              </w:rPr>
            </w:pPr>
          </w:p>
          <w:p w14:paraId="7657EB1F" w14:textId="77777777" w:rsidR="003335F4" w:rsidRPr="00392561" w:rsidRDefault="003335F4" w:rsidP="005D3ED4">
            <w:pPr>
              <w:rPr>
                <w:rFonts w:cs="Calibri"/>
              </w:rPr>
            </w:pPr>
          </w:p>
        </w:tc>
        <w:tc>
          <w:tcPr>
            <w:tcW w:w="2254" w:type="dxa"/>
          </w:tcPr>
          <w:p w14:paraId="25E3F3D5" w14:textId="77777777" w:rsidR="003335F4" w:rsidRPr="00392561" w:rsidRDefault="003335F4" w:rsidP="005D3ED4">
            <w:pPr>
              <w:rPr>
                <w:rFonts w:cs="Calibri"/>
              </w:rPr>
            </w:pPr>
          </w:p>
        </w:tc>
        <w:tc>
          <w:tcPr>
            <w:tcW w:w="1583" w:type="dxa"/>
          </w:tcPr>
          <w:p w14:paraId="350DF7B0" w14:textId="77777777" w:rsidR="003335F4" w:rsidRPr="00392561" w:rsidRDefault="003335F4" w:rsidP="005D3ED4">
            <w:pPr>
              <w:rPr>
                <w:rFonts w:cs="Calibri"/>
              </w:rPr>
            </w:pPr>
            <w:r w:rsidRPr="00392561">
              <w:rPr>
                <w:rFonts w:cs="Calibri"/>
              </w:rPr>
              <w:t>.. / .. / ….</w:t>
            </w:r>
          </w:p>
        </w:tc>
        <w:tc>
          <w:tcPr>
            <w:tcW w:w="2925" w:type="dxa"/>
          </w:tcPr>
          <w:p w14:paraId="73E3F573" w14:textId="77777777" w:rsidR="003335F4" w:rsidRPr="00392561" w:rsidRDefault="003335F4" w:rsidP="005D3ED4">
            <w:pPr>
              <w:rPr>
                <w:rFonts w:cs="Calibri"/>
              </w:rPr>
            </w:pPr>
          </w:p>
        </w:tc>
      </w:tr>
      <w:tr w:rsidR="003335F4" w:rsidRPr="00392561" w14:paraId="62A001F1" w14:textId="77777777" w:rsidTr="005D3ED4">
        <w:tc>
          <w:tcPr>
            <w:tcW w:w="2254" w:type="dxa"/>
          </w:tcPr>
          <w:p w14:paraId="03796137" w14:textId="77777777" w:rsidR="003335F4" w:rsidRPr="00392561" w:rsidRDefault="003335F4" w:rsidP="005D3ED4">
            <w:pPr>
              <w:rPr>
                <w:rFonts w:cs="Calibri"/>
              </w:rPr>
            </w:pPr>
          </w:p>
          <w:p w14:paraId="62932D2E" w14:textId="77777777" w:rsidR="003335F4" w:rsidRPr="00392561" w:rsidRDefault="003335F4" w:rsidP="005D3ED4">
            <w:pPr>
              <w:rPr>
                <w:rFonts w:cs="Calibri"/>
              </w:rPr>
            </w:pPr>
          </w:p>
        </w:tc>
        <w:tc>
          <w:tcPr>
            <w:tcW w:w="2254" w:type="dxa"/>
          </w:tcPr>
          <w:p w14:paraId="43393260" w14:textId="77777777" w:rsidR="003335F4" w:rsidRPr="00392561" w:rsidRDefault="003335F4" w:rsidP="005D3ED4">
            <w:pPr>
              <w:rPr>
                <w:rFonts w:cs="Calibri"/>
              </w:rPr>
            </w:pPr>
          </w:p>
        </w:tc>
        <w:tc>
          <w:tcPr>
            <w:tcW w:w="1583" w:type="dxa"/>
          </w:tcPr>
          <w:p w14:paraId="044E5F9A" w14:textId="77777777" w:rsidR="003335F4" w:rsidRPr="00392561" w:rsidRDefault="003335F4" w:rsidP="005D3ED4">
            <w:pPr>
              <w:rPr>
                <w:rFonts w:cs="Calibri"/>
              </w:rPr>
            </w:pPr>
            <w:r w:rsidRPr="00392561">
              <w:rPr>
                <w:rFonts w:cs="Calibri"/>
              </w:rPr>
              <w:t>.. / .. / ….</w:t>
            </w:r>
          </w:p>
        </w:tc>
        <w:tc>
          <w:tcPr>
            <w:tcW w:w="2925" w:type="dxa"/>
          </w:tcPr>
          <w:p w14:paraId="4DB63870" w14:textId="77777777" w:rsidR="003335F4" w:rsidRPr="00392561" w:rsidRDefault="003335F4" w:rsidP="005D3ED4">
            <w:pPr>
              <w:rPr>
                <w:rFonts w:cs="Calibri"/>
              </w:rPr>
            </w:pPr>
          </w:p>
        </w:tc>
      </w:tr>
      <w:tr w:rsidR="003335F4" w:rsidRPr="00392561" w14:paraId="1E297EB9" w14:textId="77777777" w:rsidTr="005D3ED4">
        <w:tc>
          <w:tcPr>
            <w:tcW w:w="2254" w:type="dxa"/>
          </w:tcPr>
          <w:p w14:paraId="2F7771EA" w14:textId="77777777" w:rsidR="003335F4" w:rsidRPr="00392561" w:rsidRDefault="003335F4" w:rsidP="005D3ED4">
            <w:pPr>
              <w:rPr>
                <w:rFonts w:cs="Calibri"/>
              </w:rPr>
            </w:pPr>
          </w:p>
          <w:p w14:paraId="1459DF0C" w14:textId="77777777" w:rsidR="003335F4" w:rsidRPr="00392561" w:rsidRDefault="003335F4" w:rsidP="005D3ED4">
            <w:pPr>
              <w:rPr>
                <w:rFonts w:cs="Calibri"/>
              </w:rPr>
            </w:pPr>
          </w:p>
        </w:tc>
        <w:tc>
          <w:tcPr>
            <w:tcW w:w="2254" w:type="dxa"/>
          </w:tcPr>
          <w:p w14:paraId="56CE9C4F" w14:textId="77777777" w:rsidR="003335F4" w:rsidRPr="00392561" w:rsidRDefault="003335F4" w:rsidP="005D3ED4">
            <w:pPr>
              <w:rPr>
                <w:rFonts w:cs="Calibri"/>
              </w:rPr>
            </w:pPr>
          </w:p>
        </w:tc>
        <w:tc>
          <w:tcPr>
            <w:tcW w:w="1583" w:type="dxa"/>
          </w:tcPr>
          <w:p w14:paraId="4F4F7171" w14:textId="77777777" w:rsidR="003335F4" w:rsidRPr="00392561" w:rsidRDefault="003335F4" w:rsidP="005D3ED4">
            <w:pPr>
              <w:rPr>
                <w:rFonts w:cs="Calibri"/>
              </w:rPr>
            </w:pPr>
            <w:r w:rsidRPr="00392561">
              <w:rPr>
                <w:rFonts w:cs="Calibri"/>
              </w:rPr>
              <w:t>.. / .. / ….</w:t>
            </w:r>
          </w:p>
        </w:tc>
        <w:tc>
          <w:tcPr>
            <w:tcW w:w="2925" w:type="dxa"/>
          </w:tcPr>
          <w:p w14:paraId="35BFE7B9" w14:textId="77777777" w:rsidR="003335F4" w:rsidRPr="00392561" w:rsidRDefault="003335F4" w:rsidP="005D3ED4">
            <w:pPr>
              <w:rPr>
                <w:rFonts w:cs="Calibri"/>
              </w:rPr>
            </w:pPr>
          </w:p>
        </w:tc>
      </w:tr>
      <w:tr w:rsidR="003335F4" w:rsidRPr="00392561" w14:paraId="3440D8CF" w14:textId="77777777" w:rsidTr="005D3ED4">
        <w:tc>
          <w:tcPr>
            <w:tcW w:w="2254" w:type="dxa"/>
          </w:tcPr>
          <w:p w14:paraId="38EF42DE" w14:textId="77777777" w:rsidR="003335F4" w:rsidRPr="00392561" w:rsidRDefault="003335F4" w:rsidP="005D3ED4">
            <w:pPr>
              <w:rPr>
                <w:rFonts w:cs="Calibri"/>
              </w:rPr>
            </w:pPr>
          </w:p>
          <w:p w14:paraId="4DE51950" w14:textId="77777777" w:rsidR="003335F4" w:rsidRPr="00392561" w:rsidRDefault="003335F4" w:rsidP="005D3ED4">
            <w:pPr>
              <w:rPr>
                <w:rFonts w:cs="Calibri"/>
              </w:rPr>
            </w:pPr>
          </w:p>
        </w:tc>
        <w:tc>
          <w:tcPr>
            <w:tcW w:w="2254" w:type="dxa"/>
          </w:tcPr>
          <w:p w14:paraId="6908E3A8" w14:textId="77777777" w:rsidR="003335F4" w:rsidRPr="00392561" w:rsidRDefault="003335F4" w:rsidP="005D3ED4">
            <w:pPr>
              <w:rPr>
                <w:rFonts w:cs="Calibri"/>
              </w:rPr>
            </w:pPr>
          </w:p>
        </w:tc>
        <w:tc>
          <w:tcPr>
            <w:tcW w:w="1583" w:type="dxa"/>
          </w:tcPr>
          <w:p w14:paraId="15129CD2" w14:textId="77777777" w:rsidR="003335F4" w:rsidRPr="00392561" w:rsidRDefault="003335F4" w:rsidP="005D3ED4">
            <w:pPr>
              <w:rPr>
                <w:rFonts w:cs="Calibri"/>
              </w:rPr>
            </w:pPr>
            <w:bookmarkStart w:id="1" w:name="_Hlk214269407"/>
            <w:r w:rsidRPr="00392561">
              <w:rPr>
                <w:rFonts w:cs="Calibri"/>
              </w:rPr>
              <w:t>.. / .. / ….</w:t>
            </w:r>
            <w:bookmarkEnd w:id="1"/>
          </w:p>
        </w:tc>
        <w:tc>
          <w:tcPr>
            <w:tcW w:w="2925" w:type="dxa"/>
          </w:tcPr>
          <w:p w14:paraId="0616D047" w14:textId="77777777" w:rsidR="003335F4" w:rsidRPr="00392561" w:rsidRDefault="003335F4" w:rsidP="005D3ED4">
            <w:pPr>
              <w:rPr>
                <w:rFonts w:cs="Calibri"/>
              </w:rPr>
            </w:pPr>
          </w:p>
        </w:tc>
      </w:tr>
      <w:tr w:rsidR="003335F4" w:rsidRPr="00392561" w14:paraId="5A4B8FEA" w14:textId="77777777" w:rsidTr="005D3ED4">
        <w:tc>
          <w:tcPr>
            <w:tcW w:w="2254" w:type="dxa"/>
          </w:tcPr>
          <w:p w14:paraId="36CA4CB3" w14:textId="77777777" w:rsidR="003335F4" w:rsidRPr="00392561" w:rsidRDefault="003335F4" w:rsidP="005D3ED4">
            <w:pPr>
              <w:rPr>
                <w:rFonts w:cs="Calibri"/>
              </w:rPr>
            </w:pPr>
          </w:p>
          <w:p w14:paraId="09ED3E28" w14:textId="77777777" w:rsidR="003335F4" w:rsidRPr="00392561" w:rsidRDefault="003335F4" w:rsidP="005D3ED4">
            <w:pPr>
              <w:rPr>
                <w:rFonts w:cs="Calibri"/>
              </w:rPr>
            </w:pPr>
          </w:p>
        </w:tc>
        <w:tc>
          <w:tcPr>
            <w:tcW w:w="2254" w:type="dxa"/>
          </w:tcPr>
          <w:p w14:paraId="6D7630D0" w14:textId="77777777" w:rsidR="003335F4" w:rsidRPr="00392561" w:rsidRDefault="003335F4" w:rsidP="005D3ED4">
            <w:pPr>
              <w:rPr>
                <w:rFonts w:cs="Calibri"/>
              </w:rPr>
            </w:pPr>
          </w:p>
        </w:tc>
        <w:tc>
          <w:tcPr>
            <w:tcW w:w="1583" w:type="dxa"/>
          </w:tcPr>
          <w:p w14:paraId="6A3B82D0" w14:textId="77777777" w:rsidR="003335F4" w:rsidRPr="00392561" w:rsidRDefault="003335F4" w:rsidP="005D3ED4">
            <w:pPr>
              <w:rPr>
                <w:rFonts w:cs="Calibri"/>
              </w:rPr>
            </w:pPr>
            <w:r w:rsidRPr="00392561">
              <w:rPr>
                <w:rFonts w:cs="Calibri"/>
              </w:rPr>
              <w:t>.. / .. / ….</w:t>
            </w:r>
          </w:p>
        </w:tc>
        <w:tc>
          <w:tcPr>
            <w:tcW w:w="2925" w:type="dxa"/>
          </w:tcPr>
          <w:p w14:paraId="08164B18" w14:textId="77777777" w:rsidR="003335F4" w:rsidRPr="00392561" w:rsidRDefault="003335F4" w:rsidP="005D3ED4">
            <w:pPr>
              <w:rPr>
                <w:rFonts w:cs="Calibri"/>
              </w:rPr>
            </w:pPr>
          </w:p>
        </w:tc>
      </w:tr>
      <w:tr w:rsidR="003335F4" w:rsidRPr="00392561" w14:paraId="3FA8021E" w14:textId="77777777" w:rsidTr="005D3ED4">
        <w:tc>
          <w:tcPr>
            <w:tcW w:w="2254" w:type="dxa"/>
          </w:tcPr>
          <w:p w14:paraId="1FDCE6B1" w14:textId="77777777" w:rsidR="003335F4" w:rsidRPr="00392561" w:rsidRDefault="003335F4" w:rsidP="005D3ED4">
            <w:pPr>
              <w:rPr>
                <w:rFonts w:cs="Calibri"/>
              </w:rPr>
            </w:pPr>
          </w:p>
          <w:p w14:paraId="788AD03E" w14:textId="77777777" w:rsidR="003335F4" w:rsidRPr="00392561" w:rsidRDefault="003335F4" w:rsidP="005D3ED4">
            <w:pPr>
              <w:rPr>
                <w:rFonts w:cs="Calibri"/>
              </w:rPr>
            </w:pPr>
          </w:p>
        </w:tc>
        <w:tc>
          <w:tcPr>
            <w:tcW w:w="2254" w:type="dxa"/>
          </w:tcPr>
          <w:p w14:paraId="0063C05B" w14:textId="77777777" w:rsidR="003335F4" w:rsidRPr="00392561" w:rsidRDefault="003335F4" w:rsidP="005D3ED4">
            <w:pPr>
              <w:rPr>
                <w:rFonts w:cs="Calibri"/>
              </w:rPr>
            </w:pPr>
          </w:p>
        </w:tc>
        <w:tc>
          <w:tcPr>
            <w:tcW w:w="1583" w:type="dxa"/>
          </w:tcPr>
          <w:p w14:paraId="0DD710D8" w14:textId="77777777" w:rsidR="003335F4" w:rsidRPr="00392561" w:rsidRDefault="003335F4" w:rsidP="005D3ED4">
            <w:pPr>
              <w:rPr>
                <w:rFonts w:cs="Calibri"/>
              </w:rPr>
            </w:pPr>
            <w:r w:rsidRPr="00392561">
              <w:rPr>
                <w:rFonts w:cs="Calibri"/>
              </w:rPr>
              <w:t>.. / .. / ….</w:t>
            </w:r>
          </w:p>
        </w:tc>
        <w:tc>
          <w:tcPr>
            <w:tcW w:w="2925" w:type="dxa"/>
          </w:tcPr>
          <w:p w14:paraId="0EADE146" w14:textId="77777777" w:rsidR="003335F4" w:rsidRPr="00392561" w:rsidRDefault="003335F4" w:rsidP="005D3ED4">
            <w:pPr>
              <w:rPr>
                <w:rFonts w:cs="Calibri"/>
              </w:rPr>
            </w:pPr>
          </w:p>
        </w:tc>
      </w:tr>
      <w:tr w:rsidR="003335F4" w:rsidRPr="00392561" w14:paraId="40D3738F" w14:textId="77777777" w:rsidTr="005D3ED4">
        <w:tc>
          <w:tcPr>
            <w:tcW w:w="2254" w:type="dxa"/>
          </w:tcPr>
          <w:p w14:paraId="2B661412" w14:textId="77777777" w:rsidR="003335F4" w:rsidRPr="00392561" w:rsidRDefault="003335F4" w:rsidP="005D3ED4">
            <w:pPr>
              <w:rPr>
                <w:rFonts w:cs="Calibri"/>
              </w:rPr>
            </w:pPr>
          </w:p>
          <w:p w14:paraId="061CB40F" w14:textId="77777777" w:rsidR="003335F4" w:rsidRPr="00392561" w:rsidRDefault="003335F4" w:rsidP="005D3ED4">
            <w:pPr>
              <w:rPr>
                <w:rFonts w:cs="Calibri"/>
              </w:rPr>
            </w:pPr>
          </w:p>
        </w:tc>
        <w:tc>
          <w:tcPr>
            <w:tcW w:w="2254" w:type="dxa"/>
          </w:tcPr>
          <w:p w14:paraId="16345BCC" w14:textId="77777777" w:rsidR="003335F4" w:rsidRPr="00392561" w:rsidRDefault="003335F4" w:rsidP="005D3ED4">
            <w:pPr>
              <w:rPr>
                <w:rFonts w:cs="Calibri"/>
              </w:rPr>
            </w:pPr>
          </w:p>
        </w:tc>
        <w:tc>
          <w:tcPr>
            <w:tcW w:w="1583" w:type="dxa"/>
          </w:tcPr>
          <w:p w14:paraId="71B26B5C" w14:textId="77777777" w:rsidR="003335F4" w:rsidRPr="00392561" w:rsidRDefault="003335F4" w:rsidP="005D3ED4">
            <w:pPr>
              <w:rPr>
                <w:rFonts w:cs="Calibri"/>
              </w:rPr>
            </w:pPr>
            <w:r w:rsidRPr="00392561">
              <w:rPr>
                <w:rFonts w:cs="Calibri"/>
              </w:rPr>
              <w:t>.. / .. / ….</w:t>
            </w:r>
          </w:p>
        </w:tc>
        <w:tc>
          <w:tcPr>
            <w:tcW w:w="2925" w:type="dxa"/>
          </w:tcPr>
          <w:p w14:paraId="64CDA8D9" w14:textId="77777777" w:rsidR="003335F4" w:rsidRPr="00392561" w:rsidRDefault="003335F4" w:rsidP="005D3ED4">
            <w:pPr>
              <w:rPr>
                <w:rFonts w:cs="Calibri"/>
              </w:rPr>
            </w:pPr>
          </w:p>
        </w:tc>
      </w:tr>
    </w:tbl>
    <w:p w14:paraId="0B050FEA" w14:textId="77777777" w:rsidR="003335F4" w:rsidRPr="00392561" w:rsidRDefault="003335F4" w:rsidP="003335F4">
      <w:pPr>
        <w:spacing w:after="0"/>
        <w:rPr>
          <w:rFonts w:cs="Calibri"/>
        </w:rPr>
      </w:pPr>
    </w:p>
    <w:p w14:paraId="5C404B1D" w14:textId="77777777" w:rsidR="003335F4" w:rsidRPr="00392561" w:rsidRDefault="003335F4" w:rsidP="003335F4">
      <w:pPr>
        <w:spacing w:after="0"/>
        <w:rPr>
          <w:rFonts w:cs="Calibri"/>
        </w:rPr>
      </w:pPr>
      <w:r w:rsidRPr="00392561">
        <w:rPr>
          <w:rFonts w:cs="Calibri"/>
        </w:rPr>
        <w:t>Служба на компетентния орган/компетентната администрация от :</w:t>
      </w:r>
    </w:p>
    <w:p w14:paraId="298E7FD6" w14:textId="77777777" w:rsidR="003335F4" w:rsidRPr="00392561" w:rsidRDefault="003335F4" w:rsidP="003335F4">
      <w:pPr>
        <w:spacing w:after="0"/>
        <w:rPr>
          <w:rFonts w:cs="Calibri"/>
        </w:rPr>
      </w:pPr>
    </w:p>
    <w:p w14:paraId="5ACB0896" w14:textId="77777777" w:rsidR="003335F4" w:rsidRPr="00392561" w:rsidRDefault="003335F4" w:rsidP="003335F4">
      <w:pPr>
        <w:spacing w:after="0"/>
        <w:rPr>
          <w:rFonts w:cs="Calibri"/>
        </w:rPr>
      </w:pPr>
      <w:r w:rsidRPr="00392561">
        <w:rPr>
          <w:rFonts w:cs="Calibri"/>
        </w:rPr>
        <w:t>………………………………………………………………………………………………………………………..</w:t>
      </w:r>
    </w:p>
    <w:p w14:paraId="3A154626" w14:textId="77777777" w:rsidR="003335F4" w:rsidRPr="00392561" w:rsidRDefault="003335F4" w:rsidP="003335F4">
      <w:pPr>
        <w:spacing w:after="0"/>
        <w:rPr>
          <w:rFonts w:cs="Calibri"/>
        </w:rPr>
      </w:pPr>
    </w:p>
    <w:p w14:paraId="5D30E99C" w14:textId="77777777" w:rsidR="003335F4" w:rsidRPr="00392561" w:rsidRDefault="003335F4" w:rsidP="003335F4">
      <w:pPr>
        <w:spacing w:after="0"/>
        <w:rPr>
          <w:rFonts w:cs="Calibri"/>
        </w:rPr>
      </w:pPr>
      <w:r w:rsidRPr="00392561">
        <w:rPr>
          <w:rFonts w:cs="Calibri"/>
        </w:rPr>
        <w:t>Подпис:</w:t>
      </w:r>
    </w:p>
    <w:p w14:paraId="387EDC4A" w14:textId="77777777" w:rsidR="003335F4" w:rsidRPr="00392561" w:rsidRDefault="003335F4" w:rsidP="003335F4">
      <w:pPr>
        <w:spacing w:after="0"/>
        <w:rPr>
          <w:rFonts w:cs="Calibri"/>
        </w:rPr>
      </w:pPr>
    </w:p>
    <w:p w14:paraId="75D5DBD2" w14:textId="77777777" w:rsidR="003335F4" w:rsidRPr="00392561" w:rsidRDefault="003335F4" w:rsidP="003335F4">
      <w:pPr>
        <w:spacing w:after="0"/>
        <w:rPr>
          <w:rFonts w:cs="Calibri"/>
        </w:rPr>
      </w:pPr>
      <w:r w:rsidRPr="00392561">
        <w:rPr>
          <w:rFonts w:cs="Calibri"/>
        </w:rPr>
        <w:t>Собствено име, фамилно име: ………………………………………………………………………..</w:t>
      </w:r>
    </w:p>
    <w:p w14:paraId="285EF86F" w14:textId="77777777" w:rsidR="003335F4" w:rsidRPr="00392561" w:rsidRDefault="003335F4" w:rsidP="003335F4">
      <w:pPr>
        <w:spacing w:after="0"/>
        <w:rPr>
          <w:rFonts w:cs="Calibri"/>
        </w:rPr>
      </w:pPr>
    </w:p>
    <w:p w14:paraId="5E6D7897" w14:textId="77777777" w:rsidR="003335F4" w:rsidRPr="00392561" w:rsidRDefault="003335F4" w:rsidP="003335F4">
      <w:pPr>
        <w:spacing w:after="0"/>
        <w:rPr>
          <w:rFonts w:cs="Calibri"/>
        </w:rPr>
      </w:pPr>
      <w:r w:rsidRPr="00392561">
        <w:rPr>
          <w:rFonts w:cs="Calibri"/>
        </w:rPr>
        <w:t>Длъжност: ..………………………………………………………………………………………………....</w:t>
      </w:r>
    </w:p>
    <w:p w14:paraId="28B81086" w14:textId="77777777" w:rsidR="003335F4" w:rsidRPr="00392561" w:rsidRDefault="003335F4" w:rsidP="003335F4">
      <w:pPr>
        <w:spacing w:after="0"/>
        <w:rPr>
          <w:rFonts w:cs="Calibri"/>
        </w:rPr>
      </w:pPr>
    </w:p>
    <w:p w14:paraId="385EAC16" w14:textId="77777777" w:rsidR="003335F4" w:rsidRPr="00392561" w:rsidRDefault="003335F4" w:rsidP="003335F4">
      <w:pPr>
        <w:spacing w:after="0"/>
        <w:rPr>
          <w:rFonts w:cs="Calibri"/>
        </w:rPr>
      </w:pPr>
      <w:r w:rsidRPr="00392561">
        <w:rPr>
          <w:rFonts w:cs="Calibri"/>
        </w:rPr>
        <w:t>Подпис:</w:t>
      </w:r>
    </w:p>
    <w:p w14:paraId="22FCA5CE" w14:textId="77777777" w:rsidR="003335F4" w:rsidRPr="00392561" w:rsidRDefault="003335F4" w:rsidP="003335F4">
      <w:pPr>
        <w:spacing w:after="0"/>
        <w:rPr>
          <w:rFonts w:cs="Calibri"/>
        </w:rPr>
      </w:pPr>
    </w:p>
    <w:p w14:paraId="51719332" w14:textId="77777777" w:rsidR="003335F4" w:rsidRPr="00392561" w:rsidRDefault="003335F4" w:rsidP="003335F4">
      <w:pPr>
        <w:spacing w:after="0"/>
        <w:rPr>
          <w:rFonts w:cs="Calibri"/>
        </w:rPr>
      </w:pPr>
    </w:p>
    <w:p w14:paraId="0D28CA52" w14:textId="77777777" w:rsidR="003335F4" w:rsidRPr="00392561" w:rsidRDefault="003335F4" w:rsidP="003335F4">
      <w:pPr>
        <w:spacing w:after="0"/>
        <w:rPr>
          <w:rFonts w:cs="Calibri"/>
        </w:rPr>
      </w:pPr>
    </w:p>
    <w:p w14:paraId="70E66781" w14:textId="77777777" w:rsidR="003335F4" w:rsidRPr="00392561" w:rsidRDefault="003335F4" w:rsidP="003335F4">
      <w:pPr>
        <w:spacing w:after="0"/>
        <w:rPr>
          <w:rFonts w:cs="Calibri"/>
        </w:rPr>
      </w:pPr>
    </w:p>
    <w:p w14:paraId="521DB726" w14:textId="77777777" w:rsidR="003335F4" w:rsidRPr="00392561" w:rsidRDefault="003335F4" w:rsidP="003335F4">
      <w:pPr>
        <w:spacing w:after="0"/>
        <w:rPr>
          <w:rFonts w:cs="Calibri"/>
        </w:rPr>
      </w:pPr>
    </w:p>
    <w:p w14:paraId="59080D3C" w14:textId="77777777" w:rsidR="003335F4" w:rsidRPr="00392561" w:rsidRDefault="003335F4" w:rsidP="003335F4">
      <w:pPr>
        <w:spacing w:after="0"/>
        <w:rPr>
          <w:rFonts w:cs="Calibri"/>
        </w:rPr>
      </w:pPr>
      <w:r w:rsidRPr="00392561">
        <w:rPr>
          <w:rFonts w:cs="Calibri"/>
          <w:noProof/>
        </w:rPr>
        <mc:AlternateContent>
          <mc:Choice Requires="wps">
            <w:drawing>
              <wp:anchor distT="0" distB="0" distL="114300" distR="114300" simplePos="0" relativeHeight="251664384" behindDoc="0" locked="0" layoutInCell="1" allowOverlap="1" wp14:anchorId="0003E328" wp14:editId="302E2C28">
                <wp:simplePos x="0" y="0"/>
                <wp:positionH relativeFrom="column">
                  <wp:posOffset>19050</wp:posOffset>
                </wp:positionH>
                <wp:positionV relativeFrom="paragraph">
                  <wp:posOffset>491490</wp:posOffset>
                </wp:positionV>
                <wp:extent cx="2571750" cy="1800225"/>
                <wp:effectExtent l="0" t="0" r="19050" b="28575"/>
                <wp:wrapNone/>
                <wp:docPr id="181089829"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7EA13D" id="Rectangle 1" o:spid="_x0000_s1026" style="position:absolute;margin-left:1.5pt;margin-top:38.7pt;width:202.5pt;height:14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392561">
        <w:rPr>
          <w:rFonts w:cs="Calibri"/>
        </w:rPr>
        <w:t>Печат на службата на компетентния орган/компетентната администрация</w:t>
      </w:r>
    </w:p>
    <w:p w14:paraId="24F0AE3C" w14:textId="77777777" w:rsidR="003335F4" w:rsidRPr="00392561" w:rsidRDefault="003335F4" w:rsidP="003335F4">
      <w:pPr>
        <w:rPr>
          <w:rFonts w:cs="Calibri"/>
        </w:rPr>
      </w:pPr>
      <w:r w:rsidRPr="00392561">
        <w:rPr>
          <w:rFonts w:cs="Calibri"/>
        </w:rPr>
        <w:br w:type="page"/>
      </w:r>
    </w:p>
    <w:p w14:paraId="4058FBCE" w14:textId="77777777" w:rsidR="003335F4" w:rsidRPr="00392561" w:rsidRDefault="003335F4" w:rsidP="003335F4">
      <w:pPr>
        <w:spacing w:after="0"/>
        <w:rPr>
          <w:rFonts w:cs="Calibri"/>
        </w:rPr>
      </w:pPr>
    </w:p>
    <w:p w14:paraId="30C0D6AB" w14:textId="77777777" w:rsidR="003335F4" w:rsidRPr="00392561" w:rsidRDefault="003335F4" w:rsidP="003335F4">
      <w:pPr>
        <w:jc w:val="right"/>
        <w:rPr>
          <w:rFonts w:cs="Calibri"/>
          <w:sz w:val="20"/>
          <w:lang w:val="fr-FR"/>
        </w:rPr>
      </w:pPr>
      <w:r w:rsidRPr="00392561">
        <w:rPr>
          <w:rFonts w:cs="Calibri"/>
          <w:sz w:val="20"/>
          <w:lang w:val="fr-FR"/>
        </w:rPr>
        <w:t>EUR -Compo-CZ</w:t>
      </w:r>
    </w:p>
    <w:p w14:paraId="70F826E0" w14:textId="77777777" w:rsidR="003335F4" w:rsidRPr="00392561" w:rsidRDefault="003335F4" w:rsidP="003335F4">
      <w:pPr>
        <w:rPr>
          <w:rFonts w:cs="Calibri"/>
          <w:sz w:val="20"/>
          <w:lang w:val="fr-FR"/>
        </w:rPr>
      </w:pPr>
    </w:p>
    <w:p w14:paraId="7AF84786" w14:textId="77777777" w:rsidR="003335F4" w:rsidRPr="00392561" w:rsidRDefault="003335F4" w:rsidP="003335F4">
      <w:pPr>
        <w:rPr>
          <w:rFonts w:cs="Calibri"/>
          <w:lang w:val="fr-FR"/>
        </w:rPr>
      </w:pPr>
    </w:p>
    <w:p w14:paraId="21DCCC1A" w14:textId="77777777" w:rsidR="003335F4" w:rsidRPr="00392561" w:rsidRDefault="003335F4" w:rsidP="003335F4">
      <w:pPr>
        <w:spacing w:after="0"/>
        <w:rPr>
          <w:rFonts w:cs="Calibri"/>
          <w:i/>
          <w:iCs/>
          <w:lang w:val="fr-FR"/>
        </w:rPr>
      </w:pPr>
      <w:r w:rsidRPr="00392561">
        <w:rPr>
          <w:rFonts w:cs="Calibri"/>
          <w:i/>
          <w:lang w:val="fr-FR"/>
        </w:rPr>
        <w:t>Název platební instituce</w:t>
      </w:r>
    </w:p>
    <w:p w14:paraId="2E8ED4FE" w14:textId="77777777" w:rsidR="003335F4" w:rsidRPr="00392561" w:rsidRDefault="003335F4" w:rsidP="003335F4">
      <w:pPr>
        <w:spacing w:after="0"/>
        <w:rPr>
          <w:rFonts w:cs="Calibri"/>
          <w:lang w:val="fr-FR"/>
        </w:rPr>
      </w:pPr>
      <w:r w:rsidRPr="00392561">
        <w:rPr>
          <w:rFonts w:cs="Calibri"/>
          <w:noProof/>
        </w:rPr>
        <mc:AlternateContent>
          <mc:Choice Requires="wps">
            <w:drawing>
              <wp:anchor distT="91440" distB="91440" distL="114300" distR="114300" simplePos="0" relativeHeight="251665408" behindDoc="0" locked="0" layoutInCell="1" allowOverlap="1" wp14:anchorId="7660BDF7" wp14:editId="7864A6AC">
                <wp:simplePos x="0" y="0"/>
                <wp:positionH relativeFrom="margin">
                  <wp:align>left</wp:align>
                </wp:positionH>
                <wp:positionV relativeFrom="paragraph">
                  <wp:posOffset>325120</wp:posOffset>
                </wp:positionV>
                <wp:extent cx="6076950" cy="1403985"/>
                <wp:effectExtent l="0" t="0" r="0" b="0"/>
                <wp:wrapTopAndBottom/>
                <wp:docPr id="3841960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4F766080"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Prostřednictvím obecného fondu pro přídavky na děti, k němuž jste ve své zemi přiřazen/a, bylo s využitím systému pro elektronickou výměnu informací o sociálním zabezpečení (EESSI) požádáno o informace o složení vaší domácnosti. Doposud jsme tyto informace ale neobdrželi. </w:t>
                            </w:r>
                          </w:p>
                          <w:p w14:paraId="0B60FD2C"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Pokud si přejete vyřizování svého případu v Bruselu urychlit, můžete nám zaslat tento dokument vyplněný úřadem příslušného orgánu / správního orgánu.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60BDF7" id="_x0000_s1027" type="#_x0000_t202" style="position:absolute;margin-left:0;margin-top:25.6pt;width:478.5pt;height:110.55pt;z-index:251665408;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" filled="f" stroked="f">
                <v:textbox style="mso-fit-shape-to-text:t">
                  <w:txbxContent>
                    <w:p w14:paraId="4F766080"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proofErr w:type="spellStart"/>
                      <w:r>
                        <w:rPr>
                          <w:i/>
                          <w:color w:val="4472C4" w:themeColor="accent1"/>
                        </w:rPr>
                        <w:t>Prostřednictvím</w:t>
                      </w:r>
                      <w:proofErr w:type="spellEnd"/>
                      <w:r>
                        <w:rPr>
                          <w:i/>
                          <w:color w:val="4472C4" w:themeColor="accent1"/>
                        </w:rPr>
                        <w:t xml:space="preserve"> </w:t>
                      </w:r>
                      <w:proofErr w:type="spellStart"/>
                      <w:r>
                        <w:rPr>
                          <w:i/>
                          <w:color w:val="4472C4" w:themeColor="accent1"/>
                        </w:rPr>
                        <w:t>obecného</w:t>
                      </w:r>
                      <w:proofErr w:type="spellEnd"/>
                      <w:r>
                        <w:rPr>
                          <w:i/>
                          <w:color w:val="4472C4" w:themeColor="accent1"/>
                        </w:rPr>
                        <w:t xml:space="preserve"> </w:t>
                      </w:r>
                      <w:proofErr w:type="spellStart"/>
                      <w:r>
                        <w:rPr>
                          <w:i/>
                          <w:color w:val="4472C4" w:themeColor="accent1"/>
                        </w:rPr>
                        <w:t>fondu</w:t>
                      </w:r>
                      <w:proofErr w:type="spellEnd"/>
                      <w:r>
                        <w:rPr>
                          <w:i/>
                          <w:color w:val="4472C4" w:themeColor="accent1"/>
                        </w:rPr>
                        <w:t xml:space="preserve"> pro </w:t>
                      </w:r>
                      <w:proofErr w:type="spellStart"/>
                      <w:r>
                        <w:rPr>
                          <w:i/>
                          <w:color w:val="4472C4" w:themeColor="accent1"/>
                        </w:rPr>
                        <w:t>přídavky</w:t>
                      </w:r>
                      <w:proofErr w:type="spellEnd"/>
                      <w:r>
                        <w:rPr>
                          <w:i/>
                          <w:color w:val="4472C4" w:themeColor="accent1"/>
                        </w:rPr>
                        <w:t xml:space="preserve"> na </w:t>
                      </w:r>
                      <w:proofErr w:type="spellStart"/>
                      <w:r>
                        <w:rPr>
                          <w:i/>
                          <w:color w:val="4472C4" w:themeColor="accent1"/>
                        </w:rPr>
                        <w:t>děti</w:t>
                      </w:r>
                      <w:proofErr w:type="spellEnd"/>
                      <w:r>
                        <w:rPr>
                          <w:i/>
                          <w:color w:val="4472C4" w:themeColor="accent1"/>
                        </w:rPr>
                        <w:t xml:space="preserve">, k </w:t>
                      </w:r>
                      <w:proofErr w:type="spellStart"/>
                      <w:r>
                        <w:rPr>
                          <w:i/>
                          <w:color w:val="4472C4" w:themeColor="accent1"/>
                        </w:rPr>
                        <w:t>němuž</w:t>
                      </w:r>
                      <w:proofErr w:type="spellEnd"/>
                      <w:r>
                        <w:rPr>
                          <w:i/>
                          <w:color w:val="4472C4" w:themeColor="accent1"/>
                        </w:rPr>
                        <w:t xml:space="preserve"> </w:t>
                      </w:r>
                      <w:proofErr w:type="spellStart"/>
                      <w:r>
                        <w:rPr>
                          <w:i/>
                          <w:color w:val="4472C4" w:themeColor="accent1"/>
                        </w:rPr>
                        <w:t>jste</w:t>
                      </w:r>
                      <w:proofErr w:type="spellEnd"/>
                      <w:r>
                        <w:rPr>
                          <w:i/>
                          <w:color w:val="4472C4" w:themeColor="accent1"/>
                        </w:rPr>
                        <w:t xml:space="preserve"> </w:t>
                      </w:r>
                      <w:proofErr w:type="spellStart"/>
                      <w:r>
                        <w:rPr>
                          <w:i/>
                          <w:color w:val="4472C4" w:themeColor="accent1"/>
                        </w:rPr>
                        <w:t>ve</w:t>
                      </w:r>
                      <w:proofErr w:type="spellEnd"/>
                      <w:r>
                        <w:rPr>
                          <w:i/>
                          <w:color w:val="4472C4" w:themeColor="accent1"/>
                        </w:rPr>
                        <w:t xml:space="preserve"> </w:t>
                      </w:r>
                      <w:proofErr w:type="spellStart"/>
                      <w:r>
                        <w:rPr>
                          <w:i/>
                          <w:color w:val="4472C4" w:themeColor="accent1"/>
                        </w:rPr>
                        <w:t>své</w:t>
                      </w:r>
                      <w:proofErr w:type="spellEnd"/>
                      <w:r>
                        <w:rPr>
                          <w:i/>
                          <w:color w:val="4472C4" w:themeColor="accent1"/>
                        </w:rPr>
                        <w:t xml:space="preserve"> </w:t>
                      </w:r>
                      <w:proofErr w:type="spellStart"/>
                      <w:r>
                        <w:rPr>
                          <w:i/>
                          <w:color w:val="4472C4" w:themeColor="accent1"/>
                        </w:rPr>
                        <w:t>zemi</w:t>
                      </w:r>
                      <w:proofErr w:type="spellEnd"/>
                      <w:r>
                        <w:rPr>
                          <w:i/>
                          <w:color w:val="4472C4" w:themeColor="accent1"/>
                        </w:rPr>
                        <w:t xml:space="preserve"> </w:t>
                      </w:r>
                      <w:proofErr w:type="spellStart"/>
                      <w:r>
                        <w:rPr>
                          <w:i/>
                          <w:color w:val="4472C4" w:themeColor="accent1"/>
                        </w:rPr>
                        <w:t>přiřazen</w:t>
                      </w:r>
                      <w:proofErr w:type="spellEnd"/>
                      <w:r>
                        <w:rPr>
                          <w:i/>
                          <w:color w:val="4472C4" w:themeColor="accent1"/>
                        </w:rPr>
                        <w:t xml:space="preserve">/a, </w:t>
                      </w:r>
                      <w:proofErr w:type="spellStart"/>
                      <w:r>
                        <w:rPr>
                          <w:i/>
                          <w:color w:val="4472C4" w:themeColor="accent1"/>
                        </w:rPr>
                        <w:t>bylo</w:t>
                      </w:r>
                      <w:proofErr w:type="spellEnd"/>
                      <w:r>
                        <w:rPr>
                          <w:i/>
                          <w:color w:val="4472C4" w:themeColor="accent1"/>
                        </w:rPr>
                        <w:t xml:space="preserve"> s </w:t>
                      </w:r>
                      <w:proofErr w:type="spellStart"/>
                      <w:r>
                        <w:rPr>
                          <w:i/>
                          <w:color w:val="4472C4" w:themeColor="accent1"/>
                        </w:rPr>
                        <w:t>využitím</w:t>
                      </w:r>
                      <w:proofErr w:type="spellEnd"/>
                      <w:r>
                        <w:rPr>
                          <w:i/>
                          <w:color w:val="4472C4" w:themeColor="accent1"/>
                        </w:rPr>
                        <w:t xml:space="preserve"> </w:t>
                      </w:r>
                      <w:proofErr w:type="spellStart"/>
                      <w:r>
                        <w:rPr>
                          <w:i/>
                          <w:color w:val="4472C4" w:themeColor="accent1"/>
                        </w:rPr>
                        <w:t>systému</w:t>
                      </w:r>
                      <w:proofErr w:type="spellEnd"/>
                      <w:r>
                        <w:rPr>
                          <w:i/>
                          <w:color w:val="4472C4" w:themeColor="accent1"/>
                        </w:rPr>
                        <w:t xml:space="preserve"> pro </w:t>
                      </w:r>
                      <w:proofErr w:type="spellStart"/>
                      <w:r>
                        <w:rPr>
                          <w:i/>
                          <w:color w:val="4472C4" w:themeColor="accent1"/>
                        </w:rPr>
                        <w:t>elektronickou</w:t>
                      </w:r>
                      <w:proofErr w:type="spellEnd"/>
                      <w:r>
                        <w:rPr>
                          <w:i/>
                          <w:color w:val="4472C4" w:themeColor="accent1"/>
                        </w:rPr>
                        <w:t xml:space="preserve"> </w:t>
                      </w:r>
                      <w:proofErr w:type="spellStart"/>
                      <w:r>
                        <w:rPr>
                          <w:i/>
                          <w:color w:val="4472C4" w:themeColor="accent1"/>
                        </w:rPr>
                        <w:t>výměnu</w:t>
                      </w:r>
                      <w:proofErr w:type="spellEnd"/>
                      <w:r>
                        <w:rPr>
                          <w:i/>
                          <w:color w:val="4472C4" w:themeColor="accent1"/>
                        </w:rPr>
                        <w:t xml:space="preserve"> </w:t>
                      </w:r>
                      <w:proofErr w:type="spellStart"/>
                      <w:r>
                        <w:rPr>
                          <w:i/>
                          <w:color w:val="4472C4" w:themeColor="accent1"/>
                        </w:rPr>
                        <w:t>informací</w:t>
                      </w:r>
                      <w:proofErr w:type="spellEnd"/>
                      <w:r>
                        <w:rPr>
                          <w:i/>
                          <w:color w:val="4472C4" w:themeColor="accent1"/>
                        </w:rPr>
                        <w:t xml:space="preserve"> o </w:t>
                      </w:r>
                      <w:proofErr w:type="spellStart"/>
                      <w:r>
                        <w:rPr>
                          <w:i/>
                          <w:color w:val="4472C4" w:themeColor="accent1"/>
                        </w:rPr>
                        <w:t>sociálním</w:t>
                      </w:r>
                      <w:proofErr w:type="spellEnd"/>
                      <w:r>
                        <w:rPr>
                          <w:i/>
                          <w:color w:val="4472C4" w:themeColor="accent1"/>
                        </w:rPr>
                        <w:t xml:space="preserve"> </w:t>
                      </w:r>
                      <w:proofErr w:type="spellStart"/>
                      <w:r>
                        <w:rPr>
                          <w:i/>
                          <w:color w:val="4472C4" w:themeColor="accent1"/>
                        </w:rPr>
                        <w:t>zabezpečení</w:t>
                      </w:r>
                      <w:proofErr w:type="spellEnd"/>
                      <w:r>
                        <w:rPr>
                          <w:i/>
                          <w:color w:val="4472C4" w:themeColor="accent1"/>
                        </w:rPr>
                        <w:t xml:space="preserve"> (EESSI) </w:t>
                      </w:r>
                      <w:proofErr w:type="spellStart"/>
                      <w:r>
                        <w:rPr>
                          <w:i/>
                          <w:color w:val="4472C4" w:themeColor="accent1"/>
                        </w:rPr>
                        <w:t>požádáno</w:t>
                      </w:r>
                      <w:proofErr w:type="spellEnd"/>
                      <w:r>
                        <w:rPr>
                          <w:i/>
                          <w:color w:val="4472C4" w:themeColor="accent1"/>
                        </w:rPr>
                        <w:t xml:space="preserve"> o </w:t>
                      </w:r>
                      <w:proofErr w:type="spellStart"/>
                      <w:r>
                        <w:rPr>
                          <w:i/>
                          <w:color w:val="4472C4" w:themeColor="accent1"/>
                        </w:rPr>
                        <w:t>informace</w:t>
                      </w:r>
                      <w:proofErr w:type="spellEnd"/>
                      <w:r>
                        <w:rPr>
                          <w:i/>
                          <w:color w:val="4472C4" w:themeColor="accent1"/>
                        </w:rPr>
                        <w:t xml:space="preserve"> o </w:t>
                      </w:r>
                      <w:proofErr w:type="spellStart"/>
                      <w:r>
                        <w:rPr>
                          <w:i/>
                          <w:color w:val="4472C4" w:themeColor="accent1"/>
                        </w:rPr>
                        <w:t>složení</w:t>
                      </w:r>
                      <w:proofErr w:type="spellEnd"/>
                      <w:r>
                        <w:rPr>
                          <w:i/>
                          <w:color w:val="4472C4" w:themeColor="accent1"/>
                        </w:rPr>
                        <w:t xml:space="preserve"> </w:t>
                      </w:r>
                      <w:proofErr w:type="spellStart"/>
                      <w:r>
                        <w:rPr>
                          <w:i/>
                          <w:color w:val="4472C4" w:themeColor="accent1"/>
                        </w:rPr>
                        <w:t>vaší</w:t>
                      </w:r>
                      <w:proofErr w:type="spellEnd"/>
                      <w:r>
                        <w:rPr>
                          <w:i/>
                          <w:color w:val="4472C4" w:themeColor="accent1"/>
                        </w:rPr>
                        <w:t xml:space="preserve"> </w:t>
                      </w:r>
                      <w:proofErr w:type="spellStart"/>
                      <w:r>
                        <w:rPr>
                          <w:i/>
                          <w:color w:val="4472C4" w:themeColor="accent1"/>
                        </w:rPr>
                        <w:t>domácnosti</w:t>
                      </w:r>
                      <w:proofErr w:type="spellEnd"/>
                      <w:r>
                        <w:rPr>
                          <w:i/>
                          <w:color w:val="4472C4" w:themeColor="accent1"/>
                        </w:rPr>
                        <w:t xml:space="preserve">. </w:t>
                      </w:r>
                      <w:proofErr w:type="spellStart"/>
                      <w:r>
                        <w:rPr>
                          <w:i/>
                          <w:color w:val="4472C4" w:themeColor="accent1"/>
                        </w:rPr>
                        <w:t>Doposud</w:t>
                      </w:r>
                      <w:proofErr w:type="spellEnd"/>
                      <w:r>
                        <w:rPr>
                          <w:i/>
                          <w:color w:val="4472C4" w:themeColor="accent1"/>
                        </w:rPr>
                        <w:t xml:space="preserve"> </w:t>
                      </w:r>
                      <w:proofErr w:type="spellStart"/>
                      <w:r>
                        <w:rPr>
                          <w:i/>
                          <w:color w:val="4472C4" w:themeColor="accent1"/>
                        </w:rPr>
                        <w:t>jsme</w:t>
                      </w:r>
                      <w:proofErr w:type="spellEnd"/>
                      <w:r>
                        <w:rPr>
                          <w:i/>
                          <w:color w:val="4472C4" w:themeColor="accent1"/>
                        </w:rPr>
                        <w:t xml:space="preserve"> </w:t>
                      </w:r>
                      <w:proofErr w:type="spellStart"/>
                      <w:r>
                        <w:rPr>
                          <w:i/>
                          <w:color w:val="4472C4" w:themeColor="accent1"/>
                        </w:rPr>
                        <w:t>tyto</w:t>
                      </w:r>
                      <w:proofErr w:type="spellEnd"/>
                      <w:r>
                        <w:rPr>
                          <w:i/>
                          <w:color w:val="4472C4" w:themeColor="accent1"/>
                        </w:rPr>
                        <w:t xml:space="preserve"> </w:t>
                      </w:r>
                      <w:proofErr w:type="spellStart"/>
                      <w:r>
                        <w:rPr>
                          <w:i/>
                          <w:color w:val="4472C4" w:themeColor="accent1"/>
                        </w:rPr>
                        <w:t>informace</w:t>
                      </w:r>
                      <w:proofErr w:type="spellEnd"/>
                      <w:r>
                        <w:rPr>
                          <w:i/>
                          <w:color w:val="4472C4" w:themeColor="accent1"/>
                        </w:rPr>
                        <w:t xml:space="preserve"> </w:t>
                      </w:r>
                      <w:proofErr w:type="spellStart"/>
                      <w:r>
                        <w:rPr>
                          <w:i/>
                          <w:color w:val="4472C4" w:themeColor="accent1"/>
                        </w:rPr>
                        <w:t>ale</w:t>
                      </w:r>
                      <w:proofErr w:type="spellEnd"/>
                      <w:r>
                        <w:rPr>
                          <w:i/>
                          <w:color w:val="4472C4" w:themeColor="accent1"/>
                        </w:rPr>
                        <w:t xml:space="preserve"> </w:t>
                      </w:r>
                      <w:proofErr w:type="spellStart"/>
                      <w:r>
                        <w:rPr>
                          <w:i/>
                          <w:color w:val="4472C4" w:themeColor="accent1"/>
                        </w:rPr>
                        <w:t>neobdrželi</w:t>
                      </w:r>
                      <w:proofErr w:type="spellEnd"/>
                      <w:r>
                        <w:rPr>
                          <w:i/>
                          <w:color w:val="4472C4" w:themeColor="accent1"/>
                        </w:rPr>
                        <w:t xml:space="preserve">. </w:t>
                      </w:r>
                    </w:p>
                    <w:p w14:paraId="0B60FD2C"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proofErr w:type="spellStart"/>
                      <w:r>
                        <w:rPr>
                          <w:i/>
                          <w:color w:val="4472C4" w:themeColor="accent1"/>
                        </w:rPr>
                        <w:t>Pokud</w:t>
                      </w:r>
                      <w:proofErr w:type="spellEnd"/>
                      <w:r>
                        <w:rPr>
                          <w:i/>
                          <w:color w:val="4472C4" w:themeColor="accent1"/>
                        </w:rPr>
                        <w:t xml:space="preserve"> si </w:t>
                      </w:r>
                      <w:proofErr w:type="spellStart"/>
                      <w:r>
                        <w:rPr>
                          <w:i/>
                          <w:color w:val="4472C4" w:themeColor="accent1"/>
                        </w:rPr>
                        <w:t>přejete</w:t>
                      </w:r>
                      <w:proofErr w:type="spellEnd"/>
                      <w:r>
                        <w:rPr>
                          <w:i/>
                          <w:color w:val="4472C4" w:themeColor="accent1"/>
                        </w:rPr>
                        <w:t xml:space="preserve"> </w:t>
                      </w:r>
                      <w:proofErr w:type="spellStart"/>
                      <w:r>
                        <w:rPr>
                          <w:i/>
                          <w:color w:val="4472C4" w:themeColor="accent1"/>
                        </w:rPr>
                        <w:t>vyřizování</w:t>
                      </w:r>
                      <w:proofErr w:type="spellEnd"/>
                      <w:r>
                        <w:rPr>
                          <w:i/>
                          <w:color w:val="4472C4" w:themeColor="accent1"/>
                        </w:rPr>
                        <w:t xml:space="preserve"> </w:t>
                      </w:r>
                      <w:proofErr w:type="spellStart"/>
                      <w:r>
                        <w:rPr>
                          <w:i/>
                          <w:color w:val="4472C4" w:themeColor="accent1"/>
                        </w:rPr>
                        <w:t>svého</w:t>
                      </w:r>
                      <w:proofErr w:type="spellEnd"/>
                      <w:r>
                        <w:rPr>
                          <w:i/>
                          <w:color w:val="4472C4" w:themeColor="accent1"/>
                        </w:rPr>
                        <w:t xml:space="preserve"> </w:t>
                      </w:r>
                      <w:proofErr w:type="spellStart"/>
                      <w:r>
                        <w:rPr>
                          <w:i/>
                          <w:color w:val="4472C4" w:themeColor="accent1"/>
                        </w:rPr>
                        <w:t>případu</w:t>
                      </w:r>
                      <w:proofErr w:type="spellEnd"/>
                      <w:r>
                        <w:rPr>
                          <w:i/>
                          <w:color w:val="4472C4" w:themeColor="accent1"/>
                        </w:rPr>
                        <w:t xml:space="preserve"> v </w:t>
                      </w:r>
                      <w:proofErr w:type="spellStart"/>
                      <w:r>
                        <w:rPr>
                          <w:i/>
                          <w:color w:val="4472C4" w:themeColor="accent1"/>
                        </w:rPr>
                        <w:t>Bruselu</w:t>
                      </w:r>
                      <w:proofErr w:type="spellEnd"/>
                      <w:r>
                        <w:rPr>
                          <w:i/>
                          <w:color w:val="4472C4" w:themeColor="accent1"/>
                        </w:rPr>
                        <w:t xml:space="preserve"> </w:t>
                      </w:r>
                      <w:proofErr w:type="spellStart"/>
                      <w:r>
                        <w:rPr>
                          <w:i/>
                          <w:color w:val="4472C4" w:themeColor="accent1"/>
                        </w:rPr>
                        <w:t>urychlit</w:t>
                      </w:r>
                      <w:proofErr w:type="spellEnd"/>
                      <w:r>
                        <w:rPr>
                          <w:i/>
                          <w:color w:val="4472C4" w:themeColor="accent1"/>
                        </w:rPr>
                        <w:t xml:space="preserve">, </w:t>
                      </w:r>
                      <w:proofErr w:type="spellStart"/>
                      <w:r>
                        <w:rPr>
                          <w:i/>
                          <w:color w:val="4472C4" w:themeColor="accent1"/>
                        </w:rPr>
                        <w:t>můžete</w:t>
                      </w:r>
                      <w:proofErr w:type="spellEnd"/>
                      <w:r>
                        <w:rPr>
                          <w:i/>
                          <w:color w:val="4472C4" w:themeColor="accent1"/>
                        </w:rPr>
                        <w:t xml:space="preserve"> nám </w:t>
                      </w:r>
                      <w:proofErr w:type="spellStart"/>
                      <w:r>
                        <w:rPr>
                          <w:i/>
                          <w:color w:val="4472C4" w:themeColor="accent1"/>
                        </w:rPr>
                        <w:t>zaslat</w:t>
                      </w:r>
                      <w:proofErr w:type="spellEnd"/>
                      <w:r>
                        <w:rPr>
                          <w:i/>
                          <w:color w:val="4472C4" w:themeColor="accent1"/>
                        </w:rPr>
                        <w:t xml:space="preserve"> </w:t>
                      </w:r>
                      <w:proofErr w:type="spellStart"/>
                      <w:r>
                        <w:rPr>
                          <w:i/>
                          <w:color w:val="4472C4" w:themeColor="accent1"/>
                        </w:rPr>
                        <w:t>tento</w:t>
                      </w:r>
                      <w:proofErr w:type="spellEnd"/>
                      <w:r>
                        <w:rPr>
                          <w:i/>
                          <w:color w:val="4472C4" w:themeColor="accent1"/>
                        </w:rPr>
                        <w:t xml:space="preserve"> </w:t>
                      </w:r>
                      <w:proofErr w:type="spellStart"/>
                      <w:r>
                        <w:rPr>
                          <w:i/>
                          <w:color w:val="4472C4" w:themeColor="accent1"/>
                        </w:rPr>
                        <w:t>dokument</w:t>
                      </w:r>
                      <w:proofErr w:type="spellEnd"/>
                      <w:r>
                        <w:rPr>
                          <w:i/>
                          <w:color w:val="4472C4" w:themeColor="accent1"/>
                        </w:rPr>
                        <w:t xml:space="preserve"> </w:t>
                      </w:r>
                      <w:proofErr w:type="spellStart"/>
                      <w:r>
                        <w:rPr>
                          <w:i/>
                          <w:color w:val="4472C4" w:themeColor="accent1"/>
                        </w:rPr>
                        <w:t>vyplněný</w:t>
                      </w:r>
                      <w:proofErr w:type="spellEnd"/>
                      <w:r>
                        <w:rPr>
                          <w:i/>
                          <w:color w:val="4472C4" w:themeColor="accent1"/>
                        </w:rPr>
                        <w:t xml:space="preserve"> </w:t>
                      </w:r>
                      <w:proofErr w:type="spellStart"/>
                      <w:r>
                        <w:rPr>
                          <w:i/>
                          <w:color w:val="4472C4" w:themeColor="accent1"/>
                        </w:rPr>
                        <w:t>úřadem</w:t>
                      </w:r>
                      <w:proofErr w:type="spellEnd"/>
                      <w:r>
                        <w:rPr>
                          <w:i/>
                          <w:color w:val="4472C4" w:themeColor="accent1"/>
                        </w:rPr>
                        <w:t xml:space="preserve"> </w:t>
                      </w:r>
                      <w:proofErr w:type="spellStart"/>
                      <w:r>
                        <w:rPr>
                          <w:i/>
                          <w:color w:val="4472C4" w:themeColor="accent1"/>
                        </w:rPr>
                        <w:t>příslušného</w:t>
                      </w:r>
                      <w:proofErr w:type="spellEnd"/>
                      <w:r>
                        <w:rPr>
                          <w:i/>
                          <w:color w:val="4472C4" w:themeColor="accent1"/>
                        </w:rPr>
                        <w:t xml:space="preserve"> </w:t>
                      </w:r>
                      <w:proofErr w:type="spellStart"/>
                      <w:r>
                        <w:rPr>
                          <w:i/>
                          <w:color w:val="4472C4" w:themeColor="accent1"/>
                        </w:rPr>
                        <w:t>orgánu</w:t>
                      </w:r>
                      <w:proofErr w:type="spellEnd"/>
                      <w:r>
                        <w:rPr>
                          <w:i/>
                          <w:color w:val="4472C4" w:themeColor="accent1"/>
                        </w:rPr>
                        <w:t xml:space="preserve"> / </w:t>
                      </w:r>
                      <w:proofErr w:type="spellStart"/>
                      <w:r>
                        <w:rPr>
                          <w:i/>
                          <w:color w:val="4472C4" w:themeColor="accent1"/>
                        </w:rPr>
                        <w:t>správního</w:t>
                      </w:r>
                      <w:proofErr w:type="spellEnd"/>
                      <w:r>
                        <w:rPr>
                          <w:i/>
                          <w:color w:val="4472C4" w:themeColor="accent1"/>
                        </w:rPr>
                        <w:t xml:space="preserve"> </w:t>
                      </w:r>
                      <w:proofErr w:type="spellStart"/>
                      <w:r>
                        <w:rPr>
                          <w:i/>
                          <w:color w:val="4472C4" w:themeColor="accent1"/>
                        </w:rPr>
                        <w:t>orgánu</w:t>
                      </w:r>
                      <w:proofErr w:type="spellEnd"/>
                      <w:r>
                        <w:rPr>
                          <w:i/>
                          <w:color w:val="4472C4" w:themeColor="accent1"/>
                        </w:rPr>
                        <w:t>.</w:t>
                      </w:r>
                    </w:p>
                  </w:txbxContent>
                </v:textbox>
                <w10:wrap type="topAndBottom" anchorx="margin"/>
              </v:shape>
            </w:pict>
          </mc:Fallback>
        </mc:AlternateContent>
      </w:r>
      <w:r w:rsidRPr="00392561">
        <w:rPr>
          <w:rFonts w:cs="Calibri"/>
          <w:lang w:val="fr-FR"/>
        </w:rPr>
        <w:t>Odkaz na případ:</w:t>
      </w:r>
    </w:p>
    <w:p w14:paraId="388DDC0E" w14:textId="77777777" w:rsidR="003335F4" w:rsidRPr="00392561" w:rsidRDefault="003335F4" w:rsidP="003335F4">
      <w:pPr>
        <w:spacing w:after="0"/>
        <w:rPr>
          <w:rFonts w:cs="Calibri"/>
          <w:lang w:val="fr-FR"/>
        </w:rPr>
      </w:pPr>
    </w:p>
    <w:p w14:paraId="353FDF60" w14:textId="77777777" w:rsidR="003335F4" w:rsidRPr="00392561" w:rsidRDefault="003335F4" w:rsidP="003335F4">
      <w:pPr>
        <w:spacing w:after="0"/>
        <w:rPr>
          <w:rFonts w:cs="Calibri"/>
          <w:lang w:val="fr-FR"/>
        </w:rPr>
      </w:pPr>
    </w:p>
    <w:p w14:paraId="6E693AFE" w14:textId="77777777" w:rsidR="003335F4" w:rsidRPr="00392561" w:rsidRDefault="003335F4" w:rsidP="003335F4">
      <w:pPr>
        <w:spacing w:after="0"/>
        <w:jc w:val="center"/>
        <w:rPr>
          <w:rFonts w:cs="Calibri"/>
          <w:b/>
          <w:bCs/>
          <w:u w:val="single"/>
          <w:lang w:val="fr-FR"/>
        </w:rPr>
      </w:pPr>
      <w:r w:rsidRPr="00392561">
        <w:rPr>
          <w:rFonts w:cs="Calibri"/>
          <w:b/>
          <w:u w:val="single"/>
          <w:lang w:val="fr-FR"/>
        </w:rPr>
        <w:t>Žádost o informace o složení domácnosti v případě rodiny s místem pobytu v jiné evropské zemi než Belgii.</w:t>
      </w:r>
    </w:p>
    <w:p w14:paraId="5609094C" w14:textId="77777777" w:rsidR="003335F4" w:rsidRPr="00392561" w:rsidRDefault="003335F4" w:rsidP="003335F4">
      <w:pPr>
        <w:spacing w:after="0"/>
        <w:rPr>
          <w:rFonts w:cs="Calibri"/>
          <w:lang w:val="fr-FR"/>
        </w:rPr>
      </w:pPr>
    </w:p>
    <w:p w14:paraId="33B69F86" w14:textId="77777777" w:rsidR="003335F4" w:rsidRPr="00392561" w:rsidRDefault="003335F4" w:rsidP="003335F4">
      <w:pPr>
        <w:spacing w:after="0" w:line="360" w:lineRule="auto"/>
        <w:rPr>
          <w:rFonts w:cs="Calibri"/>
          <w:lang w:val="fr-FR"/>
        </w:rPr>
      </w:pPr>
      <w:r w:rsidRPr="00392561">
        <w:rPr>
          <w:rFonts w:cs="Calibri"/>
          <w:lang w:val="fr-FR"/>
        </w:rPr>
        <w:t>Příjmení: …………………………………………………………………………………………………………</w:t>
      </w:r>
    </w:p>
    <w:p w14:paraId="00129546" w14:textId="77777777" w:rsidR="003335F4" w:rsidRPr="00392561" w:rsidRDefault="003335F4" w:rsidP="003335F4">
      <w:pPr>
        <w:spacing w:after="0" w:line="360" w:lineRule="auto"/>
        <w:rPr>
          <w:rFonts w:cs="Calibri"/>
          <w:lang w:val="fr-FR"/>
        </w:rPr>
      </w:pPr>
      <w:r w:rsidRPr="00392561">
        <w:rPr>
          <w:rFonts w:cs="Calibri"/>
          <w:lang w:val="fr-FR"/>
        </w:rPr>
        <w:t>Jméno: ……………………………………………………………………………………………………….</w:t>
      </w:r>
    </w:p>
    <w:p w14:paraId="63F55DBE" w14:textId="77777777" w:rsidR="003335F4" w:rsidRPr="00392561" w:rsidRDefault="003335F4" w:rsidP="003335F4">
      <w:pPr>
        <w:spacing w:after="0" w:line="360" w:lineRule="auto"/>
        <w:rPr>
          <w:rFonts w:cs="Calibri"/>
          <w:lang w:val="fr-FR"/>
        </w:rPr>
      </w:pPr>
      <w:r w:rsidRPr="00392561">
        <w:rPr>
          <w:rFonts w:cs="Calibri"/>
          <w:lang w:val="fr-FR"/>
        </w:rPr>
        <w:t>Datum narození: .. / .. / ….</w:t>
      </w:r>
    </w:p>
    <w:p w14:paraId="571A2E85" w14:textId="77777777" w:rsidR="003335F4" w:rsidRPr="00392561" w:rsidRDefault="003335F4" w:rsidP="003335F4">
      <w:pPr>
        <w:spacing w:after="0"/>
        <w:rPr>
          <w:rFonts w:cs="Calibri"/>
          <w:lang w:val="fr-FR"/>
        </w:rPr>
      </w:pPr>
    </w:p>
    <w:p w14:paraId="22778C65" w14:textId="77777777" w:rsidR="003335F4" w:rsidRPr="00392561" w:rsidRDefault="003335F4" w:rsidP="003335F4">
      <w:pPr>
        <w:spacing w:after="0"/>
        <w:rPr>
          <w:rFonts w:cs="Calibri"/>
          <w:lang w:val="fr-FR"/>
        </w:rPr>
      </w:pPr>
      <w:r w:rsidRPr="00392561">
        <w:rPr>
          <w:rFonts w:cs="Calibri"/>
          <w:lang w:val="fr-FR"/>
        </w:rPr>
        <w:t>OSVĚDČENÍ</w:t>
      </w:r>
      <w:r w:rsidRPr="00392561">
        <w:rPr>
          <w:rStyle w:val="Voetnootmarkering"/>
          <w:rFonts w:cs="Calibri"/>
        </w:rPr>
        <w:footnoteReference w:id="3"/>
      </w:r>
      <w:r w:rsidRPr="00392561">
        <w:rPr>
          <w:rFonts w:cs="Calibri"/>
          <w:lang w:val="fr-FR"/>
        </w:rPr>
        <w:t>:</w:t>
      </w:r>
    </w:p>
    <w:p w14:paraId="5F51BDA1" w14:textId="77777777" w:rsidR="003335F4" w:rsidRPr="00392561" w:rsidRDefault="003335F4" w:rsidP="003335F4">
      <w:pPr>
        <w:spacing w:after="0"/>
        <w:rPr>
          <w:rFonts w:cs="Calibri"/>
          <w:lang w:val="fr-FR"/>
        </w:rPr>
      </w:pPr>
    </w:p>
    <w:p w14:paraId="5DE4B981" w14:textId="77777777" w:rsidR="003335F4" w:rsidRPr="00392561" w:rsidRDefault="003335F4" w:rsidP="003335F4">
      <w:pPr>
        <w:spacing w:after="0" w:line="480" w:lineRule="auto"/>
        <w:rPr>
          <w:rFonts w:cs="Calibri"/>
          <w:lang w:val="fr-FR"/>
        </w:rPr>
      </w:pPr>
      <w:r w:rsidRPr="00392561">
        <w:rPr>
          <w:rFonts w:cs="Calibri"/>
          <w:lang w:val="fr-FR"/>
        </w:rPr>
        <w:t>Já, níže podepsaný/á, …………………..………………………………………………………………, potvrzuji, že ………………………………………………………………………..……………………………</w:t>
      </w:r>
    </w:p>
    <w:p w14:paraId="2AAD78E9" w14:textId="77777777" w:rsidR="003335F4" w:rsidRPr="00AE6530" w:rsidRDefault="003335F4" w:rsidP="003335F4">
      <w:pPr>
        <w:spacing w:after="0" w:line="480" w:lineRule="auto"/>
        <w:rPr>
          <w:rFonts w:cs="Calibri"/>
        </w:rPr>
      </w:pPr>
      <w:r w:rsidRPr="00AE6530">
        <w:rPr>
          <w:rFonts w:cs="Calibri"/>
        </w:rPr>
        <w:t xml:space="preserve">má místo pobytu na adrese: ……………………………………………………………………………… </w:t>
      </w:r>
    </w:p>
    <w:p w14:paraId="5C043D76" w14:textId="77777777" w:rsidR="003335F4" w:rsidRPr="00392561" w:rsidRDefault="003335F4" w:rsidP="003335F4">
      <w:pPr>
        <w:spacing w:after="0"/>
        <w:rPr>
          <w:rFonts w:cs="Calibri"/>
          <w:lang w:val="fr-FR"/>
        </w:rPr>
      </w:pPr>
      <w:r w:rsidRPr="00392561">
        <w:rPr>
          <w:rFonts w:cs="Calibri"/>
          <w:lang w:val="fr-FR"/>
        </w:rPr>
        <w:t>……………………………………………………………………………………………………………………….</w:t>
      </w:r>
    </w:p>
    <w:p w14:paraId="29B6C843" w14:textId="77777777" w:rsidR="003335F4" w:rsidRPr="00392561" w:rsidRDefault="003335F4" w:rsidP="003335F4">
      <w:pPr>
        <w:spacing w:after="0"/>
        <w:rPr>
          <w:rFonts w:cs="Calibri"/>
          <w:lang w:val="fr-FR"/>
        </w:rPr>
      </w:pPr>
    </w:p>
    <w:p w14:paraId="642D777F" w14:textId="77777777" w:rsidR="003335F4" w:rsidRPr="00392561" w:rsidRDefault="003335F4" w:rsidP="003335F4">
      <w:pPr>
        <w:spacing w:after="0"/>
        <w:rPr>
          <w:rFonts w:cs="Calibri"/>
          <w:lang w:val="fr-FR"/>
        </w:rPr>
      </w:pPr>
      <w:r w:rsidRPr="00392561">
        <w:rPr>
          <w:rFonts w:cs="Calibri"/>
          <w:lang w:val="fr-FR"/>
        </w:rPr>
        <w:t xml:space="preserve">Složení rodiny: </w:t>
      </w:r>
    </w:p>
    <w:p w14:paraId="3F4E3614" w14:textId="77777777" w:rsidR="003335F4" w:rsidRPr="00392561" w:rsidRDefault="003335F4" w:rsidP="003335F4">
      <w:pPr>
        <w:spacing w:after="0"/>
        <w:rPr>
          <w:rFonts w:cs="Calibri"/>
          <w:lang w:val="fr-FR"/>
        </w:rPr>
      </w:pP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3FB1EE1C" w14:textId="77777777" w:rsidTr="005D3ED4">
        <w:tc>
          <w:tcPr>
            <w:tcW w:w="2254" w:type="dxa"/>
          </w:tcPr>
          <w:p w14:paraId="367D692B" w14:textId="77777777" w:rsidR="003335F4" w:rsidRPr="00392561" w:rsidRDefault="003335F4" w:rsidP="005D3ED4">
            <w:pPr>
              <w:rPr>
                <w:rFonts w:cs="Calibri"/>
                <w:sz w:val="20"/>
              </w:rPr>
            </w:pPr>
            <w:r w:rsidRPr="00392561">
              <w:rPr>
                <w:rFonts w:cs="Calibri"/>
                <w:sz w:val="20"/>
              </w:rPr>
              <w:t>PŘÍJMENÍ</w:t>
            </w:r>
          </w:p>
        </w:tc>
        <w:tc>
          <w:tcPr>
            <w:tcW w:w="2254" w:type="dxa"/>
          </w:tcPr>
          <w:p w14:paraId="0438708A" w14:textId="77777777" w:rsidR="003335F4" w:rsidRPr="00392561" w:rsidRDefault="003335F4" w:rsidP="005D3ED4">
            <w:pPr>
              <w:rPr>
                <w:rFonts w:cs="Calibri"/>
                <w:sz w:val="20"/>
              </w:rPr>
            </w:pPr>
            <w:r w:rsidRPr="00392561">
              <w:rPr>
                <w:rFonts w:cs="Calibri"/>
                <w:sz w:val="20"/>
              </w:rPr>
              <w:t>JMÉNO</w:t>
            </w:r>
          </w:p>
        </w:tc>
        <w:tc>
          <w:tcPr>
            <w:tcW w:w="1583" w:type="dxa"/>
          </w:tcPr>
          <w:p w14:paraId="0442106A" w14:textId="77777777" w:rsidR="003335F4" w:rsidRPr="00392561" w:rsidRDefault="003335F4" w:rsidP="005D3ED4">
            <w:pPr>
              <w:rPr>
                <w:rFonts w:cs="Calibri"/>
                <w:sz w:val="20"/>
              </w:rPr>
            </w:pPr>
            <w:r w:rsidRPr="00392561">
              <w:rPr>
                <w:rFonts w:cs="Calibri"/>
                <w:sz w:val="20"/>
              </w:rPr>
              <w:t>Datum narození:</w:t>
            </w:r>
          </w:p>
        </w:tc>
        <w:tc>
          <w:tcPr>
            <w:tcW w:w="2925" w:type="dxa"/>
          </w:tcPr>
          <w:p w14:paraId="757C6169" w14:textId="77777777" w:rsidR="003335F4" w:rsidRPr="00392561" w:rsidRDefault="003335F4" w:rsidP="005D3ED4">
            <w:pPr>
              <w:rPr>
                <w:rFonts w:cs="Calibri"/>
                <w:sz w:val="20"/>
              </w:rPr>
            </w:pPr>
            <w:r w:rsidRPr="00392561">
              <w:rPr>
                <w:rFonts w:cs="Calibri"/>
                <w:sz w:val="20"/>
              </w:rPr>
              <w:t>Rodinný vztah</w:t>
            </w:r>
            <w:r w:rsidRPr="00392561">
              <w:rPr>
                <w:rStyle w:val="Voetnootmarkering"/>
                <w:rFonts w:cs="Calibri"/>
                <w:sz w:val="20"/>
              </w:rPr>
              <w:footnoteReference w:id="4"/>
            </w:r>
          </w:p>
        </w:tc>
      </w:tr>
      <w:tr w:rsidR="003335F4" w:rsidRPr="00392561" w14:paraId="20475DAD" w14:textId="77777777" w:rsidTr="005D3ED4">
        <w:tc>
          <w:tcPr>
            <w:tcW w:w="2254" w:type="dxa"/>
          </w:tcPr>
          <w:p w14:paraId="2808707B" w14:textId="77777777" w:rsidR="003335F4" w:rsidRPr="00392561" w:rsidRDefault="003335F4" w:rsidP="005D3ED4">
            <w:pPr>
              <w:rPr>
                <w:rFonts w:cs="Calibri"/>
              </w:rPr>
            </w:pPr>
          </w:p>
          <w:p w14:paraId="66CFDD06" w14:textId="77777777" w:rsidR="003335F4" w:rsidRPr="00392561" w:rsidRDefault="003335F4" w:rsidP="005D3ED4">
            <w:pPr>
              <w:rPr>
                <w:rFonts w:cs="Calibri"/>
              </w:rPr>
            </w:pPr>
          </w:p>
        </w:tc>
        <w:tc>
          <w:tcPr>
            <w:tcW w:w="2254" w:type="dxa"/>
          </w:tcPr>
          <w:p w14:paraId="4F5F0DD0" w14:textId="77777777" w:rsidR="003335F4" w:rsidRPr="00392561" w:rsidRDefault="003335F4" w:rsidP="005D3ED4">
            <w:pPr>
              <w:rPr>
                <w:rFonts w:cs="Calibri"/>
              </w:rPr>
            </w:pPr>
          </w:p>
        </w:tc>
        <w:tc>
          <w:tcPr>
            <w:tcW w:w="1583" w:type="dxa"/>
          </w:tcPr>
          <w:p w14:paraId="0CA1CE37" w14:textId="77777777" w:rsidR="003335F4" w:rsidRPr="00392561" w:rsidRDefault="003335F4" w:rsidP="005D3ED4">
            <w:pPr>
              <w:rPr>
                <w:rFonts w:cs="Calibri"/>
              </w:rPr>
            </w:pPr>
            <w:r w:rsidRPr="00392561">
              <w:rPr>
                <w:rFonts w:cs="Calibri"/>
              </w:rPr>
              <w:t>.. / .. / ….</w:t>
            </w:r>
          </w:p>
        </w:tc>
        <w:tc>
          <w:tcPr>
            <w:tcW w:w="2925" w:type="dxa"/>
          </w:tcPr>
          <w:p w14:paraId="3670CBCE" w14:textId="77777777" w:rsidR="003335F4" w:rsidRPr="00392561" w:rsidRDefault="003335F4" w:rsidP="005D3ED4">
            <w:pPr>
              <w:rPr>
                <w:rFonts w:cs="Calibri"/>
              </w:rPr>
            </w:pPr>
          </w:p>
        </w:tc>
      </w:tr>
      <w:tr w:rsidR="003335F4" w:rsidRPr="00392561" w14:paraId="1E6372F4" w14:textId="77777777" w:rsidTr="005D3ED4">
        <w:tc>
          <w:tcPr>
            <w:tcW w:w="2254" w:type="dxa"/>
          </w:tcPr>
          <w:p w14:paraId="6CE18665" w14:textId="77777777" w:rsidR="003335F4" w:rsidRPr="00392561" w:rsidRDefault="003335F4" w:rsidP="005D3ED4">
            <w:pPr>
              <w:rPr>
                <w:rFonts w:cs="Calibri"/>
              </w:rPr>
            </w:pPr>
          </w:p>
          <w:p w14:paraId="22EDB4A6" w14:textId="77777777" w:rsidR="003335F4" w:rsidRPr="00392561" w:rsidRDefault="003335F4" w:rsidP="005D3ED4">
            <w:pPr>
              <w:rPr>
                <w:rFonts w:cs="Calibri"/>
              </w:rPr>
            </w:pPr>
          </w:p>
        </w:tc>
        <w:tc>
          <w:tcPr>
            <w:tcW w:w="2254" w:type="dxa"/>
          </w:tcPr>
          <w:p w14:paraId="143803C6" w14:textId="77777777" w:rsidR="003335F4" w:rsidRPr="00392561" w:rsidRDefault="003335F4" w:rsidP="005D3ED4">
            <w:pPr>
              <w:rPr>
                <w:rFonts w:cs="Calibri"/>
              </w:rPr>
            </w:pPr>
          </w:p>
        </w:tc>
        <w:tc>
          <w:tcPr>
            <w:tcW w:w="1583" w:type="dxa"/>
          </w:tcPr>
          <w:p w14:paraId="43F570A3" w14:textId="77777777" w:rsidR="003335F4" w:rsidRPr="00392561" w:rsidRDefault="003335F4" w:rsidP="005D3ED4">
            <w:pPr>
              <w:rPr>
                <w:rFonts w:cs="Calibri"/>
              </w:rPr>
            </w:pPr>
            <w:r w:rsidRPr="00392561">
              <w:rPr>
                <w:rFonts w:cs="Calibri"/>
              </w:rPr>
              <w:t>.. / .. / ….</w:t>
            </w:r>
          </w:p>
        </w:tc>
        <w:tc>
          <w:tcPr>
            <w:tcW w:w="2925" w:type="dxa"/>
          </w:tcPr>
          <w:p w14:paraId="39EEEF69" w14:textId="77777777" w:rsidR="003335F4" w:rsidRPr="00392561" w:rsidRDefault="003335F4" w:rsidP="005D3ED4">
            <w:pPr>
              <w:rPr>
                <w:rFonts w:cs="Calibri"/>
              </w:rPr>
            </w:pPr>
          </w:p>
        </w:tc>
      </w:tr>
      <w:tr w:rsidR="003335F4" w:rsidRPr="00392561" w14:paraId="3588DD66" w14:textId="77777777" w:rsidTr="005D3ED4">
        <w:tc>
          <w:tcPr>
            <w:tcW w:w="2254" w:type="dxa"/>
          </w:tcPr>
          <w:p w14:paraId="683DAC04" w14:textId="77777777" w:rsidR="003335F4" w:rsidRPr="00392561" w:rsidRDefault="003335F4" w:rsidP="005D3ED4">
            <w:pPr>
              <w:rPr>
                <w:rFonts w:cs="Calibri"/>
              </w:rPr>
            </w:pPr>
          </w:p>
          <w:p w14:paraId="20FD0A32" w14:textId="77777777" w:rsidR="003335F4" w:rsidRPr="00392561" w:rsidRDefault="003335F4" w:rsidP="005D3ED4">
            <w:pPr>
              <w:rPr>
                <w:rFonts w:cs="Calibri"/>
              </w:rPr>
            </w:pPr>
          </w:p>
        </w:tc>
        <w:tc>
          <w:tcPr>
            <w:tcW w:w="2254" w:type="dxa"/>
          </w:tcPr>
          <w:p w14:paraId="267CD37E" w14:textId="77777777" w:rsidR="003335F4" w:rsidRPr="00392561" w:rsidRDefault="003335F4" w:rsidP="005D3ED4">
            <w:pPr>
              <w:rPr>
                <w:rFonts w:cs="Calibri"/>
              </w:rPr>
            </w:pPr>
          </w:p>
        </w:tc>
        <w:tc>
          <w:tcPr>
            <w:tcW w:w="1583" w:type="dxa"/>
          </w:tcPr>
          <w:p w14:paraId="1DCA4C83" w14:textId="77777777" w:rsidR="003335F4" w:rsidRPr="00392561" w:rsidRDefault="003335F4" w:rsidP="005D3ED4">
            <w:pPr>
              <w:rPr>
                <w:rFonts w:cs="Calibri"/>
              </w:rPr>
            </w:pPr>
            <w:r w:rsidRPr="00392561">
              <w:rPr>
                <w:rFonts w:cs="Calibri"/>
              </w:rPr>
              <w:t>.. / .. / ….</w:t>
            </w:r>
          </w:p>
        </w:tc>
        <w:tc>
          <w:tcPr>
            <w:tcW w:w="2925" w:type="dxa"/>
          </w:tcPr>
          <w:p w14:paraId="74E5F8DB" w14:textId="77777777" w:rsidR="003335F4" w:rsidRPr="00392561" w:rsidRDefault="003335F4" w:rsidP="005D3ED4">
            <w:pPr>
              <w:rPr>
                <w:rFonts w:cs="Calibri"/>
              </w:rPr>
            </w:pPr>
          </w:p>
        </w:tc>
      </w:tr>
      <w:tr w:rsidR="003335F4" w:rsidRPr="00392561" w14:paraId="36DBF89E" w14:textId="77777777" w:rsidTr="005D3ED4">
        <w:tc>
          <w:tcPr>
            <w:tcW w:w="2254" w:type="dxa"/>
          </w:tcPr>
          <w:p w14:paraId="5EA26500" w14:textId="77777777" w:rsidR="003335F4" w:rsidRPr="00392561" w:rsidRDefault="003335F4" w:rsidP="005D3ED4">
            <w:pPr>
              <w:rPr>
                <w:rFonts w:cs="Calibri"/>
              </w:rPr>
            </w:pPr>
          </w:p>
          <w:p w14:paraId="17098DC4" w14:textId="77777777" w:rsidR="003335F4" w:rsidRPr="00392561" w:rsidRDefault="003335F4" w:rsidP="005D3ED4">
            <w:pPr>
              <w:rPr>
                <w:rFonts w:cs="Calibri"/>
              </w:rPr>
            </w:pPr>
          </w:p>
        </w:tc>
        <w:tc>
          <w:tcPr>
            <w:tcW w:w="2254" w:type="dxa"/>
          </w:tcPr>
          <w:p w14:paraId="649046BB" w14:textId="77777777" w:rsidR="003335F4" w:rsidRPr="00392561" w:rsidRDefault="003335F4" w:rsidP="005D3ED4">
            <w:pPr>
              <w:rPr>
                <w:rFonts w:cs="Calibri"/>
              </w:rPr>
            </w:pPr>
          </w:p>
        </w:tc>
        <w:tc>
          <w:tcPr>
            <w:tcW w:w="1583" w:type="dxa"/>
          </w:tcPr>
          <w:p w14:paraId="0DF66C6C" w14:textId="77777777" w:rsidR="003335F4" w:rsidRPr="00392561" w:rsidRDefault="003335F4" w:rsidP="005D3ED4">
            <w:pPr>
              <w:rPr>
                <w:rFonts w:cs="Calibri"/>
              </w:rPr>
            </w:pPr>
            <w:r w:rsidRPr="00392561">
              <w:rPr>
                <w:rFonts w:cs="Calibri"/>
              </w:rPr>
              <w:t>.. / .. / ….</w:t>
            </w:r>
          </w:p>
        </w:tc>
        <w:tc>
          <w:tcPr>
            <w:tcW w:w="2925" w:type="dxa"/>
          </w:tcPr>
          <w:p w14:paraId="41AA21B5" w14:textId="77777777" w:rsidR="003335F4" w:rsidRPr="00392561" w:rsidRDefault="003335F4" w:rsidP="005D3ED4">
            <w:pPr>
              <w:rPr>
                <w:rFonts w:cs="Calibri"/>
              </w:rPr>
            </w:pPr>
          </w:p>
        </w:tc>
      </w:tr>
      <w:tr w:rsidR="003335F4" w:rsidRPr="00392561" w14:paraId="77D7A113" w14:textId="77777777" w:rsidTr="005D3ED4">
        <w:tc>
          <w:tcPr>
            <w:tcW w:w="2254" w:type="dxa"/>
          </w:tcPr>
          <w:p w14:paraId="2FDD9366" w14:textId="77777777" w:rsidR="003335F4" w:rsidRPr="00392561" w:rsidRDefault="003335F4" w:rsidP="005D3ED4">
            <w:pPr>
              <w:rPr>
                <w:rFonts w:cs="Calibri"/>
              </w:rPr>
            </w:pPr>
          </w:p>
          <w:p w14:paraId="626C8D44" w14:textId="77777777" w:rsidR="003335F4" w:rsidRPr="00392561" w:rsidRDefault="003335F4" w:rsidP="005D3ED4">
            <w:pPr>
              <w:rPr>
                <w:rFonts w:cs="Calibri"/>
              </w:rPr>
            </w:pPr>
          </w:p>
        </w:tc>
        <w:tc>
          <w:tcPr>
            <w:tcW w:w="2254" w:type="dxa"/>
          </w:tcPr>
          <w:p w14:paraId="7974420A" w14:textId="77777777" w:rsidR="003335F4" w:rsidRPr="00392561" w:rsidRDefault="003335F4" w:rsidP="005D3ED4">
            <w:pPr>
              <w:rPr>
                <w:rFonts w:cs="Calibri"/>
              </w:rPr>
            </w:pPr>
          </w:p>
        </w:tc>
        <w:tc>
          <w:tcPr>
            <w:tcW w:w="1583" w:type="dxa"/>
          </w:tcPr>
          <w:p w14:paraId="7C167FC0" w14:textId="77777777" w:rsidR="003335F4" w:rsidRPr="00392561" w:rsidRDefault="003335F4" w:rsidP="005D3ED4">
            <w:pPr>
              <w:rPr>
                <w:rFonts w:cs="Calibri"/>
              </w:rPr>
            </w:pPr>
            <w:r w:rsidRPr="00392561">
              <w:rPr>
                <w:rFonts w:cs="Calibri"/>
              </w:rPr>
              <w:t>.. / .. / ….</w:t>
            </w:r>
          </w:p>
        </w:tc>
        <w:tc>
          <w:tcPr>
            <w:tcW w:w="2925" w:type="dxa"/>
          </w:tcPr>
          <w:p w14:paraId="062FEE5A" w14:textId="77777777" w:rsidR="003335F4" w:rsidRPr="00392561" w:rsidRDefault="003335F4" w:rsidP="005D3ED4">
            <w:pPr>
              <w:rPr>
                <w:rFonts w:cs="Calibri"/>
              </w:rPr>
            </w:pPr>
          </w:p>
        </w:tc>
      </w:tr>
      <w:tr w:rsidR="003335F4" w:rsidRPr="00392561" w14:paraId="5780A6C7" w14:textId="77777777" w:rsidTr="005D3ED4">
        <w:tc>
          <w:tcPr>
            <w:tcW w:w="2254" w:type="dxa"/>
          </w:tcPr>
          <w:p w14:paraId="264B4074" w14:textId="77777777" w:rsidR="003335F4" w:rsidRPr="00392561" w:rsidRDefault="003335F4" w:rsidP="005D3ED4">
            <w:pPr>
              <w:rPr>
                <w:rFonts w:cs="Calibri"/>
              </w:rPr>
            </w:pPr>
          </w:p>
          <w:p w14:paraId="2FF46102" w14:textId="77777777" w:rsidR="003335F4" w:rsidRPr="00392561" w:rsidRDefault="003335F4" w:rsidP="005D3ED4">
            <w:pPr>
              <w:rPr>
                <w:rFonts w:cs="Calibri"/>
              </w:rPr>
            </w:pPr>
          </w:p>
        </w:tc>
        <w:tc>
          <w:tcPr>
            <w:tcW w:w="2254" w:type="dxa"/>
          </w:tcPr>
          <w:p w14:paraId="4D3A4C6A" w14:textId="77777777" w:rsidR="003335F4" w:rsidRPr="00392561" w:rsidRDefault="003335F4" w:rsidP="005D3ED4">
            <w:pPr>
              <w:rPr>
                <w:rFonts w:cs="Calibri"/>
              </w:rPr>
            </w:pPr>
          </w:p>
        </w:tc>
        <w:tc>
          <w:tcPr>
            <w:tcW w:w="1583" w:type="dxa"/>
          </w:tcPr>
          <w:p w14:paraId="50924B4F" w14:textId="77777777" w:rsidR="003335F4" w:rsidRPr="00392561" w:rsidRDefault="003335F4" w:rsidP="005D3ED4">
            <w:pPr>
              <w:rPr>
                <w:rFonts w:cs="Calibri"/>
              </w:rPr>
            </w:pPr>
            <w:r w:rsidRPr="00392561">
              <w:rPr>
                <w:rFonts w:cs="Calibri"/>
              </w:rPr>
              <w:t>.. / .. / ….</w:t>
            </w:r>
          </w:p>
        </w:tc>
        <w:tc>
          <w:tcPr>
            <w:tcW w:w="2925" w:type="dxa"/>
          </w:tcPr>
          <w:p w14:paraId="175FF682" w14:textId="77777777" w:rsidR="003335F4" w:rsidRPr="00392561" w:rsidRDefault="003335F4" w:rsidP="005D3ED4">
            <w:pPr>
              <w:rPr>
                <w:rFonts w:cs="Calibri"/>
              </w:rPr>
            </w:pPr>
          </w:p>
        </w:tc>
      </w:tr>
      <w:tr w:rsidR="003335F4" w:rsidRPr="00392561" w14:paraId="06B88BC8" w14:textId="77777777" w:rsidTr="005D3ED4">
        <w:tc>
          <w:tcPr>
            <w:tcW w:w="2254" w:type="dxa"/>
          </w:tcPr>
          <w:p w14:paraId="7D8AFA0E" w14:textId="77777777" w:rsidR="003335F4" w:rsidRPr="00392561" w:rsidRDefault="003335F4" w:rsidP="005D3ED4">
            <w:pPr>
              <w:rPr>
                <w:rFonts w:cs="Calibri"/>
              </w:rPr>
            </w:pPr>
          </w:p>
          <w:p w14:paraId="57A7DC27" w14:textId="77777777" w:rsidR="003335F4" w:rsidRPr="00392561" w:rsidRDefault="003335F4" w:rsidP="005D3ED4">
            <w:pPr>
              <w:rPr>
                <w:rFonts w:cs="Calibri"/>
              </w:rPr>
            </w:pPr>
          </w:p>
        </w:tc>
        <w:tc>
          <w:tcPr>
            <w:tcW w:w="2254" w:type="dxa"/>
          </w:tcPr>
          <w:p w14:paraId="5DB5A1C0" w14:textId="77777777" w:rsidR="003335F4" w:rsidRPr="00392561" w:rsidRDefault="003335F4" w:rsidP="005D3ED4">
            <w:pPr>
              <w:rPr>
                <w:rFonts w:cs="Calibri"/>
              </w:rPr>
            </w:pPr>
          </w:p>
        </w:tc>
        <w:tc>
          <w:tcPr>
            <w:tcW w:w="1583" w:type="dxa"/>
          </w:tcPr>
          <w:p w14:paraId="1C0B3DEF" w14:textId="77777777" w:rsidR="003335F4" w:rsidRPr="00392561" w:rsidRDefault="003335F4" w:rsidP="005D3ED4">
            <w:pPr>
              <w:rPr>
                <w:rFonts w:cs="Calibri"/>
              </w:rPr>
            </w:pPr>
            <w:r w:rsidRPr="00392561">
              <w:rPr>
                <w:rFonts w:cs="Calibri"/>
              </w:rPr>
              <w:t>.. / .. / ….</w:t>
            </w:r>
          </w:p>
        </w:tc>
        <w:tc>
          <w:tcPr>
            <w:tcW w:w="2925" w:type="dxa"/>
          </w:tcPr>
          <w:p w14:paraId="7653C4F9" w14:textId="77777777" w:rsidR="003335F4" w:rsidRPr="00392561" w:rsidRDefault="003335F4" w:rsidP="005D3ED4">
            <w:pPr>
              <w:rPr>
                <w:rFonts w:cs="Calibri"/>
              </w:rPr>
            </w:pPr>
          </w:p>
        </w:tc>
      </w:tr>
      <w:tr w:rsidR="003335F4" w:rsidRPr="00392561" w14:paraId="1B8C8163" w14:textId="77777777" w:rsidTr="005D3ED4">
        <w:tc>
          <w:tcPr>
            <w:tcW w:w="2254" w:type="dxa"/>
          </w:tcPr>
          <w:p w14:paraId="70D72CED" w14:textId="77777777" w:rsidR="003335F4" w:rsidRPr="00392561" w:rsidRDefault="003335F4" w:rsidP="005D3ED4">
            <w:pPr>
              <w:rPr>
                <w:rFonts w:cs="Calibri"/>
              </w:rPr>
            </w:pPr>
          </w:p>
          <w:p w14:paraId="09E385EC" w14:textId="77777777" w:rsidR="003335F4" w:rsidRPr="00392561" w:rsidRDefault="003335F4" w:rsidP="005D3ED4">
            <w:pPr>
              <w:rPr>
                <w:rFonts w:cs="Calibri"/>
              </w:rPr>
            </w:pPr>
          </w:p>
        </w:tc>
        <w:tc>
          <w:tcPr>
            <w:tcW w:w="2254" w:type="dxa"/>
          </w:tcPr>
          <w:p w14:paraId="78957217" w14:textId="77777777" w:rsidR="003335F4" w:rsidRPr="00392561" w:rsidRDefault="003335F4" w:rsidP="005D3ED4">
            <w:pPr>
              <w:rPr>
                <w:rFonts w:cs="Calibri"/>
              </w:rPr>
            </w:pPr>
          </w:p>
        </w:tc>
        <w:tc>
          <w:tcPr>
            <w:tcW w:w="1583" w:type="dxa"/>
          </w:tcPr>
          <w:p w14:paraId="1846E7E0" w14:textId="77777777" w:rsidR="003335F4" w:rsidRPr="00392561" w:rsidRDefault="003335F4" w:rsidP="005D3ED4">
            <w:pPr>
              <w:rPr>
                <w:rFonts w:cs="Calibri"/>
              </w:rPr>
            </w:pPr>
            <w:r w:rsidRPr="00392561">
              <w:rPr>
                <w:rFonts w:cs="Calibri"/>
              </w:rPr>
              <w:t>.. / .. / ….</w:t>
            </w:r>
          </w:p>
        </w:tc>
        <w:tc>
          <w:tcPr>
            <w:tcW w:w="2925" w:type="dxa"/>
          </w:tcPr>
          <w:p w14:paraId="733A383D" w14:textId="77777777" w:rsidR="003335F4" w:rsidRPr="00392561" w:rsidRDefault="003335F4" w:rsidP="005D3ED4">
            <w:pPr>
              <w:rPr>
                <w:rFonts w:cs="Calibri"/>
              </w:rPr>
            </w:pPr>
          </w:p>
        </w:tc>
      </w:tr>
      <w:tr w:rsidR="003335F4" w:rsidRPr="00392561" w14:paraId="07BB2DE6" w14:textId="77777777" w:rsidTr="005D3ED4">
        <w:tc>
          <w:tcPr>
            <w:tcW w:w="2254" w:type="dxa"/>
          </w:tcPr>
          <w:p w14:paraId="784C64F0" w14:textId="77777777" w:rsidR="003335F4" w:rsidRPr="00392561" w:rsidRDefault="003335F4" w:rsidP="005D3ED4">
            <w:pPr>
              <w:rPr>
                <w:rFonts w:cs="Calibri"/>
              </w:rPr>
            </w:pPr>
          </w:p>
          <w:p w14:paraId="25C95150" w14:textId="77777777" w:rsidR="003335F4" w:rsidRPr="00392561" w:rsidRDefault="003335F4" w:rsidP="005D3ED4">
            <w:pPr>
              <w:rPr>
                <w:rFonts w:cs="Calibri"/>
              </w:rPr>
            </w:pPr>
          </w:p>
        </w:tc>
        <w:tc>
          <w:tcPr>
            <w:tcW w:w="2254" w:type="dxa"/>
          </w:tcPr>
          <w:p w14:paraId="374122EF" w14:textId="77777777" w:rsidR="003335F4" w:rsidRPr="00392561" w:rsidRDefault="003335F4" w:rsidP="005D3ED4">
            <w:pPr>
              <w:rPr>
                <w:rFonts w:cs="Calibri"/>
              </w:rPr>
            </w:pPr>
          </w:p>
        </w:tc>
        <w:tc>
          <w:tcPr>
            <w:tcW w:w="1583" w:type="dxa"/>
          </w:tcPr>
          <w:p w14:paraId="58E5FF7E" w14:textId="77777777" w:rsidR="003335F4" w:rsidRPr="00392561" w:rsidRDefault="003335F4" w:rsidP="005D3ED4">
            <w:pPr>
              <w:rPr>
                <w:rFonts w:cs="Calibri"/>
              </w:rPr>
            </w:pPr>
            <w:r w:rsidRPr="00392561">
              <w:rPr>
                <w:rFonts w:cs="Calibri"/>
              </w:rPr>
              <w:t>.. / .. / ….</w:t>
            </w:r>
          </w:p>
        </w:tc>
        <w:tc>
          <w:tcPr>
            <w:tcW w:w="2925" w:type="dxa"/>
          </w:tcPr>
          <w:p w14:paraId="0A87685B" w14:textId="77777777" w:rsidR="003335F4" w:rsidRPr="00392561" w:rsidRDefault="003335F4" w:rsidP="005D3ED4">
            <w:pPr>
              <w:rPr>
                <w:rFonts w:cs="Calibri"/>
              </w:rPr>
            </w:pPr>
          </w:p>
        </w:tc>
      </w:tr>
      <w:tr w:rsidR="003335F4" w:rsidRPr="00392561" w14:paraId="0EB3335E" w14:textId="77777777" w:rsidTr="005D3ED4">
        <w:tc>
          <w:tcPr>
            <w:tcW w:w="2254" w:type="dxa"/>
          </w:tcPr>
          <w:p w14:paraId="32DC84EE" w14:textId="77777777" w:rsidR="003335F4" w:rsidRPr="00392561" w:rsidRDefault="003335F4" w:rsidP="005D3ED4">
            <w:pPr>
              <w:rPr>
                <w:rFonts w:cs="Calibri"/>
              </w:rPr>
            </w:pPr>
          </w:p>
          <w:p w14:paraId="50E47707" w14:textId="77777777" w:rsidR="003335F4" w:rsidRPr="00392561" w:rsidRDefault="003335F4" w:rsidP="005D3ED4">
            <w:pPr>
              <w:rPr>
                <w:rFonts w:cs="Calibri"/>
              </w:rPr>
            </w:pPr>
          </w:p>
        </w:tc>
        <w:tc>
          <w:tcPr>
            <w:tcW w:w="2254" w:type="dxa"/>
          </w:tcPr>
          <w:p w14:paraId="67B715D7" w14:textId="77777777" w:rsidR="003335F4" w:rsidRPr="00392561" w:rsidRDefault="003335F4" w:rsidP="005D3ED4">
            <w:pPr>
              <w:rPr>
                <w:rFonts w:cs="Calibri"/>
              </w:rPr>
            </w:pPr>
          </w:p>
        </w:tc>
        <w:tc>
          <w:tcPr>
            <w:tcW w:w="1583" w:type="dxa"/>
          </w:tcPr>
          <w:p w14:paraId="75CDD230" w14:textId="77777777" w:rsidR="003335F4" w:rsidRPr="00392561" w:rsidRDefault="003335F4" w:rsidP="005D3ED4">
            <w:pPr>
              <w:rPr>
                <w:rFonts w:cs="Calibri"/>
              </w:rPr>
            </w:pPr>
            <w:r w:rsidRPr="00392561">
              <w:rPr>
                <w:rFonts w:cs="Calibri"/>
              </w:rPr>
              <w:t>.. / .. / ….</w:t>
            </w:r>
          </w:p>
        </w:tc>
        <w:tc>
          <w:tcPr>
            <w:tcW w:w="2925" w:type="dxa"/>
          </w:tcPr>
          <w:p w14:paraId="740569A7" w14:textId="77777777" w:rsidR="003335F4" w:rsidRPr="00392561" w:rsidRDefault="003335F4" w:rsidP="005D3ED4">
            <w:pPr>
              <w:rPr>
                <w:rFonts w:cs="Calibri"/>
              </w:rPr>
            </w:pPr>
          </w:p>
        </w:tc>
      </w:tr>
    </w:tbl>
    <w:p w14:paraId="0BC64ED4" w14:textId="77777777" w:rsidR="003335F4" w:rsidRPr="00392561" w:rsidRDefault="003335F4" w:rsidP="003335F4">
      <w:pPr>
        <w:spacing w:after="0"/>
        <w:rPr>
          <w:rFonts w:cs="Calibri"/>
        </w:rPr>
      </w:pPr>
    </w:p>
    <w:p w14:paraId="51CADEE6" w14:textId="77777777" w:rsidR="003335F4" w:rsidRPr="00392561" w:rsidRDefault="003335F4" w:rsidP="003335F4">
      <w:pPr>
        <w:spacing w:after="0"/>
        <w:rPr>
          <w:rFonts w:cs="Calibri"/>
        </w:rPr>
      </w:pPr>
      <w:r w:rsidRPr="00392561">
        <w:rPr>
          <w:rFonts w:cs="Calibri"/>
        </w:rPr>
        <w:t>Úřad příslušného orgánu / správního orgánu na adrese:</w:t>
      </w:r>
    </w:p>
    <w:p w14:paraId="6ED60D1F" w14:textId="77777777" w:rsidR="003335F4" w:rsidRPr="00392561" w:rsidRDefault="003335F4" w:rsidP="003335F4">
      <w:pPr>
        <w:spacing w:after="0"/>
        <w:rPr>
          <w:rFonts w:cs="Calibri"/>
        </w:rPr>
      </w:pPr>
    </w:p>
    <w:p w14:paraId="24C249DC" w14:textId="77777777" w:rsidR="003335F4" w:rsidRPr="00392561" w:rsidRDefault="003335F4" w:rsidP="003335F4">
      <w:pPr>
        <w:spacing w:after="0"/>
        <w:rPr>
          <w:rFonts w:cs="Calibri"/>
        </w:rPr>
      </w:pPr>
      <w:r w:rsidRPr="00392561">
        <w:rPr>
          <w:rFonts w:cs="Calibri"/>
        </w:rPr>
        <w:t>………………………………………………………………………………………………………………………..</w:t>
      </w:r>
    </w:p>
    <w:p w14:paraId="4C985077" w14:textId="77777777" w:rsidR="003335F4" w:rsidRPr="00392561" w:rsidRDefault="003335F4" w:rsidP="003335F4">
      <w:pPr>
        <w:spacing w:after="0"/>
        <w:rPr>
          <w:rFonts w:cs="Calibri"/>
        </w:rPr>
      </w:pPr>
    </w:p>
    <w:p w14:paraId="0A53D361" w14:textId="77777777" w:rsidR="003335F4" w:rsidRPr="00392561" w:rsidRDefault="003335F4" w:rsidP="003335F4">
      <w:pPr>
        <w:spacing w:after="0"/>
        <w:rPr>
          <w:rFonts w:cs="Calibri"/>
        </w:rPr>
      </w:pPr>
    </w:p>
    <w:p w14:paraId="4CE0E42A" w14:textId="77777777" w:rsidR="003335F4" w:rsidRPr="00392561" w:rsidRDefault="003335F4" w:rsidP="003335F4">
      <w:pPr>
        <w:spacing w:after="0"/>
        <w:rPr>
          <w:rFonts w:cs="Calibri"/>
        </w:rPr>
      </w:pPr>
      <w:r w:rsidRPr="00392561">
        <w:rPr>
          <w:rFonts w:cs="Calibri"/>
        </w:rPr>
        <w:t>Podepisující osoba:</w:t>
      </w:r>
    </w:p>
    <w:p w14:paraId="6A9DF460" w14:textId="77777777" w:rsidR="003335F4" w:rsidRPr="00392561" w:rsidRDefault="003335F4" w:rsidP="003335F4">
      <w:pPr>
        <w:spacing w:after="0"/>
        <w:rPr>
          <w:rFonts w:cs="Calibri"/>
        </w:rPr>
      </w:pPr>
    </w:p>
    <w:p w14:paraId="48B4EDE7" w14:textId="77777777" w:rsidR="003335F4" w:rsidRPr="00392561" w:rsidRDefault="003335F4" w:rsidP="003335F4">
      <w:pPr>
        <w:spacing w:after="0"/>
        <w:rPr>
          <w:rFonts w:cs="Calibri"/>
        </w:rPr>
      </w:pPr>
      <w:r w:rsidRPr="00392561">
        <w:rPr>
          <w:rFonts w:cs="Calibri"/>
        </w:rPr>
        <w:t>Příjmení, jméno: …………………………………………………………………………………………..</w:t>
      </w:r>
    </w:p>
    <w:p w14:paraId="60178764" w14:textId="77777777" w:rsidR="003335F4" w:rsidRPr="00392561" w:rsidRDefault="003335F4" w:rsidP="003335F4">
      <w:pPr>
        <w:spacing w:after="0"/>
        <w:rPr>
          <w:rFonts w:cs="Calibri"/>
        </w:rPr>
      </w:pPr>
    </w:p>
    <w:p w14:paraId="01B1E451" w14:textId="77777777" w:rsidR="003335F4" w:rsidRPr="00392561" w:rsidRDefault="003335F4" w:rsidP="003335F4">
      <w:pPr>
        <w:spacing w:after="0"/>
        <w:rPr>
          <w:rFonts w:cs="Calibri"/>
        </w:rPr>
      </w:pPr>
      <w:r w:rsidRPr="00392561">
        <w:rPr>
          <w:rFonts w:cs="Calibri"/>
        </w:rPr>
        <w:t>Pozice: …………………………………………………………………………………………..……………....</w:t>
      </w:r>
    </w:p>
    <w:p w14:paraId="2090BADD" w14:textId="77777777" w:rsidR="003335F4" w:rsidRPr="00392561" w:rsidRDefault="003335F4" w:rsidP="003335F4">
      <w:pPr>
        <w:spacing w:after="0"/>
        <w:rPr>
          <w:rFonts w:cs="Calibri"/>
        </w:rPr>
      </w:pPr>
    </w:p>
    <w:p w14:paraId="6B5D760B" w14:textId="77777777" w:rsidR="003335F4" w:rsidRPr="00392561" w:rsidRDefault="003335F4" w:rsidP="003335F4">
      <w:pPr>
        <w:spacing w:after="0"/>
        <w:rPr>
          <w:rFonts w:cs="Calibri"/>
        </w:rPr>
      </w:pPr>
      <w:r w:rsidRPr="00392561">
        <w:rPr>
          <w:rFonts w:cs="Calibri"/>
        </w:rPr>
        <w:t>Podpis:</w:t>
      </w:r>
    </w:p>
    <w:p w14:paraId="7B8678F5" w14:textId="77777777" w:rsidR="003335F4" w:rsidRPr="00392561" w:rsidRDefault="003335F4" w:rsidP="003335F4">
      <w:pPr>
        <w:spacing w:after="0"/>
        <w:rPr>
          <w:rFonts w:cs="Calibri"/>
        </w:rPr>
      </w:pPr>
    </w:p>
    <w:p w14:paraId="70DB3DAC" w14:textId="77777777" w:rsidR="003335F4" w:rsidRPr="00392561" w:rsidRDefault="003335F4" w:rsidP="003335F4">
      <w:pPr>
        <w:rPr>
          <w:rFonts w:cs="Calibri"/>
        </w:rPr>
      </w:pPr>
    </w:p>
    <w:p w14:paraId="25D9D444" w14:textId="77777777" w:rsidR="003335F4" w:rsidRPr="00392561" w:rsidRDefault="003335F4" w:rsidP="003335F4">
      <w:pPr>
        <w:spacing w:after="0"/>
        <w:rPr>
          <w:rFonts w:cs="Calibri"/>
        </w:rPr>
      </w:pPr>
      <w:r w:rsidRPr="00392561">
        <w:rPr>
          <w:rFonts w:cs="Calibri"/>
          <w:noProof/>
        </w:rPr>
        <mc:AlternateContent>
          <mc:Choice Requires="wps">
            <w:drawing>
              <wp:anchor distT="0" distB="0" distL="114300" distR="114300" simplePos="0" relativeHeight="251666432" behindDoc="0" locked="0" layoutInCell="1" allowOverlap="1" wp14:anchorId="485B1955" wp14:editId="69E7ADAA">
                <wp:simplePos x="0" y="0"/>
                <wp:positionH relativeFrom="column">
                  <wp:posOffset>19050</wp:posOffset>
                </wp:positionH>
                <wp:positionV relativeFrom="paragraph">
                  <wp:posOffset>491490</wp:posOffset>
                </wp:positionV>
                <wp:extent cx="2571750" cy="1800225"/>
                <wp:effectExtent l="0" t="0" r="19050" b="28575"/>
                <wp:wrapNone/>
                <wp:docPr id="2145708226"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86BBF0" id="Rectangle 1" o:spid="_x0000_s1026" style="position:absolute;margin-left:1.5pt;margin-top:38.7pt;width:202.5pt;height:141.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392561">
        <w:rPr>
          <w:rFonts w:cs="Calibri"/>
        </w:rPr>
        <w:t>Razítko úřadu příslušného orgánu / správního orgánu</w:t>
      </w:r>
    </w:p>
    <w:p w14:paraId="30B0F405" w14:textId="77777777" w:rsidR="003335F4" w:rsidRPr="00392561" w:rsidRDefault="003335F4" w:rsidP="003335F4">
      <w:pPr>
        <w:rPr>
          <w:rFonts w:cs="Calibri"/>
        </w:rPr>
      </w:pPr>
      <w:r w:rsidRPr="00392561">
        <w:rPr>
          <w:rFonts w:cs="Calibri"/>
        </w:rPr>
        <w:br w:type="page"/>
      </w:r>
    </w:p>
    <w:p w14:paraId="0F8E29F4" w14:textId="77777777" w:rsidR="003335F4" w:rsidRPr="00392561" w:rsidRDefault="003335F4" w:rsidP="003335F4">
      <w:pPr>
        <w:spacing w:after="0"/>
        <w:rPr>
          <w:rFonts w:cs="Calibri"/>
        </w:rPr>
      </w:pPr>
    </w:p>
    <w:p w14:paraId="5BEC29B7" w14:textId="77777777" w:rsidR="003335F4" w:rsidRPr="00392561" w:rsidRDefault="003335F4" w:rsidP="003335F4">
      <w:pPr>
        <w:jc w:val="right"/>
        <w:rPr>
          <w:rFonts w:cs="Calibri"/>
          <w:sz w:val="20"/>
          <w:lang w:val="nl-NL"/>
        </w:rPr>
      </w:pPr>
      <w:r w:rsidRPr="00392561">
        <w:rPr>
          <w:rFonts w:cs="Calibri"/>
          <w:sz w:val="20"/>
          <w:lang w:val="nl-NL"/>
        </w:rPr>
        <w:t>EUR -Compo-DE</w:t>
      </w:r>
    </w:p>
    <w:p w14:paraId="0E09348A" w14:textId="77777777" w:rsidR="003335F4" w:rsidRPr="00392561" w:rsidRDefault="003335F4" w:rsidP="003335F4">
      <w:pPr>
        <w:rPr>
          <w:rFonts w:cs="Calibri"/>
          <w:sz w:val="20"/>
          <w:lang w:val="nl-NL"/>
        </w:rPr>
      </w:pPr>
    </w:p>
    <w:p w14:paraId="12314A8F" w14:textId="77777777" w:rsidR="003335F4" w:rsidRPr="00392561" w:rsidRDefault="003335F4" w:rsidP="003335F4">
      <w:pPr>
        <w:rPr>
          <w:rFonts w:cs="Calibri"/>
          <w:lang w:val="nl-NL"/>
        </w:rPr>
      </w:pPr>
    </w:p>
    <w:p w14:paraId="0805FAD0" w14:textId="77777777" w:rsidR="003335F4" w:rsidRPr="00392561" w:rsidRDefault="003335F4" w:rsidP="003335F4">
      <w:pPr>
        <w:spacing w:after="0"/>
        <w:rPr>
          <w:rFonts w:cs="Calibri"/>
          <w:i/>
          <w:iCs/>
          <w:lang w:val="nl-NL"/>
        </w:rPr>
      </w:pPr>
      <w:r w:rsidRPr="00392561">
        <w:rPr>
          <w:rFonts w:cs="Calibri"/>
          <w:i/>
          <w:lang w:val="nl-NL"/>
        </w:rPr>
        <w:t>Name der Zahlstelle</w:t>
      </w:r>
    </w:p>
    <w:p w14:paraId="6873AD24" w14:textId="77777777" w:rsidR="003335F4" w:rsidRPr="00392561" w:rsidRDefault="003335F4" w:rsidP="003335F4">
      <w:pPr>
        <w:spacing w:after="0"/>
        <w:rPr>
          <w:rFonts w:cs="Calibri"/>
          <w:lang w:val="nl-NL"/>
        </w:rPr>
      </w:pPr>
      <w:r w:rsidRPr="00392561">
        <w:rPr>
          <w:rFonts w:cs="Calibri"/>
          <w:noProof/>
        </w:rPr>
        <mc:AlternateContent>
          <mc:Choice Requires="wps">
            <w:drawing>
              <wp:anchor distT="91440" distB="91440" distL="114300" distR="114300" simplePos="0" relativeHeight="251667456" behindDoc="0" locked="0" layoutInCell="1" allowOverlap="1" wp14:anchorId="77FE4026" wp14:editId="6FEFF97F">
                <wp:simplePos x="0" y="0"/>
                <wp:positionH relativeFrom="margin">
                  <wp:align>left</wp:align>
                </wp:positionH>
                <wp:positionV relativeFrom="paragraph">
                  <wp:posOffset>325120</wp:posOffset>
                </wp:positionV>
                <wp:extent cx="6076950" cy="1403985"/>
                <wp:effectExtent l="0" t="0" r="0" b="0"/>
                <wp:wrapTopAndBottom/>
                <wp:docPr id="3645480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1CD331CA" w14:textId="77777777" w:rsidR="003335F4"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Die Informationen über Ihre Haushaltszusammensetzung wurden über die Familienkasse, von der Sie in Ihrem Land abhängig sind, über das gesicherte europäische EESSI-System angefordert, aber wir haben aber diese Informationen nicht erhalten. </w:t>
                            </w:r>
                          </w:p>
                          <w:p w14:paraId="6D29D5AA" w14:textId="77777777" w:rsidR="003335F4" w:rsidRPr="00F07980" w:rsidRDefault="003335F4" w:rsidP="003335F4">
                            <w:pPr>
                              <w:pBdr>
                                <w:top w:val="single" w:sz="24" w:space="8" w:color="4472C4" w:themeColor="accent1"/>
                                <w:bottom w:val="single" w:sz="24" w:space="8" w:color="4472C4" w:themeColor="accent1"/>
                              </w:pBdr>
                              <w:spacing w:after="0"/>
                              <w:rPr>
                                <w:i/>
                                <w:iCs/>
                                <w:color w:val="4472C4" w:themeColor="accent1"/>
                                <w:lang w:val="nl-NL"/>
                              </w:rPr>
                            </w:pPr>
                            <w:r w:rsidRPr="00F07980">
                              <w:rPr>
                                <w:i/>
                                <w:color w:val="4472C4" w:themeColor="accent1"/>
                                <w:lang w:val="nl-NL"/>
                              </w:rPr>
                              <w:t>Wenn Sie möchten, können Sie uns dieses Dokument, nachdem es von der zuständigen Behörde/Verwaltung ausgefüllt wurde, zusenden, um die Bearbeitung Ihrer Akte in Brüssel zu beschleunigen.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FE4026" id="_x0000_s1028" type="#_x0000_t202" style="position:absolute;margin-left:0;margin-top:25.6pt;width:478.5pt;height:110.55pt;z-index:251667456;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YI33rv4BAADVAwAADgAAAAAAAAAAAAAA&#10;AAAuAgAAZHJzL2Uyb0RvYy54bWxQSwECLQAUAAYACAAAACEAePdXAtwAAAAHAQAADwAAAAAAAAAA&#10;AAAAAABYBAAAZHJzL2Rvd25yZXYueG1sUEsFBgAAAAAEAAQA8wAAAGEFAAAAAA==&#10;" filled="f" stroked="f">
                <v:textbox style="mso-fit-shape-to-text:t">
                  <w:txbxContent>
                    <w:p w14:paraId="1CD331CA" w14:textId="77777777" w:rsidR="003335F4"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Die </w:t>
                      </w:r>
                      <w:proofErr w:type="spellStart"/>
                      <w:r>
                        <w:rPr>
                          <w:i/>
                          <w:color w:val="4472C4" w:themeColor="accent1"/>
                        </w:rPr>
                        <w:t>Informationen</w:t>
                      </w:r>
                      <w:proofErr w:type="spellEnd"/>
                      <w:r>
                        <w:rPr>
                          <w:i/>
                          <w:color w:val="4472C4" w:themeColor="accent1"/>
                        </w:rPr>
                        <w:t xml:space="preserve"> </w:t>
                      </w:r>
                      <w:proofErr w:type="spellStart"/>
                      <w:r>
                        <w:rPr>
                          <w:i/>
                          <w:color w:val="4472C4" w:themeColor="accent1"/>
                        </w:rPr>
                        <w:t>über</w:t>
                      </w:r>
                      <w:proofErr w:type="spellEnd"/>
                      <w:r>
                        <w:rPr>
                          <w:i/>
                          <w:color w:val="4472C4" w:themeColor="accent1"/>
                        </w:rPr>
                        <w:t xml:space="preserve"> </w:t>
                      </w:r>
                      <w:proofErr w:type="spellStart"/>
                      <w:r>
                        <w:rPr>
                          <w:i/>
                          <w:color w:val="4472C4" w:themeColor="accent1"/>
                        </w:rPr>
                        <w:t>Ihre</w:t>
                      </w:r>
                      <w:proofErr w:type="spellEnd"/>
                      <w:r>
                        <w:rPr>
                          <w:i/>
                          <w:color w:val="4472C4" w:themeColor="accent1"/>
                        </w:rPr>
                        <w:t xml:space="preserve"> </w:t>
                      </w:r>
                      <w:proofErr w:type="spellStart"/>
                      <w:r>
                        <w:rPr>
                          <w:i/>
                          <w:color w:val="4472C4" w:themeColor="accent1"/>
                        </w:rPr>
                        <w:t>Haushaltszusammensetzung</w:t>
                      </w:r>
                      <w:proofErr w:type="spellEnd"/>
                      <w:r>
                        <w:rPr>
                          <w:i/>
                          <w:color w:val="4472C4" w:themeColor="accent1"/>
                        </w:rPr>
                        <w:t xml:space="preserve"> </w:t>
                      </w:r>
                      <w:proofErr w:type="spellStart"/>
                      <w:r>
                        <w:rPr>
                          <w:i/>
                          <w:color w:val="4472C4" w:themeColor="accent1"/>
                        </w:rPr>
                        <w:t>wurden</w:t>
                      </w:r>
                      <w:proofErr w:type="spellEnd"/>
                      <w:r>
                        <w:rPr>
                          <w:i/>
                          <w:color w:val="4472C4" w:themeColor="accent1"/>
                        </w:rPr>
                        <w:t xml:space="preserve"> </w:t>
                      </w:r>
                      <w:proofErr w:type="spellStart"/>
                      <w:r>
                        <w:rPr>
                          <w:i/>
                          <w:color w:val="4472C4" w:themeColor="accent1"/>
                        </w:rPr>
                        <w:t>über</w:t>
                      </w:r>
                      <w:proofErr w:type="spellEnd"/>
                      <w:r>
                        <w:rPr>
                          <w:i/>
                          <w:color w:val="4472C4" w:themeColor="accent1"/>
                        </w:rPr>
                        <w:t xml:space="preserve"> die </w:t>
                      </w:r>
                      <w:proofErr w:type="spellStart"/>
                      <w:r>
                        <w:rPr>
                          <w:i/>
                          <w:color w:val="4472C4" w:themeColor="accent1"/>
                        </w:rPr>
                        <w:t>Familienkasse</w:t>
                      </w:r>
                      <w:proofErr w:type="spellEnd"/>
                      <w:r>
                        <w:rPr>
                          <w:i/>
                          <w:color w:val="4472C4" w:themeColor="accent1"/>
                        </w:rPr>
                        <w:t xml:space="preserve">, </w:t>
                      </w:r>
                      <w:proofErr w:type="spellStart"/>
                      <w:r>
                        <w:rPr>
                          <w:i/>
                          <w:color w:val="4472C4" w:themeColor="accent1"/>
                        </w:rPr>
                        <w:t>von</w:t>
                      </w:r>
                      <w:proofErr w:type="spellEnd"/>
                      <w:r>
                        <w:rPr>
                          <w:i/>
                          <w:color w:val="4472C4" w:themeColor="accent1"/>
                        </w:rPr>
                        <w:t xml:space="preserve"> der </w:t>
                      </w:r>
                      <w:proofErr w:type="spellStart"/>
                      <w:r>
                        <w:rPr>
                          <w:i/>
                          <w:color w:val="4472C4" w:themeColor="accent1"/>
                        </w:rPr>
                        <w:t>Sie</w:t>
                      </w:r>
                      <w:proofErr w:type="spellEnd"/>
                      <w:r>
                        <w:rPr>
                          <w:i/>
                          <w:color w:val="4472C4" w:themeColor="accent1"/>
                        </w:rPr>
                        <w:t xml:space="preserve"> in </w:t>
                      </w:r>
                      <w:proofErr w:type="spellStart"/>
                      <w:r>
                        <w:rPr>
                          <w:i/>
                          <w:color w:val="4472C4" w:themeColor="accent1"/>
                        </w:rPr>
                        <w:t>Ihrem</w:t>
                      </w:r>
                      <w:proofErr w:type="spellEnd"/>
                      <w:r>
                        <w:rPr>
                          <w:i/>
                          <w:color w:val="4472C4" w:themeColor="accent1"/>
                        </w:rPr>
                        <w:t xml:space="preserve"> Land </w:t>
                      </w:r>
                      <w:proofErr w:type="spellStart"/>
                      <w:r>
                        <w:rPr>
                          <w:i/>
                          <w:color w:val="4472C4" w:themeColor="accent1"/>
                        </w:rPr>
                        <w:t>abhängig</w:t>
                      </w:r>
                      <w:proofErr w:type="spellEnd"/>
                      <w:r>
                        <w:rPr>
                          <w:i/>
                          <w:color w:val="4472C4" w:themeColor="accent1"/>
                        </w:rPr>
                        <w:t xml:space="preserve"> </w:t>
                      </w:r>
                      <w:proofErr w:type="spellStart"/>
                      <w:r>
                        <w:rPr>
                          <w:i/>
                          <w:color w:val="4472C4" w:themeColor="accent1"/>
                        </w:rPr>
                        <w:t>sind</w:t>
                      </w:r>
                      <w:proofErr w:type="spellEnd"/>
                      <w:r>
                        <w:rPr>
                          <w:i/>
                          <w:color w:val="4472C4" w:themeColor="accent1"/>
                        </w:rPr>
                        <w:t xml:space="preserve">, </w:t>
                      </w:r>
                      <w:proofErr w:type="spellStart"/>
                      <w:r>
                        <w:rPr>
                          <w:i/>
                          <w:color w:val="4472C4" w:themeColor="accent1"/>
                        </w:rPr>
                        <w:t>über</w:t>
                      </w:r>
                      <w:proofErr w:type="spellEnd"/>
                      <w:r>
                        <w:rPr>
                          <w:i/>
                          <w:color w:val="4472C4" w:themeColor="accent1"/>
                        </w:rPr>
                        <w:t xml:space="preserve"> das </w:t>
                      </w:r>
                      <w:proofErr w:type="spellStart"/>
                      <w:r>
                        <w:rPr>
                          <w:i/>
                          <w:color w:val="4472C4" w:themeColor="accent1"/>
                        </w:rPr>
                        <w:t>gesicherte</w:t>
                      </w:r>
                      <w:proofErr w:type="spellEnd"/>
                      <w:r>
                        <w:rPr>
                          <w:i/>
                          <w:color w:val="4472C4" w:themeColor="accent1"/>
                        </w:rPr>
                        <w:t xml:space="preserve"> </w:t>
                      </w:r>
                      <w:proofErr w:type="spellStart"/>
                      <w:r>
                        <w:rPr>
                          <w:i/>
                          <w:color w:val="4472C4" w:themeColor="accent1"/>
                        </w:rPr>
                        <w:t>europäische</w:t>
                      </w:r>
                      <w:proofErr w:type="spellEnd"/>
                      <w:r>
                        <w:rPr>
                          <w:i/>
                          <w:color w:val="4472C4" w:themeColor="accent1"/>
                        </w:rPr>
                        <w:t xml:space="preserve"> EESSI-System </w:t>
                      </w:r>
                      <w:proofErr w:type="spellStart"/>
                      <w:r>
                        <w:rPr>
                          <w:i/>
                          <w:color w:val="4472C4" w:themeColor="accent1"/>
                        </w:rPr>
                        <w:t>angefordert</w:t>
                      </w:r>
                      <w:proofErr w:type="spellEnd"/>
                      <w:r>
                        <w:rPr>
                          <w:i/>
                          <w:color w:val="4472C4" w:themeColor="accent1"/>
                        </w:rPr>
                        <w:t xml:space="preserve">, </w:t>
                      </w:r>
                      <w:proofErr w:type="spellStart"/>
                      <w:r>
                        <w:rPr>
                          <w:i/>
                          <w:color w:val="4472C4" w:themeColor="accent1"/>
                        </w:rPr>
                        <w:t>aber</w:t>
                      </w:r>
                      <w:proofErr w:type="spellEnd"/>
                      <w:r>
                        <w:rPr>
                          <w:i/>
                          <w:color w:val="4472C4" w:themeColor="accent1"/>
                        </w:rPr>
                        <w:t xml:space="preserve"> </w:t>
                      </w:r>
                      <w:proofErr w:type="spellStart"/>
                      <w:r>
                        <w:rPr>
                          <w:i/>
                          <w:color w:val="4472C4" w:themeColor="accent1"/>
                        </w:rPr>
                        <w:t>wir</w:t>
                      </w:r>
                      <w:proofErr w:type="spellEnd"/>
                      <w:r>
                        <w:rPr>
                          <w:i/>
                          <w:color w:val="4472C4" w:themeColor="accent1"/>
                        </w:rPr>
                        <w:t xml:space="preserve"> </w:t>
                      </w:r>
                      <w:proofErr w:type="spellStart"/>
                      <w:r>
                        <w:rPr>
                          <w:i/>
                          <w:color w:val="4472C4" w:themeColor="accent1"/>
                        </w:rPr>
                        <w:t>haben</w:t>
                      </w:r>
                      <w:proofErr w:type="spellEnd"/>
                      <w:r>
                        <w:rPr>
                          <w:i/>
                          <w:color w:val="4472C4" w:themeColor="accent1"/>
                        </w:rPr>
                        <w:t xml:space="preserve"> </w:t>
                      </w:r>
                      <w:proofErr w:type="spellStart"/>
                      <w:r>
                        <w:rPr>
                          <w:i/>
                          <w:color w:val="4472C4" w:themeColor="accent1"/>
                        </w:rPr>
                        <w:t>aber</w:t>
                      </w:r>
                      <w:proofErr w:type="spellEnd"/>
                      <w:r>
                        <w:rPr>
                          <w:i/>
                          <w:color w:val="4472C4" w:themeColor="accent1"/>
                        </w:rPr>
                        <w:t xml:space="preserve"> </w:t>
                      </w:r>
                      <w:proofErr w:type="spellStart"/>
                      <w:r>
                        <w:rPr>
                          <w:i/>
                          <w:color w:val="4472C4" w:themeColor="accent1"/>
                        </w:rPr>
                        <w:t>diese</w:t>
                      </w:r>
                      <w:proofErr w:type="spellEnd"/>
                      <w:r>
                        <w:rPr>
                          <w:i/>
                          <w:color w:val="4472C4" w:themeColor="accent1"/>
                        </w:rPr>
                        <w:t xml:space="preserve"> </w:t>
                      </w:r>
                      <w:proofErr w:type="spellStart"/>
                      <w:r>
                        <w:rPr>
                          <w:i/>
                          <w:color w:val="4472C4" w:themeColor="accent1"/>
                        </w:rPr>
                        <w:t>Informationen</w:t>
                      </w:r>
                      <w:proofErr w:type="spellEnd"/>
                      <w:r>
                        <w:rPr>
                          <w:i/>
                          <w:color w:val="4472C4" w:themeColor="accent1"/>
                        </w:rPr>
                        <w:t xml:space="preserve"> nicht </w:t>
                      </w:r>
                      <w:proofErr w:type="spellStart"/>
                      <w:r>
                        <w:rPr>
                          <w:i/>
                          <w:color w:val="4472C4" w:themeColor="accent1"/>
                        </w:rPr>
                        <w:t>erhalten</w:t>
                      </w:r>
                      <w:proofErr w:type="spellEnd"/>
                      <w:r>
                        <w:rPr>
                          <w:i/>
                          <w:color w:val="4472C4" w:themeColor="accent1"/>
                        </w:rPr>
                        <w:t xml:space="preserve">. </w:t>
                      </w:r>
                    </w:p>
                    <w:p w14:paraId="6D29D5AA" w14:textId="77777777" w:rsidR="003335F4" w:rsidRPr="00F07980" w:rsidRDefault="003335F4" w:rsidP="003335F4">
                      <w:pPr>
                        <w:pBdr>
                          <w:top w:val="single" w:sz="24" w:space="8" w:color="4472C4" w:themeColor="accent1"/>
                          <w:bottom w:val="single" w:sz="24" w:space="8" w:color="4472C4" w:themeColor="accent1"/>
                        </w:pBdr>
                        <w:spacing w:after="0"/>
                        <w:rPr>
                          <w:i/>
                          <w:iCs/>
                          <w:color w:val="4472C4" w:themeColor="accent1"/>
                          <w:lang w:val="nl-NL"/>
                        </w:rPr>
                      </w:pPr>
                      <w:proofErr w:type="spellStart"/>
                      <w:r w:rsidRPr="00F07980">
                        <w:rPr>
                          <w:i/>
                          <w:color w:val="4472C4" w:themeColor="accent1"/>
                          <w:lang w:val="nl-NL"/>
                        </w:rPr>
                        <w:t>Wenn</w:t>
                      </w:r>
                      <w:proofErr w:type="spellEnd"/>
                      <w:r w:rsidRPr="00F07980">
                        <w:rPr>
                          <w:i/>
                          <w:color w:val="4472C4" w:themeColor="accent1"/>
                          <w:lang w:val="nl-NL"/>
                        </w:rPr>
                        <w:t xml:space="preserve"> </w:t>
                      </w:r>
                      <w:proofErr w:type="spellStart"/>
                      <w:r w:rsidRPr="00F07980">
                        <w:rPr>
                          <w:i/>
                          <w:color w:val="4472C4" w:themeColor="accent1"/>
                          <w:lang w:val="nl-NL"/>
                        </w:rPr>
                        <w:t>Sie</w:t>
                      </w:r>
                      <w:proofErr w:type="spellEnd"/>
                      <w:r w:rsidRPr="00F07980">
                        <w:rPr>
                          <w:i/>
                          <w:color w:val="4472C4" w:themeColor="accent1"/>
                          <w:lang w:val="nl-NL"/>
                        </w:rPr>
                        <w:t xml:space="preserve"> </w:t>
                      </w:r>
                      <w:proofErr w:type="spellStart"/>
                      <w:r w:rsidRPr="00F07980">
                        <w:rPr>
                          <w:i/>
                          <w:color w:val="4472C4" w:themeColor="accent1"/>
                          <w:lang w:val="nl-NL"/>
                        </w:rPr>
                        <w:t>möchten</w:t>
                      </w:r>
                      <w:proofErr w:type="spellEnd"/>
                      <w:r w:rsidRPr="00F07980">
                        <w:rPr>
                          <w:i/>
                          <w:color w:val="4472C4" w:themeColor="accent1"/>
                          <w:lang w:val="nl-NL"/>
                        </w:rPr>
                        <w:t xml:space="preserve">, </w:t>
                      </w:r>
                      <w:proofErr w:type="spellStart"/>
                      <w:r w:rsidRPr="00F07980">
                        <w:rPr>
                          <w:i/>
                          <w:color w:val="4472C4" w:themeColor="accent1"/>
                          <w:lang w:val="nl-NL"/>
                        </w:rPr>
                        <w:t>können</w:t>
                      </w:r>
                      <w:proofErr w:type="spellEnd"/>
                      <w:r w:rsidRPr="00F07980">
                        <w:rPr>
                          <w:i/>
                          <w:color w:val="4472C4" w:themeColor="accent1"/>
                          <w:lang w:val="nl-NL"/>
                        </w:rPr>
                        <w:t xml:space="preserve"> </w:t>
                      </w:r>
                      <w:proofErr w:type="spellStart"/>
                      <w:r w:rsidRPr="00F07980">
                        <w:rPr>
                          <w:i/>
                          <w:color w:val="4472C4" w:themeColor="accent1"/>
                          <w:lang w:val="nl-NL"/>
                        </w:rPr>
                        <w:t>Sie</w:t>
                      </w:r>
                      <w:proofErr w:type="spellEnd"/>
                      <w:r w:rsidRPr="00F07980">
                        <w:rPr>
                          <w:i/>
                          <w:color w:val="4472C4" w:themeColor="accent1"/>
                          <w:lang w:val="nl-NL"/>
                        </w:rPr>
                        <w:t xml:space="preserve"> </w:t>
                      </w:r>
                      <w:proofErr w:type="spellStart"/>
                      <w:r w:rsidRPr="00F07980">
                        <w:rPr>
                          <w:i/>
                          <w:color w:val="4472C4" w:themeColor="accent1"/>
                          <w:lang w:val="nl-NL"/>
                        </w:rPr>
                        <w:t>uns</w:t>
                      </w:r>
                      <w:proofErr w:type="spellEnd"/>
                      <w:r w:rsidRPr="00F07980">
                        <w:rPr>
                          <w:i/>
                          <w:color w:val="4472C4" w:themeColor="accent1"/>
                          <w:lang w:val="nl-NL"/>
                        </w:rPr>
                        <w:t xml:space="preserve"> </w:t>
                      </w:r>
                      <w:proofErr w:type="spellStart"/>
                      <w:r w:rsidRPr="00F07980">
                        <w:rPr>
                          <w:i/>
                          <w:color w:val="4472C4" w:themeColor="accent1"/>
                          <w:lang w:val="nl-NL"/>
                        </w:rPr>
                        <w:t>dieses</w:t>
                      </w:r>
                      <w:proofErr w:type="spellEnd"/>
                      <w:r w:rsidRPr="00F07980">
                        <w:rPr>
                          <w:i/>
                          <w:color w:val="4472C4" w:themeColor="accent1"/>
                          <w:lang w:val="nl-NL"/>
                        </w:rPr>
                        <w:t xml:space="preserve"> </w:t>
                      </w:r>
                      <w:proofErr w:type="spellStart"/>
                      <w:r w:rsidRPr="00F07980">
                        <w:rPr>
                          <w:i/>
                          <w:color w:val="4472C4" w:themeColor="accent1"/>
                          <w:lang w:val="nl-NL"/>
                        </w:rPr>
                        <w:t>Dokument</w:t>
                      </w:r>
                      <w:proofErr w:type="spellEnd"/>
                      <w:r w:rsidRPr="00F07980">
                        <w:rPr>
                          <w:i/>
                          <w:color w:val="4472C4" w:themeColor="accent1"/>
                          <w:lang w:val="nl-NL"/>
                        </w:rPr>
                        <w:t xml:space="preserve">, </w:t>
                      </w:r>
                      <w:proofErr w:type="spellStart"/>
                      <w:r w:rsidRPr="00F07980">
                        <w:rPr>
                          <w:i/>
                          <w:color w:val="4472C4" w:themeColor="accent1"/>
                          <w:lang w:val="nl-NL"/>
                        </w:rPr>
                        <w:t>nachdem</w:t>
                      </w:r>
                      <w:proofErr w:type="spellEnd"/>
                      <w:r w:rsidRPr="00F07980">
                        <w:rPr>
                          <w:i/>
                          <w:color w:val="4472C4" w:themeColor="accent1"/>
                          <w:lang w:val="nl-NL"/>
                        </w:rPr>
                        <w:t xml:space="preserve"> es </w:t>
                      </w:r>
                      <w:proofErr w:type="spellStart"/>
                      <w:r w:rsidRPr="00F07980">
                        <w:rPr>
                          <w:i/>
                          <w:color w:val="4472C4" w:themeColor="accent1"/>
                          <w:lang w:val="nl-NL"/>
                        </w:rPr>
                        <w:t>von</w:t>
                      </w:r>
                      <w:proofErr w:type="spellEnd"/>
                      <w:r w:rsidRPr="00F07980">
                        <w:rPr>
                          <w:i/>
                          <w:color w:val="4472C4" w:themeColor="accent1"/>
                          <w:lang w:val="nl-NL"/>
                        </w:rPr>
                        <w:t xml:space="preserve"> der </w:t>
                      </w:r>
                      <w:proofErr w:type="spellStart"/>
                      <w:r w:rsidRPr="00F07980">
                        <w:rPr>
                          <w:i/>
                          <w:color w:val="4472C4" w:themeColor="accent1"/>
                          <w:lang w:val="nl-NL"/>
                        </w:rPr>
                        <w:t>zuständigen</w:t>
                      </w:r>
                      <w:proofErr w:type="spellEnd"/>
                      <w:r w:rsidRPr="00F07980">
                        <w:rPr>
                          <w:i/>
                          <w:color w:val="4472C4" w:themeColor="accent1"/>
                          <w:lang w:val="nl-NL"/>
                        </w:rPr>
                        <w:t xml:space="preserve"> </w:t>
                      </w:r>
                      <w:proofErr w:type="spellStart"/>
                      <w:r w:rsidRPr="00F07980">
                        <w:rPr>
                          <w:i/>
                          <w:color w:val="4472C4" w:themeColor="accent1"/>
                          <w:lang w:val="nl-NL"/>
                        </w:rPr>
                        <w:t>Behörde</w:t>
                      </w:r>
                      <w:proofErr w:type="spellEnd"/>
                      <w:r w:rsidRPr="00F07980">
                        <w:rPr>
                          <w:i/>
                          <w:color w:val="4472C4" w:themeColor="accent1"/>
                          <w:lang w:val="nl-NL"/>
                        </w:rPr>
                        <w:t>/</w:t>
                      </w:r>
                      <w:proofErr w:type="spellStart"/>
                      <w:r w:rsidRPr="00F07980">
                        <w:rPr>
                          <w:i/>
                          <w:color w:val="4472C4" w:themeColor="accent1"/>
                          <w:lang w:val="nl-NL"/>
                        </w:rPr>
                        <w:t>Verwaltung</w:t>
                      </w:r>
                      <w:proofErr w:type="spellEnd"/>
                      <w:r w:rsidRPr="00F07980">
                        <w:rPr>
                          <w:i/>
                          <w:color w:val="4472C4" w:themeColor="accent1"/>
                          <w:lang w:val="nl-NL"/>
                        </w:rPr>
                        <w:t xml:space="preserve"> </w:t>
                      </w:r>
                      <w:proofErr w:type="spellStart"/>
                      <w:r w:rsidRPr="00F07980">
                        <w:rPr>
                          <w:i/>
                          <w:color w:val="4472C4" w:themeColor="accent1"/>
                          <w:lang w:val="nl-NL"/>
                        </w:rPr>
                        <w:t>ausgefüllt</w:t>
                      </w:r>
                      <w:proofErr w:type="spellEnd"/>
                      <w:r w:rsidRPr="00F07980">
                        <w:rPr>
                          <w:i/>
                          <w:color w:val="4472C4" w:themeColor="accent1"/>
                          <w:lang w:val="nl-NL"/>
                        </w:rPr>
                        <w:t xml:space="preserve"> </w:t>
                      </w:r>
                      <w:proofErr w:type="spellStart"/>
                      <w:r w:rsidRPr="00F07980">
                        <w:rPr>
                          <w:i/>
                          <w:color w:val="4472C4" w:themeColor="accent1"/>
                          <w:lang w:val="nl-NL"/>
                        </w:rPr>
                        <w:t>wurde</w:t>
                      </w:r>
                      <w:proofErr w:type="spellEnd"/>
                      <w:r w:rsidRPr="00F07980">
                        <w:rPr>
                          <w:i/>
                          <w:color w:val="4472C4" w:themeColor="accent1"/>
                          <w:lang w:val="nl-NL"/>
                        </w:rPr>
                        <w:t xml:space="preserve">, </w:t>
                      </w:r>
                      <w:proofErr w:type="spellStart"/>
                      <w:r w:rsidRPr="00F07980">
                        <w:rPr>
                          <w:i/>
                          <w:color w:val="4472C4" w:themeColor="accent1"/>
                          <w:lang w:val="nl-NL"/>
                        </w:rPr>
                        <w:t>zusenden</w:t>
                      </w:r>
                      <w:proofErr w:type="spellEnd"/>
                      <w:r w:rsidRPr="00F07980">
                        <w:rPr>
                          <w:i/>
                          <w:color w:val="4472C4" w:themeColor="accent1"/>
                          <w:lang w:val="nl-NL"/>
                        </w:rPr>
                        <w:t xml:space="preserve">, </w:t>
                      </w:r>
                      <w:proofErr w:type="spellStart"/>
                      <w:r w:rsidRPr="00F07980">
                        <w:rPr>
                          <w:i/>
                          <w:color w:val="4472C4" w:themeColor="accent1"/>
                          <w:lang w:val="nl-NL"/>
                        </w:rPr>
                        <w:t>um</w:t>
                      </w:r>
                      <w:proofErr w:type="spellEnd"/>
                      <w:r w:rsidRPr="00F07980">
                        <w:rPr>
                          <w:i/>
                          <w:color w:val="4472C4" w:themeColor="accent1"/>
                          <w:lang w:val="nl-NL"/>
                        </w:rPr>
                        <w:t xml:space="preserve"> die </w:t>
                      </w:r>
                      <w:proofErr w:type="spellStart"/>
                      <w:r w:rsidRPr="00F07980">
                        <w:rPr>
                          <w:i/>
                          <w:color w:val="4472C4" w:themeColor="accent1"/>
                          <w:lang w:val="nl-NL"/>
                        </w:rPr>
                        <w:t>Bearbeitung</w:t>
                      </w:r>
                      <w:proofErr w:type="spellEnd"/>
                      <w:r w:rsidRPr="00F07980">
                        <w:rPr>
                          <w:i/>
                          <w:color w:val="4472C4" w:themeColor="accent1"/>
                          <w:lang w:val="nl-NL"/>
                        </w:rPr>
                        <w:t xml:space="preserve"> </w:t>
                      </w:r>
                      <w:proofErr w:type="spellStart"/>
                      <w:r w:rsidRPr="00F07980">
                        <w:rPr>
                          <w:i/>
                          <w:color w:val="4472C4" w:themeColor="accent1"/>
                          <w:lang w:val="nl-NL"/>
                        </w:rPr>
                        <w:t>Ihrer</w:t>
                      </w:r>
                      <w:proofErr w:type="spellEnd"/>
                      <w:r w:rsidRPr="00F07980">
                        <w:rPr>
                          <w:i/>
                          <w:color w:val="4472C4" w:themeColor="accent1"/>
                          <w:lang w:val="nl-NL"/>
                        </w:rPr>
                        <w:t xml:space="preserve"> Akte in </w:t>
                      </w:r>
                      <w:proofErr w:type="spellStart"/>
                      <w:r w:rsidRPr="00F07980">
                        <w:rPr>
                          <w:i/>
                          <w:color w:val="4472C4" w:themeColor="accent1"/>
                          <w:lang w:val="nl-NL"/>
                        </w:rPr>
                        <w:t>Brüssel</w:t>
                      </w:r>
                      <w:proofErr w:type="spellEnd"/>
                      <w:r w:rsidRPr="00F07980">
                        <w:rPr>
                          <w:i/>
                          <w:color w:val="4472C4" w:themeColor="accent1"/>
                          <w:lang w:val="nl-NL"/>
                        </w:rPr>
                        <w:t xml:space="preserve"> </w:t>
                      </w:r>
                      <w:proofErr w:type="spellStart"/>
                      <w:r w:rsidRPr="00F07980">
                        <w:rPr>
                          <w:i/>
                          <w:color w:val="4472C4" w:themeColor="accent1"/>
                          <w:lang w:val="nl-NL"/>
                        </w:rPr>
                        <w:t>zu</w:t>
                      </w:r>
                      <w:proofErr w:type="spellEnd"/>
                      <w:r w:rsidRPr="00F07980">
                        <w:rPr>
                          <w:i/>
                          <w:color w:val="4472C4" w:themeColor="accent1"/>
                          <w:lang w:val="nl-NL"/>
                        </w:rPr>
                        <w:t xml:space="preserve"> </w:t>
                      </w:r>
                      <w:proofErr w:type="spellStart"/>
                      <w:r w:rsidRPr="00F07980">
                        <w:rPr>
                          <w:i/>
                          <w:color w:val="4472C4" w:themeColor="accent1"/>
                          <w:lang w:val="nl-NL"/>
                        </w:rPr>
                        <w:t>beschleunigen</w:t>
                      </w:r>
                      <w:proofErr w:type="spellEnd"/>
                      <w:r w:rsidRPr="00F07980">
                        <w:rPr>
                          <w:i/>
                          <w:color w:val="4472C4" w:themeColor="accent1"/>
                          <w:lang w:val="nl-NL"/>
                        </w:rPr>
                        <w:t>.</w:t>
                      </w:r>
                    </w:p>
                  </w:txbxContent>
                </v:textbox>
                <w10:wrap type="topAndBottom" anchorx="margin"/>
              </v:shape>
            </w:pict>
          </mc:Fallback>
        </mc:AlternateContent>
      </w:r>
      <w:r w:rsidRPr="00392561">
        <w:rPr>
          <w:rFonts w:cs="Calibri"/>
          <w:lang w:val="nl-NL"/>
        </w:rPr>
        <w:t>Geschäftszeichen:</w:t>
      </w:r>
    </w:p>
    <w:p w14:paraId="38C62508" w14:textId="77777777" w:rsidR="003335F4" w:rsidRPr="00392561" w:rsidRDefault="003335F4" w:rsidP="003335F4">
      <w:pPr>
        <w:spacing w:after="0"/>
        <w:rPr>
          <w:rFonts w:cs="Calibri"/>
          <w:lang w:val="nl-NL"/>
        </w:rPr>
      </w:pPr>
    </w:p>
    <w:p w14:paraId="24876D6A" w14:textId="77777777" w:rsidR="003335F4" w:rsidRPr="00392561" w:rsidRDefault="003335F4" w:rsidP="003335F4">
      <w:pPr>
        <w:spacing w:after="0"/>
        <w:rPr>
          <w:rFonts w:cs="Calibri"/>
          <w:lang w:val="nl-NL"/>
        </w:rPr>
      </w:pPr>
    </w:p>
    <w:p w14:paraId="7A7D3640" w14:textId="77777777" w:rsidR="003335F4" w:rsidRPr="00392561" w:rsidRDefault="003335F4" w:rsidP="003335F4">
      <w:pPr>
        <w:spacing w:after="0"/>
        <w:jc w:val="center"/>
        <w:rPr>
          <w:rFonts w:cs="Calibri"/>
          <w:b/>
          <w:bCs/>
          <w:u w:val="single"/>
          <w:lang w:val="nl-NL"/>
        </w:rPr>
      </w:pPr>
      <w:r w:rsidRPr="00392561">
        <w:rPr>
          <w:rFonts w:cs="Calibri"/>
          <w:b/>
          <w:u w:val="single"/>
          <w:lang w:val="nl-NL"/>
        </w:rPr>
        <w:t>Antrag auf Haushaltsbescheinigung für eine Familie die in einem anderen europäischen Land als Belgien wohnt</w:t>
      </w:r>
    </w:p>
    <w:p w14:paraId="30971EAD" w14:textId="77777777" w:rsidR="003335F4" w:rsidRPr="00392561" w:rsidRDefault="003335F4" w:rsidP="003335F4">
      <w:pPr>
        <w:spacing w:after="0"/>
        <w:rPr>
          <w:rFonts w:cs="Calibri"/>
          <w:lang w:val="nl-NL"/>
        </w:rPr>
      </w:pPr>
    </w:p>
    <w:p w14:paraId="30809C34" w14:textId="77777777" w:rsidR="003335F4" w:rsidRPr="00392561" w:rsidRDefault="003335F4" w:rsidP="003335F4">
      <w:pPr>
        <w:spacing w:after="0" w:line="360" w:lineRule="auto"/>
        <w:rPr>
          <w:rFonts w:cs="Calibri"/>
          <w:lang w:val="nl-NL"/>
        </w:rPr>
      </w:pPr>
      <w:r w:rsidRPr="00392561">
        <w:rPr>
          <w:rFonts w:cs="Calibri"/>
          <w:lang w:val="nl-NL"/>
        </w:rPr>
        <w:t>Name: ........................................................................................................................</w:t>
      </w:r>
    </w:p>
    <w:p w14:paraId="50F54A0F" w14:textId="77777777" w:rsidR="003335F4" w:rsidRPr="00392561" w:rsidRDefault="003335F4" w:rsidP="003335F4">
      <w:pPr>
        <w:spacing w:after="0" w:line="360" w:lineRule="auto"/>
        <w:rPr>
          <w:rFonts w:cs="Calibri"/>
          <w:lang w:val="nl-NL"/>
        </w:rPr>
      </w:pPr>
      <w:r w:rsidRPr="00392561">
        <w:rPr>
          <w:rFonts w:cs="Calibri"/>
          <w:lang w:val="nl-NL"/>
        </w:rPr>
        <w:t>Vorname: ....................................................................................................................</w:t>
      </w:r>
    </w:p>
    <w:p w14:paraId="6D27131D" w14:textId="77777777" w:rsidR="003335F4" w:rsidRPr="00392561" w:rsidRDefault="003335F4" w:rsidP="003335F4">
      <w:pPr>
        <w:spacing w:after="0" w:line="360" w:lineRule="auto"/>
        <w:rPr>
          <w:rFonts w:cs="Calibri"/>
          <w:lang w:val="nl-NL"/>
        </w:rPr>
      </w:pPr>
      <w:r w:rsidRPr="00392561">
        <w:rPr>
          <w:rFonts w:cs="Calibri"/>
          <w:lang w:val="nl-NL"/>
        </w:rPr>
        <w:t>Geburtsdatum:   .. . .. . ....</w:t>
      </w:r>
    </w:p>
    <w:p w14:paraId="0F152E6F" w14:textId="77777777" w:rsidR="003335F4" w:rsidRPr="00392561" w:rsidRDefault="003335F4" w:rsidP="003335F4">
      <w:pPr>
        <w:spacing w:after="0"/>
        <w:rPr>
          <w:rFonts w:cs="Calibri"/>
          <w:lang w:val="nl-NL"/>
        </w:rPr>
      </w:pPr>
    </w:p>
    <w:p w14:paraId="3AA30535" w14:textId="77777777" w:rsidR="003335F4" w:rsidRPr="00392561" w:rsidRDefault="003335F4" w:rsidP="003335F4">
      <w:pPr>
        <w:spacing w:after="0"/>
        <w:rPr>
          <w:rFonts w:cs="Calibri"/>
          <w:lang w:val="nl-NL"/>
        </w:rPr>
      </w:pPr>
      <w:r w:rsidRPr="00392561">
        <w:rPr>
          <w:rFonts w:cs="Calibri"/>
          <w:lang w:val="nl-NL"/>
        </w:rPr>
        <w:t>BESCHEINIGUNG</w:t>
      </w:r>
      <w:r w:rsidRPr="00392561">
        <w:rPr>
          <w:rStyle w:val="Voetnootmarkering"/>
          <w:rFonts w:cs="Calibri"/>
        </w:rPr>
        <w:footnoteReference w:id="5"/>
      </w:r>
      <w:r w:rsidRPr="00392561">
        <w:rPr>
          <w:rFonts w:cs="Calibri"/>
          <w:lang w:val="nl-NL"/>
        </w:rPr>
        <w:t>:</w:t>
      </w:r>
    </w:p>
    <w:p w14:paraId="1B0B9487" w14:textId="77777777" w:rsidR="003335F4" w:rsidRPr="00392561" w:rsidRDefault="003335F4" w:rsidP="003335F4">
      <w:pPr>
        <w:spacing w:after="0"/>
        <w:rPr>
          <w:rFonts w:cs="Calibri"/>
          <w:lang w:val="nl-NL"/>
        </w:rPr>
      </w:pPr>
    </w:p>
    <w:p w14:paraId="264DC374" w14:textId="77777777" w:rsidR="003335F4" w:rsidRPr="00392561" w:rsidRDefault="003335F4" w:rsidP="003335F4">
      <w:pPr>
        <w:spacing w:after="0" w:line="480" w:lineRule="auto"/>
        <w:rPr>
          <w:rFonts w:cs="Calibri"/>
          <w:lang w:val="nl-NL"/>
        </w:rPr>
      </w:pPr>
      <w:r w:rsidRPr="00392561">
        <w:rPr>
          <w:rFonts w:cs="Calibri"/>
          <w:lang w:val="nl-NL"/>
        </w:rPr>
        <w:t>Ich, der/die Unterzeichnete, ........................................................................................, bescheinige hiermit, dass ............................................................................................</w:t>
      </w:r>
    </w:p>
    <w:p w14:paraId="10500CC4" w14:textId="77777777" w:rsidR="003335F4" w:rsidRPr="00392561" w:rsidRDefault="003335F4" w:rsidP="003335F4">
      <w:pPr>
        <w:spacing w:after="0" w:line="480" w:lineRule="auto"/>
        <w:rPr>
          <w:rFonts w:cs="Calibri"/>
          <w:lang w:val="nl-NL"/>
        </w:rPr>
      </w:pPr>
      <w:r w:rsidRPr="00392561">
        <w:rPr>
          <w:rFonts w:cs="Calibri"/>
          <w:lang w:val="nl-NL"/>
        </w:rPr>
        <w:t xml:space="preserve">wohnhaft ist unter folgender Anschrift: ........................................................................ </w:t>
      </w:r>
    </w:p>
    <w:p w14:paraId="6A066396" w14:textId="77777777" w:rsidR="003335F4" w:rsidRPr="00392561" w:rsidRDefault="003335F4" w:rsidP="003335F4">
      <w:pPr>
        <w:spacing w:after="0"/>
        <w:rPr>
          <w:rFonts w:cs="Calibri"/>
        </w:rPr>
      </w:pPr>
      <w:r w:rsidRPr="00392561">
        <w:rPr>
          <w:rFonts w:cs="Calibri"/>
        </w:rPr>
        <w:t>...................................................................................................................................</w:t>
      </w:r>
    </w:p>
    <w:p w14:paraId="12276E07" w14:textId="77777777" w:rsidR="003335F4" w:rsidRPr="00392561" w:rsidRDefault="003335F4" w:rsidP="003335F4">
      <w:pPr>
        <w:spacing w:after="0"/>
        <w:rPr>
          <w:rFonts w:cs="Calibri"/>
        </w:rPr>
      </w:pPr>
    </w:p>
    <w:p w14:paraId="0DB4B1AD" w14:textId="77777777" w:rsidR="003335F4" w:rsidRPr="00392561" w:rsidRDefault="003335F4" w:rsidP="003335F4">
      <w:pPr>
        <w:spacing w:after="0"/>
        <w:rPr>
          <w:rFonts w:cs="Calibri"/>
        </w:rPr>
      </w:pPr>
      <w:r w:rsidRPr="00392561">
        <w:rPr>
          <w:rFonts w:cs="Calibri"/>
        </w:rPr>
        <w:t xml:space="preserve">Haushaltszusammensetzung: </w:t>
      </w:r>
    </w:p>
    <w:p w14:paraId="6810F6FD" w14:textId="77777777" w:rsidR="003335F4" w:rsidRPr="00392561" w:rsidRDefault="003335F4" w:rsidP="003335F4">
      <w:pPr>
        <w:spacing w:after="0"/>
        <w:rPr>
          <w:rFonts w:cs="Calibri"/>
        </w:rPr>
      </w:pP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5CCF298E" w14:textId="77777777" w:rsidTr="005D3ED4">
        <w:tc>
          <w:tcPr>
            <w:tcW w:w="2254" w:type="dxa"/>
          </w:tcPr>
          <w:p w14:paraId="6DE02A23" w14:textId="77777777" w:rsidR="003335F4" w:rsidRPr="00392561" w:rsidRDefault="003335F4" w:rsidP="005D3ED4">
            <w:pPr>
              <w:rPr>
                <w:rFonts w:cs="Calibri"/>
                <w:sz w:val="20"/>
              </w:rPr>
            </w:pPr>
            <w:r w:rsidRPr="00392561">
              <w:rPr>
                <w:rFonts w:cs="Calibri"/>
                <w:sz w:val="20"/>
              </w:rPr>
              <w:t>NAME</w:t>
            </w:r>
          </w:p>
        </w:tc>
        <w:tc>
          <w:tcPr>
            <w:tcW w:w="2254" w:type="dxa"/>
          </w:tcPr>
          <w:p w14:paraId="4BBD85F0" w14:textId="77777777" w:rsidR="003335F4" w:rsidRPr="00392561" w:rsidRDefault="003335F4" w:rsidP="005D3ED4">
            <w:pPr>
              <w:rPr>
                <w:rFonts w:cs="Calibri"/>
                <w:sz w:val="20"/>
              </w:rPr>
            </w:pPr>
            <w:r w:rsidRPr="00392561">
              <w:rPr>
                <w:rFonts w:cs="Calibri"/>
                <w:sz w:val="20"/>
              </w:rPr>
              <w:t>VORNAME</w:t>
            </w:r>
          </w:p>
        </w:tc>
        <w:tc>
          <w:tcPr>
            <w:tcW w:w="1583" w:type="dxa"/>
          </w:tcPr>
          <w:p w14:paraId="40C82087" w14:textId="77777777" w:rsidR="003335F4" w:rsidRPr="00392561" w:rsidRDefault="003335F4" w:rsidP="005D3ED4">
            <w:pPr>
              <w:rPr>
                <w:rFonts w:cs="Calibri"/>
                <w:sz w:val="20"/>
              </w:rPr>
            </w:pPr>
            <w:r w:rsidRPr="00392561">
              <w:rPr>
                <w:rFonts w:cs="Calibri"/>
                <w:sz w:val="20"/>
              </w:rPr>
              <w:t>Geburtsdatum</w:t>
            </w:r>
          </w:p>
        </w:tc>
        <w:tc>
          <w:tcPr>
            <w:tcW w:w="2925" w:type="dxa"/>
          </w:tcPr>
          <w:p w14:paraId="5894BACD" w14:textId="77777777" w:rsidR="003335F4" w:rsidRPr="00392561" w:rsidRDefault="003335F4" w:rsidP="005D3ED4">
            <w:pPr>
              <w:rPr>
                <w:rFonts w:cs="Calibri"/>
                <w:sz w:val="20"/>
              </w:rPr>
            </w:pPr>
            <w:r w:rsidRPr="00392561">
              <w:rPr>
                <w:rFonts w:cs="Calibri"/>
                <w:sz w:val="20"/>
              </w:rPr>
              <w:t>Verwandtschaftsverhältnis</w:t>
            </w:r>
            <w:r w:rsidRPr="00392561">
              <w:rPr>
                <w:rStyle w:val="Voetnootmarkering"/>
                <w:rFonts w:cs="Calibri"/>
                <w:sz w:val="20"/>
              </w:rPr>
              <w:footnoteReference w:id="6"/>
            </w:r>
          </w:p>
        </w:tc>
      </w:tr>
      <w:tr w:rsidR="003335F4" w:rsidRPr="00392561" w14:paraId="2B57F2A7" w14:textId="77777777" w:rsidTr="005D3ED4">
        <w:tc>
          <w:tcPr>
            <w:tcW w:w="2254" w:type="dxa"/>
          </w:tcPr>
          <w:p w14:paraId="127A19AF" w14:textId="77777777" w:rsidR="003335F4" w:rsidRPr="00392561" w:rsidRDefault="003335F4" w:rsidP="005D3ED4">
            <w:pPr>
              <w:rPr>
                <w:rFonts w:cs="Calibri"/>
              </w:rPr>
            </w:pPr>
          </w:p>
          <w:p w14:paraId="71381408" w14:textId="77777777" w:rsidR="003335F4" w:rsidRPr="00392561" w:rsidRDefault="003335F4" w:rsidP="005D3ED4">
            <w:pPr>
              <w:rPr>
                <w:rFonts w:cs="Calibri"/>
              </w:rPr>
            </w:pPr>
          </w:p>
        </w:tc>
        <w:tc>
          <w:tcPr>
            <w:tcW w:w="2254" w:type="dxa"/>
          </w:tcPr>
          <w:p w14:paraId="0F655F5C" w14:textId="77777777" w:rsidR="003335F4" w:rsidRPr="00392561" w:rsidRDefault="003335F4" w:rsidP="005D3ED4">
            <w:pPr>
              <w:rPr>
                <w:rFonts w:cs="Calibri"/>
              </w:rPr>
            </w:pPr>
          </w:p>
        </w:tc>
        <w:tc>
          <w:tcPr>
            <w:tcW w:w="1583" w:type="dxa"/>
          </w:tcPr>
          <w:p w14:paraId="3F0807FE" w14:textId="77777777" w:rsidR="003335F4" w:rsidRPr="00392561" w:rsidRDefault="003335F4" w:rsidP="005D3ED4">
            <w:pPr>
              <w:rPr>
                <w:rFonts w:cs="Calibri"/>
              </w:rPr>
            </w:pPr>
            <w:r w:rsidRPr="00392561">
              <w:rPr>
                <w:rFonts w:cs="Calibri"/>
              </w:rPr>
              <w:t>.. . .. . ....</w:t>
            </w:r>
          </w:p>
        </w:tc>
        <w:tc>
          <w:tcPr>
            <w:tcW w:w="2925" w:type="dxa"/>
          </w:tcPr>
          <w:p w14:paraId="32275E43" w14:textId="77777777" w:rsidR="003335F4" w:rsidRPr="00392561" w:rsidRDefault="003335F4" w:rsidP="005D3ED4">
            <w:pPr>
              <w:rPr>
                <w:rFonts w:cs="Calibri"/>
              </w:rPr>
            </w:pPr>
          </w:p>
        </w:tc>
      </w:tr>
      <w:tr w:rsidR="003335F4" w:rsidRPr="00392561" w14:paraId="6A26962E" w14:textId="77777777" w:rsidTr="005D3ED4">
        <w:tc>
          <w:tcPr>
            <w:tcW w:w="2254" w:type="dxa"/>
          </w:tcPr>
          <w:p w14:paraId="6804C0FD" w14:textId="77777777" w:rsidR="003335F4" w:rsidRPr="00392561" w:rsidRDefault="003335F4" w:rsidP="005D3ED4">
            <w:pPr>
              <w:rPr>
                <w:rFonts w:cs="Calibri"/>
              </w:rPr>
            </w:pPr>
          </w:p>
          <w:p w14:paraId="196C9F53" w14:textId="77777777" w:rsidR="003335F4" w:rsidRPr="00392561" w:rsidRDefault="003335F4" w:rsidP="005D3ED4">
            <w:pPr>
              <w:rPr>
                <w:rFonts w:cs="Calibri"/>
              </w:rPr>
            </w:pPr>
          </w:p>
        </w:tc>
        <w:tc>
          <w:tcPr>
            <w:tcW w:w="2254" w:type="dxa"/>
          </w:tcPr>
          <w:p w14:paraId="7728FED4" w14:textId="77777777" w:rsidR="003335F4" w:rsidRPr="00392561" w:rsidRDefault="003335F4" w:rsidP="005D3ED4">
            <w:pPr>
              <w:rPr>
                <w:rFonts w:cs="Calibri"/>
              </w:rPr>
            </w:pPr>
          </w:p>
        </w:tc>
        <w:tc>
          <w:tcPr>
            <w:tcW w:w="1583" w:type="dxa"/>
          </w:tcPr>
          <w:p w14:paraId="7AC4F662" w14:textId="77777777" w:rsidR="003335F4" w:rsidRPr="00392561" w:rsidRDefault="003335F4" w:rsidP="005D3ED4">
            <w:pPr>
              <w:rPr>
                <w:rFonts w:cs="Calibri"/>
              </w:rPr>
            </w:pPr>
            <w:r w:rsidRPr="00392561">
              <w:rPr>
                <w:rFonts w:cs="Calibri"/>
              </w:rPr>
              <w:t>.. . .. . ....</w:t>
            </w:r>
          </w:p>
        </w:tc>
        <w:tc>
          <w:tcPr>
            <w:tcW w:w="2925" w:type="dxa"/>
          </w:tcPr>
          <w:p w14:paraId="712D190A" w14:textId="77777777" w:rsidR="003335F4" w:rsidRPr="00392561" w:rsidRDefault="003335F4" w:rsidP="005D3ED4">
            <w:pPr>
              <w:rPr>
                <w:rFonts w:cs="Calibri"/>
              </w:rPr>
            </w:pPr>
          </w:p>
        </w:tc>
      </w:tr>
      <w:tr w:rsidR="003335F4" w:rsidRPr="00392561" w14:paraId="2D94F693" w14:textId="77777777" w:rsidTr="005D3ED4">
        <w:tc>
          <w:tcPr>
            <w:tcW w:w="2254" w:type="dxa"/>
          </w:tcPr>
          <w:p w14:paraId="655C6529" w14:textId="77777777" w:rsidR="003335F4" w:rsidRPr="00392561" w:rsidRDefault="003335F4" w:rsidP="005D3ED4">
            <w:pPr>
              <w:rPr>
                <w:rFonts w:cs="Calibri"/>
              </w:rPr>
            </w:pPr>
          </w:p>
          <w:p w14:paraId="24A1B8CD" w14:textId="77777777" w:rsidR="003335F4" w:rsidRPr="00392561" w:rsidRDefault="003335F4" w:rsidP="005D3ED4">
            <w:pPr>
              <w:rPr>
                <w:rFonts w:cs="Calibri"/>
              </w:rPr>
            </w:pPr>
          </w:p>
        </w:tc>
        <w:tc>
          <w:tcPr>
            <w:tcW w:w="2254" w:type="dxa"/>
          </w:tcPr>
          <w:p w14:paraId="6B3B6151" w14:textId="77777777" w:rsidR="003335F4" w:rsidRPr="00392561" w:rsidRDefault="003335F4" w:rsidP="005D3ED4">
            <w:pPr>
              <w:rPr>
                <w:rFonts w:cs="Calibri"/>
              </w:rPr>
            </w:pPr>
          </w:p>
        </w:tc>
        <w:tc>
          <w:tcPr>
            <w:tcW w:w="1583" w:type="dxa"/>
          </w:tcPr>
          <w:p w14:paraId="60116040" w14:textId="77777777" w:rsidR="003335F4" w:rsidRPr="00392561" w:rsidRDefault="003335F4" w:rsidP="005D3ED4">
            <w:pPr>
              <w:rPr>
                <w:rFonts w:cs="Calibri"/>
              </w:rPr>
            </w:pPr>
            <w:r w:rsidRPr="00392561">
              <w:rPr>
                <w:rFonts w:cs="Calibri"/>
              </w:rPr>
              <w:t>.. . .. . ....</w:t>
            </w:r>
          </w:p>
        </w:tc>
        <w:tc>
          <w:tcPr>
            <w:tcW w:w="2925" w:type="dxa"/>
          </w:tcPr>
          <w:p w14:paraId="15A672F6" w14:textId="77777777" w:rsidR="003335F4" w:rsidRPr="00392561" w:rsidRDefault="003335F4" w:rsidP="005D3ED4">
            <w:pPr>
              <w:rPr>
                <w:rFonts w:cs="Calibri"/>
              </w:rPr>
            </w:pPr>
          </w:p>
        </w:tc>
      </w:tr>
      <w:tr w:rsidR="003335F4" w:rsidRPr="00392561" w14:paraId="240EA86E" w14:textId="77777777" w:rsidTr="005D3ED4">
        <w:tc>
          <w:tcPr>
            <w:tcW w:w="2254" w:type="dxa"/>
          </w:tcPr>
          <w:p w14:paraId="46C42983" w14:textId="77777777" w:rsidR="003335F4" w:rsidRPr="00392561" w:rsidRDefault="003335F4" w:rsidP="005D3ED4">
            <w:pPr>
              <w:rPr>
                <w:rFonts w:cs="Calibri"/>
              </w:rPr>
            </w:pPr>
          </w:p>
          <w:p w14:paraId="6E7964B3" w14:textId="77777777" w:rsidR="003335F4" w:rsidRPr="00392561" w:rsidRDefault="003335F4" w:rsidP="005D3ED4">
            <w:pPr>
              <w:rPr>
                <w:rFonts w:cs="Calibri"/>
              </w:rPr>
            </w:pPr>
          </w:p>
        </w:tc>
        <w:tc>
          <w:tcPr>
            <w:tcW w:w="2254" w:type="dxa"/>
          </w:tcPr>
          <w:p w14:paraId="42190643" w14:textId="77777777" w:rsidR="003335F4" w:rsidRPr="00392561" w:rsidRDefault="003335F4" w:rsidP="005D3ED4">
            <w:pPr>
              <w:rPr>
                <w:rFonts w:cs="Calibri"/>
              </w:rPr>
            </w:pPr>
          </w:p>
        </w:tc>
        <w:tc>
          <w:tcPr>
            <w:tcW w:w="1583" w:type="dxa"/>
          </w:tcPr>
          <w:p w14:paraId="55120D15" w14:textId="77777777" w:rsidR="003335F4" w:rsidRPr="00392561" w:rsidRDefault="003335F4" w:rsidP="005D3ED4">
            <w:pPr>
              <w:rPr>
                <w:rFonts w:cs="Calibri"/>
              </w:rPr>
            </w:pPr>
            <w:r w:rsidRPr="00392561">
              <w:rPr>
                <w:rFonts w:cs="Calibri"/>
              </w:rPr>
              <w:t>.. . .. . ....</w:t>
            </w:r>
          </w:p>
        </w:tc>
        <w:tc>
          <w:tcPr>
            <w:tcW w:w="2925" w:type="dxa"/>
          </w:tcPr>
          <w:p w14:paraId="308CC92E" w14:textId="77777777" w:rsidR="003335F4" w:rsidRPr="00392561" w:rsidRDefault="003335F4" w:rsidP="005D3ED4">
            <w:pPr>
              <w:rPr>
                <w:rFonts w:cs="Calibri"/>
              </w:rPr>
            </w:pPr>
          </w:p>
        </w:tc>
      </w:tr>
      <w:tr w:rsidR="003335F4" w:rsidRPr="00392561" w14:paraId="190FF91B" w14:textId="77777777" w:rsidTr="005D3ED4">
        <w:tc>
          <w:tcPr>
            <w:tcW w:w="2254" w:type="dxa"/>
          </w:tcPr>
          <w:p w14:paraId="616038B5" w14:textId="77777777" w:rsidR="003335F4" w:rsidRPr="00392561" w:rsidRDefault="003335F4" w:rsidP="005D3ED4">
            <w:pPr>
              <w:rPr>
                <w:rFonts w:cs="Calibri"/>
              </w:rPr>
            </w:pPr>
          </w:p>
          <w:p w14:paraId="436C7329" w14:textId="77777777" w:rsidR="003335F4" w:rsidRPr="00392561" w:rsidRDefault="003335F4" w:rsidP="005D3ED4">
            <w:pPr>
              <w:rPr>
                <w:rFonts w:cs="Calibri"/>
              </w:rPr>
            </w:pPr>
          </w:p>
        </w:tc>
        <w:tc>
          <w:tcPr>
            <w:tcW w:w="2254" w:type="dxa"/>
          </w:tcPr>
          <w:p w14:paraId="328ACBF4" w14:textId="77777777" w:rsidR="003335F4" w:rsidRPr="00392561" w:rsidRDefault="003335F4" w:rsidP="005D3ED4">
            <w:pPr>
              <w:rPr>
                <w:rFonts w:cs="Calibri"/>
              </w:rPr>
            </w:pPr>
          </w:p>
        </w:tc>
        <w:tc>
          <w:tcPr>
            <w:tcW w:w="1583" w:type="dxa"/>
          </w:tcPr>
          <w:p w14:paraId="11BF243D" w14:textId="77777777" w:rsidR="003335F4" w:rsidRPr="00392561" w:rsidRDefault="003335F4" w:rsidP="005D3ED4">
            <w:pPr>
              <w:rPr>
                <w:rFonts w:cs="Calibri"/>
              </w:rPr>
            </w:pPr>
            <w:r w:rsidRPr="00392561">
              <w:rPr>
                <w:rFonts w:cs="Calibri"/>
              </w:rPr>
              <w:t>.. . .. . ....</w:t>
            </w:r>
          </w:p>
        </w:tc>
        <w:tc>
          <w:tcPr>
            <w:tcW w:w="2925" w:type="dxa"/>
          </w:tcPr>
          <w:p w14:paraId="6CDDEE68" w14:textId="77777777" w:rsidR="003335F4" w:rsidRPr="00392561" w:rsidRDefault="003335F4" w:rsidP="005D3ED4">
            <w:pPr>
              <w:rPr>
                <w:rFonts w:cs="Calibri"/>
              </w:rPr>
            </w:pPr>
          </w:p>
        </w:tc>
      </w:tr>
      <w:tr w:rsidR="003335F4" w:rsidRPr="00392561" w14:paraId="52060FD6" w14:textId="77777777" w:rsidTr="005D3ED4">
        <w:tc>
          <w:tcPr>
            <w:tcW w:w="2254" w:type="dxa"/>
          </w:tcPr>
          <w:p w14:paraId="14D434E3" w14:textId="77777777" w:rsidR="003335F4" w:rsidRPr="00392561" w:rsidRDefault="003335F4" w:rsidP="005D3ED4">
            <w:pPr>
              <w:rPr>
                <w:rFonts w:cs="Calibri"/>
              </w:rPr>
            </w:pPr>
          </w:p>
          <w:p w14:paraId="2BFDA529" w14:textId="77777777" w:rsidR="003335F4" w:rsidRPr="00392561" w:rsidRDefault="003335F4" w:rsidP="005D3ED4">
            <w:pPr>
              <w:rPr>
                <w:rFonts w:cs="Calibri"/>
              </w:rPr>
            </w:pPr>
          </w:p>
        </w:tc>
        <w:tc>
          <w:tcPr>
            <w:tcW w:w="2254" w:type="dxa"/>
          </w:tcPr>
          <w:p w14:paraId="3CB5CE51" w14:textId="77777777" w:rsidR="003335F4" w:rsidRPr="00392561" w:rsidRDefault="003335F4" w:rsidP="005D3ED4">
            <w:pPr>
              <w:rPr>
                <w:rFonts w:cs="Calibri"/>
              </w:rPr>
            </w:pPr>
          </w:p>
        </w:tc>
        <w:tc>
          <w:tcPr>
            <w:tcW w:w="1583" w:type="dxa"/>
          </w:tcPr>
          <w:p w14:paraId="25B8CAA6" w14:textId="77777777" w:rsidR="003335F4" w:rsidRPr="00392561" w:rsidRDefault="003335F4" w:rsidP="005D3ED4">
            <w:pPr>
              <w:rPr>
                <w:rFonts w:cs="Calibri"/>
              </w:rPr>
            </w:pPr>
            <w:r w:rsidRPr="00392561">
              <w:rPr>
                <w:rFonts w:cs="Calibri"/>
              </w:rPr>
              <w:t>.. . .. . ....</w:t>
            </w:r>
          </w:p>
        </w:tc>
        <w:tc>
          <w:tcPr>
            <w:tcW w:w="2925" w:type="dxa"/>
          </w:tcPr>
          <w:p w14:paraId="3D43183F" w14:textId="77777777" w:rsidR="003335F4" w:rsidRPr="00392561" w:rsidRDefault="003335F4" w:rsidP="005D3ED4">
            <w:pPr>
              <w:rPr>
                <w:rFonts w:cs="Calibri"/>
              </w:rPr>
            </w:pPr>
          </w:p>
        </w:tc>
      </w:tr>
      <w:tr w:rsidR="003335F4" w:rsidRPr="00392561" w14:paraId="5671C770" w14:textId="77777777" w:rsidTr="005D3ED4">
        <w:tc>
          <w:tcPr>
            <w:tcW w:w="2254" w:type="dxa"/>
          </w:tcPr>
          <w:p w14:paraId="4D9A749C" w14:textId="77777777" w:rsidR="003335F4" w:rsidRPr="00392561" w:rsidRDefault="003335F4" w:rsidP="005D3ED4">
            <w:pPr>
              <w:rPr>
                <w:rFonts w:cs="Calibri"/>
              </w:rPr>
            </w:pPr>
          </w:p>
          <w:p w14:paraId="397865C8" w14:textId="77777777" w:rsidR="003335F4" w:rsidRPr="00392561" w:rsidRDefault="003335F4" w:rsidP="005D3ED4">
            <w:pPr>
              <w:rPr>
                <w:rFonts w:cs="Calibri"/>
              </w:rPr>
            </w:pPr>
          </w:p>
        </w:tc>
        <w:tc>
          <w:tcPr>
            <w:tcW w:w="2254" w:type="dxa"/>
          </w:tcPr>
          <w:p w14:paraId="5AE56CB7" w14:textId="77777777" w:rsidR="003335F4" w:rsidRPr="00392561" w:rsidRDefault="003335F4" w:rsidP="005D3ED4">
            <w:pPr>
              <w:rPr>
                <w:rFonts w:cs="Calibri"/>
              </w:rPr>
            </w:pPr>
          </w:p>
        </w:tc>
        <w:tc>
          <w:tcPr>
            <w:tcW w:w="1583" w:type="dxa"/>
          </w:tcPr>
          <w:p w14:paraId="2E889820" w14:textId="77777777" w:rsidR="003335F4" w:rsidRPr="00392561" w:rsidRDefault="003335F4" w:rsidP="005D3ED4">
            <w:pPr>
              <w:rPr>
                <w:rFonts w:cs="Calibri"/>
              </w:rPr>
            </w:pPr>
            <w:r w:rsidRPr="00392561">
              <w:rPr>
                <w:rFonts w:cs="Calibri"/>
              </w:rPr>
              <w:t>.. . .. . ....</w:t>
            </w:r>
          </w:p>
        </w:tc>
        <w:tc>
          <w:tcPr>
            <w:tcW w:w="2925" w:type="dxa"/>
          </w:tcPr>
          <w:p w14:paraId="4940CFD4" w14:textId="77777777" w:rsidR="003335F4" w:rsidRPr="00392561" w:rsidRDefault="003335F4" w:rsidP="005D3ED4">
            <w:pPr>
              <w:rPr>
                <w:rFonts w:cs="Calibri"/>
              </w:rPr>
            </w:pPr>
          </w:p>
        </w:tc>
      </w:tr>
      <w:tr w:rsidR="003335F4" w:rsidRPr="00392561" w14:paraId="4DF5212A" w14:textId="77777777" w:rsidTr="005D3ED4">
        <w:tc>
          <w:tcPr>
            <w:tcW w:w="2254" w:type="dxa"/>
          </w:tcPr>
          <w:p w14:paraId="65FD0234" w14:textId="77777777" w:rsidR="003335F4" w:rsidRPr="00392561" w:rsidRDefault="003335F4" w:rsidP="005D3ED4">
            <w:pPr>
              <w:rPr>
                <w:rFonts w:cs="Calibri"/>
              </w:rPr>
            </w:pPr>
          </w:p>
          <w:p w14:paraId="364A8206" w14:textId="77777777" w:rsidR="003335F4" w:rsidRPr="00392561" w:rsidRDefault="003335F4" w:rsidP="005D3ED4">
            <w:pPr>
              <w:rPr>
                <w:rFonts w:cs="Calibri"/>
              </w:rPr>
            </w:pPr>
          </w:p>
        </w:tc>
        <w:tc>
          <w:tcPr>
            <w:tcW w:w="2254" w:type="dxa"/>
          </w:tcPr>
          <w:p w14:paraId="636AE0B1" w14:textId="77777777" w:rsidR="003335F4" w:rsidRPr="00392561" w:rsidRDefault="003335F4" w:rsidP="005D3ED4">
            <w:pPr>
              <w:rPr>
                <w:rFonts w:cs="Calibri"/>
              </w:rPr>
            </w:pPr>
          </w:p>
        </w:tc>
        <w:tc>
          <w:tcPr>
            <w:tcW w:w="1583" w:type="dxa"/>
          </w:tcPr>
          <w:p w14:paraId="163ACF34" w14:textId="77777777" w:rsidR="003335F4" w:rsidRPr="00392561" w:rsidRDefault="003335F4" w:rsidP="005D3ED4">
            <w:pPr>
              <w:rPr>
                <w:rFonts w:cs="Calibri"/>
              </w:rPr>
            </w:pPr>
            <w:r w:rsidRPr="00392561">
              <w:rPr>
                <w:rFonts w:cs="Calibri"/>
              </w:rPr>
              <w:t>.. . .. . ....</w:t>
            </w:r>
          </w:p>
        </w:tc>
        <w:tc>
          <w:tcPr>
            <w:tcW w:w="2925" w:type="dxa"/>
          </w:tcPr>
          <w:p w14:paraId="692BBCC1" w14:textId="77777777" w:rsidR="003335F4" w:rsidRPr="00392561" w:rsidRDefault="003335F4" w:rsidP="005D3ED4">
            <w:pPr>
              <w:rPr>
                <w:rFonts w:cs="Calibri"/>
              </w:rPr>
            </w:pPr>
          </w:p>
        </w:tc>
      </w:tr>
      <w:tr w:rsidR="003335F4" w:rsidRPr="00392561" w14:paraId="4490686E" w14:textId="77777777" w:rsidTr="005D3ED4">
        <w:tc>
          <w:tcPr>
            <w:tcW w:w="2254" w:type="dxa"/>
          </w:tcPr>
          <w:p w14:paraId="5006150F" w14:textId="77777777" w:rsidR="003335F4" w:rsidRPr="00392561" w:rsidRDefault="003335F4" w:rsidP="005D3ED4">
            <w:pPr>
              <w:rPr>
                <w:rFonts w:cs="Calibri"/>
              </w:rPr>
            </w:pPr>
          </w:p>
          <w:p w14:paraId="1462C142" w14:textId="77777777" w:rsidR="003335F4" w:rsidRPr="00392561" w:rsidRDefault="003335F4" w:rsidP="005D3ED4">
            <w:pPr>
              <w:rPr>
                <w:rFonts w:cs="Calibri"/>
              </w:rPr>
            </w:pPr>
          </w:p>
        </w:tc>
        <w:tc>
          <w:tcPr>
            <w:tcW w:w="2254" w:type="dxa"/>
          </w:tcPr>
          <w:p w14:paraId="2B9CCE87" w14:textId="77777777" w:rsidR="003335F4" w:rsidRPr="00392561" w:rsidRDefault="003335F4" w:rsidP="005D3ED4">
            <w:pPr>
              <w:rPr>
                <w:rFonts w:cs="Calibri"/>
              </w:rPr>
            </w:pPr>
          </w:p>
        </w:tc>
        <w:tc>
          <w:tcPr>
            <w:tcW w:w="1583" w:type="dxa"/>
          </w:tcPr>
          <w:p w14:paraId="39ABEACF" w14:textId="77777777" w:rsidR="003335F4" w:rsidRPr="00392561" w:rsidRDefault="003335F4" w:rsidP="005D3ED4">
            <w:pPr>
              <w:rPr>
                <w:rFonts w:cs="Calibri"/>
              </w:rPr>
            </w:pPr>
            <w:r w:rsidRPr="00392561">
              <w:rPr>
                <w:rFonts w:cs="Calibri"/>
              </w:rPr>
              <w:t>.. . .. . ....</w:t>
            </w:r>
          </w:p>
        </w:tc>
        <w:tc>
          <w:tcPr>
            <w:tcW w:w="2925" w:type="dxa"/>
          </w:tcPr>
          <w:p w14:paraId="135BD1E8" w14:textId="77777777" w:rsidR="003335F4" w:rsidRPr="00392561" w:rsidRDefault="003335F4" w:rsidP="005D3ED4">
            <w:pPr>
              <w:rPr>
                <w:rFonts w:cs="Calibri"/>
              </w:rPr>
            </w:pPr>
          </w:p>
        </w:tc>
      </w:tr>
      <w:tr w:rsidR="003335F4" w:rsidRPr="00392561" w14:paraId="3625E72A" w14:textId="77777777" w:rsidTr="005D3ED4">
        <w:tc>
          <w:tcPr>
            <w:tcW w:w="2254" w:type="dxa"/>
          </w:tcPr>
          <w:p w14:paraId="730311CF" w14:textId="77777777" w:rsidR="003335F4" w:rsidRPr="00392561" w:rsidRDefault="003335F4" w:rsidP="005D3ED4">
            <w:pPr>
              <w:rPr>
                <w:rFonts w:cs="Calibri"/>
              </w:rPr>
            </w:pPr>
          </w:p>
          <w:p w14:paraId="57CF27D6" w14:textId="77777777" w:rsidR="003335F4" w:rsidRPr="00392561" w:rsidRDefault="003335F4" w:rsidP="005D3ED4">
            <w:pPr>
              <w:rPr>
                <w:rFonts w:cs="Calibri"/>
              </w:rPr>
            </w:pPr>
          </w:p>
        </w:tc>
        <w:tc>
          <w:tcPr>
            <w:tcW w:w="2254" w:type="dxa"/>
          </w:tcPr>
          <w:p w14:paraId="41381D7A" w14:textId="77777777" w:rsidR="003335F4" w:rsidRPr="00392561" w:rsidRDefault="003335F4" w:rsidP="005D3ED4">
            <w:pPr>
              <w:rPr>
                <w:rFonts w:cs="Calibri"/>
              </w:rPr>
            </w:pPr>
          </w:p>
        </w:tc>
        <w:tc>
          <w:tcPr>
            <w:tcW w:w="1583" w:type="dxa"/>
          </w:tcPr>
          <w:p w14:paraId="20CF97E8" w14:textId="77777777" w:rsidR="003335F4" w:rsidRPr="00392561" w:rsidRDefault="003335F4" w:rsidP="005D3ED4">
            <w:pPr>
              <w:rPr>
                <w:rFonts w:cs="Calibri"/>
              </w:rPr>
            </w:pPr>
            <w:r w:rsidRPr="00392561">
              <w:rPr>
                <w:rFonts w:cs="Calibri"/>
              </w:rPr>
              <w:t>.. . .. . ....</w:t>
            </w:r>
          </w:p>
        </w:tc>
        <w:tc>
          <w:tcPr>
            <w:tcW w:w="2925" w:type="dxa"/>
          </w:tcPr>
          <w:p w14:paraId="570356CD" w14:textId="77777777" w:rsidR="003335F4" w:rsidRPr="00392561" w:rsidRDefault="003335F4" w:rsidP="005D3ED4">
            <w:pPr>
              <w:rPr>
                <w:rFonts w:cs="Calibri"/>
              </w:rPr>
            </w:pPr>
          </w:p>
        </w:tc>
      </w:tr>
    </w:tbl>
    <w:p w14:paraId="6722174A" w14:textId="77777777" w:rsidR="003335F4" w:rsidRPr="00392561" w:rsidRDefault="003335F4" w:rsidP="003335F4">
      <w:pPr>
        <w:spacing w:after="0"/>
        <w:rPr>
          <w:rFonts w:cs="Calibri"/>
        </w:rPr>
      </w:pPr>
    </w:p>
    <w:p w14:paraId="21E45457" w14:textId="77777777" w:rsidR="003335F4" w:rsidRPr="00392561" w:rsidRDefault="003335F4" w:rsidP="003335F4">
      <w:pPr>
        <w:spacing w:after="0"/>
        <w:rPr>
          <w:rFonts w:cs="Calibri"/>
        </w:rPr>
      </w:pPr>
      <w:r w:rsidRPr="00392561">
        <w:rPr>
          <w:rFonts w:cs="Calibri"/>
        </w:rPr>
        <w:t>Zuständige Behörde/Verwaltung von:</w:t>
      </w:r>
    </w:p>
    <w:p w14:paraId="4F845B01" w14:textId="77777777" w:rsidR="003335F4" w:rsidRPr="00392561" w:rsidRDefault="003335F4" w:rsidP="003335F4">
      <w:pPr>
        <w:spacing w:after="0"/>
        <w:rPr>
          <w:rFonts w:cs="Calibri"/>
        </w:rPr>
      </w:pPr>
    </w:p>
    <w:p w14:paraId="23A4278E" w14:textId="77777777" w:rsidR="003335F4" w:rsidRPr="00392561" w:rsidRDefault="003335F4" w:rsidP="003335F4">
      <w:pPr>
        <w:spacing w:after="0"/>
        <w:rPr>
          <w:rFonts w:cs="Calibri"/>
        </w:rPr>
      </w:pPr>
      <w:r w:rsidRPr="00392561">
        <w:rPr>
          <w:rFonts w:cs="Calibri"/>
        </w:rPr>
        <w:t>...................................................................................................................................</w:t>
      </w:r>
    </w:p>
    <w:p w14:paraId="6B8E4587" w14:textId="77777777" w:rsidR="003335F4" w:rsidRPr="00392561" w:rsidRDefault="003335F4" w:rsidP="003335F4">
      <w:pPr>
        <w:spacing w:after="0"/>
        <w:rPr>
          <w:rFonts w:cs="Calibri"/>
        </w:rPr>
      </w:pPr>
    </w:p>
    <w:p w14:paraId="4C0E4F2B" w14:textId="77777777" w:rsidR="003335F4" w:rsidRPr="00392561" w:rsidRDefault="003335F4" w:rsidP="003335F4">
      <w:pPr>
        <w:spacing w:after="0"/>
        <w:rPr>
          <w:rFonts w:cs="Calibri"/>
        </w:rPr>
      </w:pPr>
    </w:p>
    <w:p w14:paraId="5BFFF9AA" w14:textId="77777777" w:rsidR="003335F4" w:rsidRPr="00392561" w:rsidRDefault="003335F4" w:rsidP="003335F4">
      <w:pPr>
        <w:spacing w:after="0"/>
        <w:rPr>
          <w:rFonts w:cs="Calibri"/>
          <w:lang w:val="nl-NL"/>
        </w:rPr>
      </w:pPr>
      <w:r w:rsidRPr="00392561">
        <w:rPr>
          <w:rFonts w:cs="Calibri"/>
          <w:lang w:val="nl-NL"/>
        </w:rPr>
        <w:t>Unterzeichne(r):</w:t>
      </w:r>
    </w:p>
    <w:p w14:paraId="0619CED2" w14:textId="77777777" w:rsidR="003335F4" w:rsidRPr="00392561" w:rsidRDefault="003335F4" w:rsidP="003335F4">
      <w:pPr>
        <w:spacing w:after="0"/>
        <w:rPr>
          <w:rFonts w:cs="Calibri"/>
          <w:lang w:val="nl-NL"/>
        </w:rPr>
      </w:pPr>
    </w:p>
    <w:p w14:paraId="271FFC86" w14:textId="77777777" w:rsidR="003335F4" w:rsidRPr="00392561" w:rsidRDefault="003335F4" w:rsidP="003335F4">
      <w:pPr>
        <w:spacing w:after="0"/>
        <w:rPr>
          <w:rFonts w:cs="Calibri"/>
          <w:lang w:val="nl-NL"/>
        </w:rPr>
      </w:pPr>
      <w:r w:rsidRPr="00392561">
        <w:rPr>
          <w:rFonts w:cs="Calibri"/>
          <w:lang w:val="nl-NL"/>
        </w:rPr>
        <w:t>Name, Vorname: ........................................................................................................</w:t>
      </w:r>
    </w:p>
    <w:p w14:paraId="112756EE" w14:textId="77777777" w:rsidR="003335F4" w:rsidRPr="00392561" w:rsidRDefault="003335F4" w:rsidP="003335F4">
      <w:pPr>
        <w:spacing w:after="0"/>
        <w:rPr>
          <w:rFonts w:cs="Calibri"/>
          <w:lang w:val="nl-NL"/>
        </w:rPr>
      </w:pPr>
    </w:p>
    <w:p w14:paraId="2D3EAF6B" w14:textId="77777777" w:rsidR="003335F4" w:rsidRPr="00392561" w:rsidRDefault="003335F4" w:rsidP="003335F4">
      <w:pPr>
        <w:spacing w:after="0"/>
        <w:rPr>
          <w:rFonts w:cs="Calibri"/>
          <w:lang w:val="nl-NL"/>
        </w:rPr>
      </w:pPr>
      <w:r w:rsidRPr="00392561">
        <w:rPr>
          <w:rFonts w:cs="Calibri"/>
          <w:lang w:val="nl-NL"/>
        </w:rPr>
        <w:t>Funktion: ....................................................................................................................</w:t>
      </w:r>
    </w:p>
    <w:p w14:paraId="58DC763C" w14:textId="77777777" w:rsidR="003335F4" w:rsidRPr="00392561" w:rsidRDefault="003335F4" w:rsidP="003335F4">
      <w:pPr>
        <w:spacing w:after="0"/>
        <w:rPr>
          <w:rFonts w:cs="Calibri"/>
          <w:lang w:val="nl-NL"/>
        </w:rPr>
      </w:pPr>
    </w:p>
    <w:p w14:paraId="1CB0B7E3" w14:textId="77777777" w:rsidR="003335F4" w:rsidRPr="00392561" w:rsidRDefault="003335F4" w:rsidP="003335F4">
      <w:pPr>
        <w:spacing w:after="0"/>
        <w:rPr>
          <w:rFonts w:cs="Calibri"/>
          <w:lang w:val="nl-NL"/>
        </w:rPr>
      </w:pPr>
      <w:r w:rsidRPr="00392561">
        <w:rPr>
          <w:rFonts w:cs="Calibri"/>
          <w:lang w:val="nl-NL"/>
        </w:rPr>
        <w:t>Unterschrift:</w:t>
      </w:r>
    </w:p>
    <w:p w14:paraId="428B3C02" w14:textId="77777777" w:rsidR="003335F4" w:rsidRPr="00392561" w:rsidRDefault="003335F4" w:rsidP="003335F4">
      <w:pPr>
        <w:spacing w:after="0"/>
        <w:rPr>
          <w:rFonts w:cs="Calibri"/>
          <w:lang w:val="nl-NL"/>
        </w:rPr>
      </w:pPr>
    </w:p>
    <w:p w14:paraId="7289E992" w14:textId="77777777" w:rsidR="003335F4" w:rsidRPr="00392561" w:rsidRDefault="003335F4" w:rsidP="003335F4">
      <w:pPr>
        <w:spacing w:after="0"/>
        <w:rPr>
          <w:rFonts w:cs="Calibri"/>
          <w:lang w:val="nl-NL"/>
        </w:rPr>
      </w:pPr>
    </w:p>
    <w:p w14:paraId="2FD285DE" w14:textId="77777777" w:rsidR="003335F4" w:rsidRPr="00392561" w:rsidRDefault="003335F4" w:rsidP="003335F4">
      <w:pPr>
        <w:spacing w:after="0"/>
        <w:rPr>
          <w:rFonts w:cs="Calibri"/>
          <w:lang w:val="nl-NL"/>
        </w:rPr>
      </w:pPr>
    </w:p>
    <w:p w14:paraId="3A666AFE" w14:textId="77777777" w:rsidR="003335F4" w:rsidRPr="00392561" w:rsidRDefault="003335F4" w:rsidP="003335F4">
      <w:pPr>
        <w:spacing w:after="0"/>
        <w:rPr>
          <w:rFonts w:cs="Calibri"/>
          <w:lang w:val="nl-NL"/>
        </w:rPr>
      </w:pPr>
    </w:p>
    <w:p w14:paraId="062367D8" w14:textId="77777777" w:rsidR="003335F4" w:rsidRPr="00392561" w:rsidRDefault="003335F4" w:rsidP="003335F4">
      <w:pPr>
        <w:spacing w:after="0"/>
        <w:rPr>
          <w:rFonts w:cs="Calibri"/>
          <w:lang w:val="nl-NL"/>
        </w:rPr>
      </w:pPr>
    </w:p>
    <w:p w14:paraId="17538D95" w14:textId="77777777" w:rsidR="003335F4" w:rsidRPr="00392561" w:rsidRDefault="003335F4" w:rsidP="003335F4">
      <w:pPr>
        <w:spacing w:after="0"/>
        <w:rPr>
          <w:rFonts w:cs="Calibri"/>
          <w:lang w:val="nl-NL"/>
        </w:rPr>
      </w:pPr>
      <w:r w:rsidRPr="00392561">
        <w:rPr>
          <w:rFonts w:cs="Calibri"/>
          <w:noProof/>
        </w:rPr>
        <mc:AlternateContent>
          <mc:Choice Requires="wps">
            <w:drawing>
              <wp:anchor distT="0" distB="0" distL="114300" distR="114300" simplePos="0" relativeHeight="251668480" behindDoc="0" locked="0" layoutInCell="1" allowOverlap="1" wp14:anchorId="64437B8A" wp14:editId="0BE74776">
                <wp:simplePos x="0" y="0"/>
                <wp:positionH relativeFrom="column">
                  <wp:posOffset>19050</wp:posOffset>
                </wp:positionH>
                <wp:positionV relativeFrom="paragraph">
                  <wp:posOffset>491490</wp:posOffset>
                </wp:positionV>
                <wp:extent cx="2571750" cy="1800225"/>
                <wp:effectExtent l="0" t="0" r="19050" b="28575"/>
                <wp:wrapNone/>
                <wp:docPr id="819264332"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5FE712" id="Rectangle 1" o:spid="_x0000_s1026" style="position:absolute;margin-left:1.5pt;margin-top:38.7pt;width:202.5pt;height:141.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392561">
        <w:rPr>
          <w:rFonts w:cs="Calibri"/>
          <w:lang w:val="nl-NL"/>
        </w:rPr>
        <w:t>Stempel der zuständigen Behörde/Verwaltung</w:t>
      </w:r>
    </w:p>
    <w:p w14:paraId="7B6B44DF" w14:textId="77777777" w:rsidR="003335F4" w:rsidRPr="00392561" w:rsidRDefault="003335F4" w:rsidP="003335F4">
      <w:pPr>
        <w:rPr>
          <w:rFonts w:cs="Calibri"/>
          <w:lang w:val="nl-NL"/>
        </w:rPr>
      </w:pPr>
      <w:r w:rsidRPr="00392561">
        <w:rPr>
          <w:rFonts w:cs="Calibri"/>
          <w:lang w:val="nl-NL"/>
        </w:rPr>
        <w:br w:type="page"/>
      </w:r>
    </w:p>
    <w:p w14:paraId="5D3E249B" w14:textId="77777777" w:rsidR="003335F4" w:rsidRPr="00392561" w:rsidRDefault="003335F4" w:rsidP="003335F4">
      <w:pPr>
        <w:spacing w:after="0"/>
        <w:rPr>
          <w:rFonts w:cs="Calibri"/>
          <w:lang w:val="nl-NL"/>
        </w:rPr>
      </w:pPr>
    </w:p>
    <w:p w14:paraId="340F496B" w14:textId="77777777" w:rsidR="003335F4" w:rsidRPr="00392561" w:rsidRDefault="003335F4" w:rsidP="003335F4">
      <w:pPr>
        <w:jc w:val="right"/>
        <w:rPr>
          <w:rFonts w:cs="Calibri"/>
          <w:sz w:val="20"/>
        </w:rPr>
      </w:pPr>
      <w:r w:rsidRPr="00392561">
        <w:rPr>
          <w:rFonts w:cs="Calibri"/>
          <w:sz w:val="20"/>
        </w:rPr>
        <w:t>EUR -Compo-DK</w:t>
      </w:r>
    </w:p>
    <w:p w14:paraId="4980520E" w14:textId="77777777" w:rsidR="003335F4" w:rsidRPr="00392561" w:rsidRDefault="003335F4" w:rsidP="003335F4">
      <w:pPr>
        <w:rPr>
          <w:rFonts w:cs="Calibri"/>
          <w:sz w:val="20"/>
        </w:rPr>
      </w:pPr>
    </w:p>
    <w:p w14:paraId="5AD8C82A" w14:textId="77777777" w:rsidR="003335F4" w:rsidRPr="00392561" w:rsidRDefault="003335F4" w:rsidP="003335F4">
      <w:pPr>
        <w:spacing w:after="0"/>
        <w:rPr>
          <w:rFonts w:cs="Calibri"/>
          <w:i/>
        </w:rPr>
      </w:pPr>
    </w:p>
    <w:p w14:paraId="4983CE5F" w14:textId="77777777" w:rsidR="003335F4" w:rsidRPr="00392561" w:rsidRDefault="003335F4" w:rsidP="003335F4">
      <w:pPr>
        <w:spacing w:after="0"/>
        <w:rPr>
          <w:rFonts w:cs="Calibri"/>
          <w:i/>
          <w:iCs/>
        </w:rPr>
      </w:pPr>
      <w:r w:rsidRPr="00392561">
        <w:rPr>
          <w:rFonts w:cs="Calibri"/>
          <w:i/>
        </w:rPr>
        <w:t>Betalingsinstituttets navn</w:t>
      </w:r>
    </w:p>
    <w:p w14:paraId="6090E78E" w14:textId="77777777" w:rsidR="003335F4" w:rsidRPr="00392561" w:rsidRDefault="003335F4" w:rsidP="003335F4">
      <w:pPr>
        <w:spacing w:after="0"/>
        <w:rPr>
          <w:rFonts w:cs="Calibri"/>
          <w:lang w:val="nl-NL"/>
        </w:rPr>
      </w:pPr>
      <w:r w:rsidRPr="00392561">
        <w:rPr>
          <w:rFonts w:cs="Calibri"/>
          <w:noProof/>
        </w:rPr>
        <mc:AlternateContent>
          <mc:Choice Requires="wps">
            <w:drawing>
              <wp:anchor distT="91440" distB="91440" distL="114300" distR="114300" simplePos="0" relativeHeight="251669504" behindDoc="0" locked="0" layoutInCell="1" allowOverlap="1" wp14:anchorId="42AD23AD" wp14:editId="073E8B54">
                <wp:simplePos x="0" y="0"/>
                <wp:positionH relativeFrom="margin">
                  <wp:align>left</wp:align>
                </wp:positionH>
                <wp:positionV relativeFrom="paragraph">
                  <wp:posOffset>325120</wp:posOffset>
                </wp:positionV>
                <wp:extent cx="6076950" cy="1403985"/>
                <wp:effectExtent l="0" t="0" r="0" b="0"/>
                <wp:wrapTopAndBottom/>
                <wp:docPr id="91999908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31E1999D" w14:textId="77777777" w:rsidR="003335F4" w:rsidRPr="00F07980" w:rsidRDefault="003335F4" w:rsidP="003335F4">
                            <w:pPr>
                              <w:pBdr>
                                <w:top w:val="single" w:sz="24" w:space="8" w:color="4472C4" w:themeColor="accent1"/>
                                <w:bottom w:val="single" w:sz="24" w:space="8" w:color="4472C4" w:themeColor="accent1"/>
                              </w:pBdr>
                              <w:spacing w:after="0"/>
                              <w:rPr>
                                <w:i/>
                                <w:iCs/>
                                <w:color w:val="4472C4" w:themeColor="accent1"/>
                                <w:lang w:val="nl-NL"/>
                              </w:rPr>
                            </w:pPr>
                            <w:r w:rsidRPr="00F07980">
                              <w:rPr>
                                <w:i/>
                                <w:color w:val="4472C4" w:themeColor="accent1"/>
                                <w:lang w:val="nl-NL"/>
                              </w:rPr>
                              <w:t xml:space="preserve">Den generelle børnesikringsfond, som du er tilknyttet i dit land, har anmodet om oplysninger om din husstandssammensætning via det sikre elektroniske system til udveksling af sociale sikringsoplysninger (EESSI). Vi har dog endnu ikke modtaget disse oplysninger. </w:t>
                            </w:r>
                          </w:p>
                          <w:p w14:paraId="36CEF3A1" w14:textId="77777777" w:rsidR="003335F4" w:rsidRPr="00F07980" w:rsidRDefault="003335F4" w:rsidP="003335F4">
                            <w:pPr>
                              <w:pBdr>
                                <w:top w:val="single" w:sz="24" w:space="8" w:color="4472C4" w:themeColor="accent1"/>
                                <w:bottom w:val="single" w:sz="24" w:space="8" w:color="4472C4" w:themeColor="accent1"/>
                              </w:pBdr>
                              <w:spacing w:after="0"/>
                              <w:rPr>
                                <w:i/>
                                <w:iCs/>
                                <w:color w:val="4472C4" w:themeColor="accent1"/>
                                <w:lang w:val="nl-NL"/>
                              </w:rPr>
                            </w:pPr>
                            <w:r w:rsidRPr="00F07980">
                              <w:rPr>
                                <w:i/>
                                <w:color w:val="4472C4" w:themeColor="accent1"/>
                                <w:lang w:val="nl-NL"/>
                              </w:rPr>
                              <w:t>Hvis du ønsker det, kan du sende os dette dokument, der er udfyldt af den kompetente myndigheds/administrations kontor, hvis du ønsker at fremskynde behandlingen af din sag i Bruxelles.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AD23AD" id="_x0000_s1029" type="#_x0000_t202" style="position:absolute;margin-left:0;margin-top:25.6pt;width:478.5pt;height:110.55pt;z-index:251669504;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" filled="f" stroked="f">
                <v:textbox style="mso-fit-shape-to-text:t">
                  <w:txbxContent>
                    <w:p w14:paraId="31E1999D" w14:textId="77777777" w:rsidR="003335F4" w:rsidRPr="00F07980" w:rsidRDefault="003335F4" w:rsidP="003335F4">
                      <w:pPr>
                        <w:pBdr>
                          <w:top w:val="single" w:sz="24" w:space="8" w:color="4472C4" w:themeColor="accent1"/>
                          <w:bottom w:val="single" w:sz="24" w:space="8" w:color="4472C4" w:themeColor="accent1"/>
                        </w:pBdr>
                        <w:spacing w:after="0"/>
                        <w:rPr>
                          <w:i/>
                          <w:iCs/>
                          <w:color w:val="4472C4" w:themeColor="accent1"/>
                          <w:lang w:val="nl-NL"/>
                        </w:rPr>
                      </w:pPr>
                      <w:r w:rsidRPr="00F07980">
                        <w:rPr>
                          <w:i/>
                          <w:color w:val="4472C4" w:themeColor="accent1"/>
                          <w:lang w:val="nl-NL"/>
                        </w:rPr>
                        <w:t xml:space="preserve">Den </w:t>
                      </w:r>
                      <w:proofErr w:type="spellStart"/>
                      <w:r w:rsidRPr="00F07980">
                        <w:rPr>
                          <w:i/>
                          <w:color w:val="4472C4" w:themeColor="accent1"/>
                          <w:lang w:val="nl-NL"/>
                        </w:rPr>
                        <w:t>generelle</w:t>
                      </w:r>
                      <w:proofErr w:type="spellEnd"/>
                      <w:r w:rsidRPr="00F07980">
                        <w:rPr>
                          <w:i/>
                          <w:color w:val="4472C4" w:themeColor="accent1"/>
                          <w:lang w:val="nl-NL"/>
                        </w:rPr>
                        <w:t xml:space="preserve"> </w:t>
                      </w:r>
                      <w:proofErr w:type="spellStart"/>
                      <w:r w:rsidRPr="00F07980">
                        <w:rPr>
                          <w:i/>
                          <w:color w:val="4472C4" w:themeColor="accent1"/>
                          <w:lang w:val="nl-NL"/>
                        </w:rPr>
                        <w:t>børnesikringsfond</w:t>
                      </w:r>
                      <w:proofErr w:type="spellEnd"/>
                      <w:r w:rsidRPr="00F07980">
                        <w:rPr>
                          <w:i/>
                          <w:color w:val="4472C4" w:themeColor="accent1"/>
                          <w:lang w:val="nl-NL"/>
                        </w:rPr>
                        <w:t xml:space="preserve">, som du er </w:t>
                      </w:r>
                      <w:proofErr w:type="spellStart"/>
                      <w:r w:rsidRPr="00F07980">
                        <w:rPr>
                          <w:i/>
                          <w:color w:val="4472C4" w:themeColor="accent1"/>
                          <w:lang w:val="nl-NL"/>
                        </w:rPr>
                        <w:t>tilknyttet</w:t>
                      </w:r>
                      <w:proofErr w:type="spellEnd"/>
                      <w:r w:rsidRPr="00F07980">
                        <w:rPr>
                          <w:i/>
                          <w:color w:val="4472C4" w:themeColor="accent1"/>
                          <w:lang w:val="nl-NL"/>
                        </w:rPr>
                        <w:t xml:space="preserve"> i dit land, har </w:t>
                      </w:r>
                      <w:proofErr w:type="spellStart"/>
                      <w:r w:rsidRPr="00F07980">
                        <w:rPr>
                          <w:i/>
                          <w:color w:val="4472C4" w:themeColor="accent1"/>
                          <w:lang w:val="nl-NL"/>
                        </w:rPr>
                        <w:t>anmodet</w:t>
                      </w:r>
                      <w:proofErr w:type="spellEnd"/>
                      <w:r w:rsidRPr="00F07980">
                        <w:rPr>
                          <w:i/>
                          <w:color w:val="4472C4" w:themeColor="accent1"/>
                          <w:lang w:val="nl-NL"/>
                        </w:rPr>
                        <w:t xml:space="preserve"> om </w:t>
                      </w:r>
                      <w:proofErr w:type="spellStart"/>
                      <w:r w:rsidRPr="00F07980">
                        <w:rPr>
                          <w:i/>
                          <w:color w:val="4472C4" w:themeColor="accent1"/>
                          <w:lang w:val="nl-NL"/>
                        </w:rPr>
                        <w:t>oplysninger</w:t>
                      </w:r>
                      <w:proofErr w:type="spellEnd"/>
                      <w:r w:rsidRPr="00F07980">
                        <w:rPr>
                          <w:i/>
                          <w:color w:val="4472C4" w:themeColor="accent1"/>
                          <w:lang w:val="nl-NL"/>
                        </w:rPr>
                        <w:t xml:space="preserve"> om </w:t>
                      </w:r>
                      <w:proofErr w:type="spellStart"/>
                      <w:r w:rsidRPr="00F07980">
                        <w:rPr>
                          <w:i/>
                          <w:color w:val="4472C4" w:themeColor="accent1"/>
                          <w:lang w:val="nl-NL"/>
                        </w:rPr>
                        <w:t>din</w:t>
                      </w:r>
                      <w:proofErr w:type="spellEnd"/>
                      <w:r w:rsidRPr="00F07980">
                        <w:rPr>
                          <w:i/>
                          <w:color w:val="4472C4" w:themeColor="accent1"/>
                          <w:lang w:val="nl-NL"/>
                        </w:rPr>
                        <w:t xml:space="preserve"> </w:t>
                      </w:r>
                      <w:proofErr w:type="spellStart"/>
                      <w:r w:rsidRPr="00F07980">
                        <w:rPr>
                          <w:i/>
                          <w:color w:val="4472C4" w:themeColor="accent1"/>
                          <w:lang w:val="nl-NL"/>
                        </w:rPr>
                        <w:t>husstandssammensætning</w:t>
                      </w:r>
                      <w:proofErr w:type="spellEnd"/>
                      <w:r w:rsidRPr="00F07980">
                        <w:rPr>
                          <w:i/>
                          <w:color w:val="4472C4" w:themeColor="accent1"/>
                          <w:lang w:val="nl-NL"/>
                        </w:rPr>
                        <w:t xml:space="preserve"> via </w:t>
                      </w:r>
                      <w:proofErr w:type="spellStart"/>
                      <w:r w:rsidRPr="00F07980">
                        <w:rPr>
                          <w:i/>
                          <w:color w:val="4472C4" w:themeColor="accent1"/>
                          <w:lang w:val="nl-NL"/>
                        </w:rPr>
                        <w:t>det</w:t>
                      </w:r>
                      <w:proofErr w:type="spellEnd"/>
                      <w:r w:rsidRPr="00F07980">
                        <w:rPr>
                          <w:i/>
                          <w:color w:val="4472C4" w:themeColor="accent1"/>
                          <w:lang w:val="nl-NL"/>
                        </w:rPr>
                        <w:t xml:space="preserve"> </w:t>
                      </w:r>
                      <w:proofErr w:type="spellStart"/>
                      <w:r w:rsidRPr="00F07980">
                        <w:rPr>
                          <w:i/>
                          <w:color w:val="4472C4" w:themeColor="accent1"/>
                          <w:lang w:val="nl-NL"/>
                        </w:rPr>
                        <w:t>sikre</w:t>
                      </w:r>
                      <w:proofErr w:type="spellEnd"/>
                      <w:r w:rsidRPr="00F07980">
                        <w:rPr>
                          <w:i/>
                          <w:color w:val="4472C4" w:themeColor="accent1"/>
                          <w:lang w:val="nl-NL"/>
                        </w:rPr>
                        <w:t xml:space="preserve"> </w:t>
                      </w:r>
                      <w:proofErr w:type="spellStart"/>
                      <w:r w:rsidRPr="00F07980">
                        <w:rPr>
                          <w:i/>
                          <w:color w:val="4472C4" w:themeColor="accent1"/>
                          <w:lang w:val="nl-NL"/>
                        </w:rPr>
                        <w:t>elektroniske</w:t>
                      </w:r>
                      <w:proofErr w:type="spellEnd"/>
                      <w:r w:rsidRPr="00F07980">
                        <w:rPr>
                          <w:i/>
                          <w:color w:val="4472C4" w:themeColor="accent1"/>
                          <w:lang w:val="nl-NL"/>
                        </w:rPr>
                        <w:t xml:space="preserve"> system til </w:t>
                      </w:r>
                      <w:proofErr w:type="spellStart"/>
                      <w:r w:rsidRPr="00F07980">
                        <w:rPr>
                          <w:i/>
                          <w:color w:val="4472C4" w:themeColor="accent1"/>
                          <w:lang w:val="nl-NL"/>
                        </w:rPr>
                        <w:t>udveksling</w:t>
                      </w:r>
                      <w:proofErr w:type="spellEnd"/>
                      <w:r w:rsidRPr="00F07980">
                        <w:rPr>
                          <w:i/>
                          <w:color w:val="4472C4" w:themeColor="accent1"/>
                          <w:lang w:val="nl-NL"/>
                        </w:rPr>
                        <w:t xml:space="preserve"> af sociale </w:t>
                      </w:r>
                      <w:proofErr w:type="spellStart"/>
                      <w:r w:rsidRPr="00F07980">
                        <w:rPr>
                          <w:i/>
                          <w:color w:val="4472C4" w:themeColor="accent1"/>
                          <w:lang w:val="nl-NL"/>
                        </w:rPr>
                        <w:t>sikringsoplysninger</w:t>
                      </w:r>
                      <w:proofErr w:type="spellEnd"/>
                      <w:r w:rsidRPr="00F07980">
                        <w:rPr>
                          <w:i/>
                          <w:color w:val="4472C4" w:themeColor="accent1"/>
                          <w:lang w:val="nl-NL"/>
                        </w:rPr>
                        <w:t xml:space="preserve"> (EESSI). </w:t>
                      </w:r>
                      <w:proofErr w:type="spellStart"/>
                      <w:r w:rsidRPr="00F07980">
                        <w:rPr>
                          <w:i/>
                          <w:color w:val="4472C4" w:themeColor="accent1"/>
                          <w:lang w:val="nl-NL"/>
                        </w:rPr>
                        <w:t>Vi</w:t>
                      </w:r>
                      <w:proofErr w:type="spellEnd"/>
                      <w:r w:rsidRPr="00F07980">
                        <w:rPr>
                          <w:i/>
                          <w:color w:val="4472C4" w:themeColor="accent1"/>
                          <w:lang w:val="nl-NL"/>
                        </w:rPr>
                        <w:t xml:space="preserve"> har dog </w:t>
                      </w:r>
                      <w:proofErr w:type="spellStart"/>
                      <w:r w:rsidRPr="00F07980">
                        <w:rPr>
                          <w:i/>
                          <w:color w:val="4472C4" w:themeColor="accent1"/>
                          <w:lang w:val="nl-NL"/>
                        </w:rPr>
                        <w:t>endnu</w:t>
                      </w:r>
                      <w:proofErr w:type="spellEnd"/>
                      <w:r w:rsidRPr="00F07980">
                        <w:rPr>
                          <w:i/>
                          <w:color w:val="4472C4" w:themeColor="accent1"/>
                          <w:lang w:val="nl-NL"/>
                        </w:rPr>
                        <w:t xml:space="preserve"> ikke </w:t>
                      </w:r>
                      <w:proofErr w:type="spellStart"/>
                      <w:r w:rsidRPr="00F07980">
                        <w:rPr>
                          <w:i/>
                          <w:color w:val="4472C4" w:themeColor="accent1"/>
                          <w:lang w:val="nl-NL"/>
                        </w:rPr>
                        <w:t>modtaget</w:t>
                      </w:r>
                      <w:proofErr w:type="spellEnd"/>
                      <w:r w:rsidRPr="00F07980">
                        <w:rPr>
                          <w:i/>
                          <w:color w:val="4472C4" w:themeColor="accent1"/>
                          <w:lang w:val="nl-NL"/>
                        </w:rPr>
                        <w:t xml:space="preserve"> </w:t>
                      </w:r>
                      <w:proofErr w:type="spellStart"/>
                      <w:r w:rsidRPr="00F07980">
                        <w:rPr>
                          <w:i/>
                          <w:color w:val="4472C4" w:themeColor="accent1"/>
                          <w:lang w:val="nl-NL"/>
                        </w:rPr>
                        <w:t>disse</w:t>
                      </w:r>
                      <w:proofErr w:type="spellEnd"/>
                      <w:r w:rsidRPr="00F07980">
                        <w:rPr>
                          <w:i/>
                          <w:color w:val="4472C4" w:themeColor="accent1"/>
                          <w:lang w:val="nl-NL"/>
                        </w:rPr>
                        <w:t xml:space="preserve"> </w:t>
                      </w:r>
                      <w:proofErr w:type="spellStart"/>
                      <w:r w:rsidRPr="00F07980">
                        <w:rPr>
                          <w:i/>
                          <w:color w:val="4472C4" w:themeColor="accent1"/>
                          <w:lang w:val="nl-NL"/>
                        </w:rPr>
                        <w:t>oplysninger</w:t>
                      </w:r>
                      <w:proofErr w:type="spellEnd"/>
                      <w:r w:rsidRPr="00F07980">
                        <w:rPr>
                          <w:i/>
                          <w:color w:val="4472C4" w:themeColor="accent1"/>
                          <w:lang w:val="nl-NL"/>
                        </w:rPr>
                        <w:t xml:space="preserve">. </w:t>
                      </w:r>
                    </w:p>
                    <w:p w14:paraId="36CEF3A1" w14:textId="77777777" w:rsidR="003335F4" w:rsidRPr="00F07980" w:rsidRDefault="003335F4" w:rsidP="003335F4">
                      <w:pPr>
                        <w:pBdr>
                          <w:top w:val="single" w:sz="24" w:space="8" w:color="4472C4" w:themeColor="accent1"/>
                          <w:bottom w:val="single" w:sz="24" w:space="8" w:color="4472C4" w:themeColor="accent1"/>
                        </w:pBdr>
                        <w:spacing w:after="0"/>
                        <w:rPr>
                          <w:i/>
                          <w:iCs/>
                          <w:color w:val="4472C4" w:themeColor="accent1"/>
                          <w:lang w:val="nl-NL"/>
                        </w:rPr>
                      </w:pPr>
                      <w:proofErr w:type="spellStart"/>
                      <w:r w:rsidRPr="00F07980">
                        <w:rPr>
                          <w:i/>
                          <w:color w:val="4472C4" w:themeColor="accent1"/>
                          <w:lang w:val="nl-NL"/>
                        </w:rPr>
                        <w:t>Hvis</w:t>
                      </w:r>
                      <w:proofErr w:type="spellEnd"/>
                      <w:r w:rsidRPr="00F07980">
                        <w:rPr>
                          <w:i/>
                          <w:color w:val="4472C4" w:themeColor="accent1"/>
                          <w:lang w:val="nl-NL"/>
                        </w:rPr>
                        <w:t xml:space="preserve"> du </w:t>
                      </w:r>
                      <w:proofErr w:type="spellStart"/>
                      <w:r w:rsidRPr="00F07980">
                        <w:rPr>
                          <w:i/>
                          <w:color w:val="4472C4" w:themeColor="accent1"/>
                          <w:lang w:val="nl-NL"/>
                        </w:rPr>
                        <w:t>ønsker</w:t>
                      </w:r>
                      <w:proofErr w:type="spellEnd"/>
                      <w:r w:rsidRPr="00F07980">
                        <w:rPr>
                          <w:i/>
                          <w:color w:val="4472C4" w:themeColor="accent1"/>
                          <w:lang w:val="nl-NL"/>
                        </w:rPr>
                        <w:t xml:space="preserve"> </w:t>
                      </w:r>
                      <w:proofErr w:type="spellStart"/>
                      <w:r w:rsidRPr="00F07980">
                        <w:rPr>
                          <w:i/>
                          <w:color w:val="4472C4" w:themeColor="accent1"/>
                          <w:lang w:val="nl-NL"/>
                        </w:rPr>
                        <w:t>det</w:t>
                      </w:r>
                      <w:proofErr w:type="spellEnd"/>
                      <w:r w:rsidRPr="00F07980">
                        <w:rPr>
                          <w:i/>
                          <w:color w:val="4472C4" w:themeColor="accent1"/>
                          <w:lang w:val="nl-NL"/>
                        </w:rPr>
                        <w:t xml:space="preserve">, kan du </w:t>
                      </w:r>
                      <w:proofErr w:type="spellStart"/>
                      <w:r w:rsidRPr="00F07980">
                        <w:rPr>
                          <w:i/>
                          <w:color w:val="4472C4" w:themeColor="accent1"/>
                          <w:lang w:val="nl-NL"/>
                        </w:rPr>
                        <w:t>sende</w:t>
                      </w:r>
                      <w:proofErr w:type="spellEnd"/>
                      <w:r w:rsidRPr="00F07980">
                        <w:rPr>
                          <w:i/>
                          <w:color w:val="4472C4" w:themeColor="accent1"/>
                          <w:lang w:val="nl-NL"/>
                        </w:rPr>
                        <w:t xml:space="preserve"> os </w:t>
                      </w:r>
                      <w:proofErr w:type="spellStart"/>
                      <w:r w:rsidRPr="00F07980">
                        <w:rPr>
                          <w:i/>
                          <w:color w:val="4472C4" w:themeColor="accent1"/>
                          <w:lang w:val="nl-NL"/>
                        </w:rPr>
                        <w:t>dette</w:t>
                      </w:r>
                      <w:proofErr w:type="spellEnd"/>
                      <w:r w:rsidRPr="00F07980">
                        <w:rPr>
                          <w:i/>
                          <w:color w:val="4472C4" w:themeColor="accent1"/>
                          <w:lang w:val="nl-NL"/>
                        </w:rPr>
                        <w:t xml:space="preserve"> </w:t>
                      </w:r>
                      <w:proofErr w:type="spellStart"/>
                      <w:r w:rsidRPr="00F07980">
                        <w:rPr>
                          <w:i/>
                          <w:color w:val="4472C4" w:themeColor="accent1"/>
                          <w:lang w:val="nl-NL"/>
                        </w:rPr>
                        <w:t>dokument</w:t>
                      </w:r>
                      <w:proofErr w:type="spellEnd"/>
                      <w:r w:rsidRPr="00F07980">
                        <w:rPr>
                          <w:i/>
                          <w:color w:val="4472C4" w:themeColor="accent1"/>
                          <w:lang w:val="nl-NL"/>
                        </w:rPr>
                        <w:t xml:space="preserve">, der er </w:t>
                      </w:r>
                      <w:proofErr w:type="spellStart"/>
                      <w:r w:rsidRPr="00F07980">
                        <w:rPr>
                          <w:i/>
                          <w:color w:val="4472C4" w:themeColor="accent1"/>
                          <w:lang w:val="nl-NL"/>
                        </w:rPr>
                        <w:t>udfyldt</w:t>
                      </w:r>
                      <w:proofErr w:type="spellEnd"/>
                      <w:r w:rsidRPr="00F07980">
                        <w:rPr>
                          <w:i/>
                          <w:color w:val="4472C4" w:themeColor="accent1"/>
                          <w:lang w:val="nl-NL"/>
                        </w:rPr>
                        <w:t xml:space="preserve"> af den </w:t>
                      </w:r>
                      <w:proofErr w:type="spellStart"/>
                      <w:r w:rsidRPr="00F07980">
                        <w:rPr>
                          <w:i/>
                          <w:color w:val="4472C4" w:themeColor="accent1"/>
                          <w:lang w:val="nl-NL"/>
                        </w:rPr>
                        <w:t>kompetente</w:t>
                      </w:r>
                      <w:proofErr w:type="spellEnd"/>
                      <w:r w:rsidRPr="00F07980">
                        <w:rPr>
                          <w:i/>
                          <w:color w:val="4472C4" w:themeColor="accent1"/>
                          <w:lang w:val="nl-NL"/>
                        </w:rPr>
                        <w:t xml:space="preserve"> </w:t>
                      </w:r>
                      <w:proofErr w:type="spellStart"/>
                      <w:r w:rsidRPr="00F07980">
                        <w:rPr>
                          <w:i/>
                          <w:color w:val="4472C4" w:themeColor="accent1"/>
                          <w:lang w:val="nl-NL"/>
                        </w:rPr>
                        <w:t>myndigheds</w:t>
                      </w:r>
                      <w:proofErr w:type="spellEnd"/>
                      <w:r w:rsidRPr="00F07980">
                        <w:rPr>
                          <w:i/>
                          <w:color w:val="4472C4" w:themeColor="accent1"/>
                          <w:lang w:val="nl-NL"/>
                        </w:rPr>
                        <w:t>/</w:t>
                      </w:r>
                      <w:proofErr w:type="spellStart"/>
                      <w:r w:rsidRPr="00F07980">
                        <w:rPr>
                          <w:i/>
                          <w:color w:val="4472C4" w:themeColor="accent1"/>
                          <w:lang w:val="nl-NL"/>
                        </w:rPr>
                        <w:t>administrations</w:t>
                      </w:r>
                      <w:proofErr w:type="spellEnd"/>
                      <w:r w:rsidRPr="00F07980">
                        <w:rPr>
                          <w:i/>
                          <w:color w:val="4472C4" w:themeColor="accent1"/>
                          <w:lang w:val="nl-NL"/>
                        </w:rPr>
                        <w:t xml:space="preserve"> </w:t>
                      </w:r>
                      <w:proofErr w:type="spellStart"/>
                      <w:r w:rsidRPr="00F07980">
                        <w:rPr>
                          <w:i/>
                          <w:color w:val="4472C4" w:themeColor="accent1"/>
                          <w:lang w:val="nl-NL"/>
                        </w:rPr>
                        <w:t>kontor</w:t>
                      </w:r>
                      <w:proofErr w:type="spellEnd"/>
                      <w:r w:rsidRPr="00F07980">
                        <w:rPr>
                          <w:i/>
                          <w:color w:val="4472C4" w:themeColor="accent1"/>
                          <w:lang w:val="nl-NL"/>
                        </w:rPr>
                        <w:t xml:space="preserve">, </w:t>
                      </w:r>
                      <w:proofErr w:type="spellStart"/>
                      <w:r w:rsidRPr="00F07980">
                        <w:rPr>
                          <w:i/>
                          <w:color w:val="4472C4" w:themeColor="accent1"/>
                          <w:lang w:val="nl-NL"/>
                        </w:rPr>
                        <w:t>hvis</w:t>
                      </w:r>
                      <w:proofErr w:type="spellEnd"/>
                      <w:r w:rsidRPr="00F07980">
                        <w:rPr>
                          <w:i/>
                          <w:color w:val="4472C4" w:themeColor="accent1"/>
                          <w:lang w:val="nl-NL"/>
                        </w:rPr>
                        <w:t xml:space="preserve"> du </w:t>
                      </w:r>
                      <w:proofErr w:type="spellStart"/>
                      <w:r w:rsidRPr="00F07980">
                        <w:rPr>
                          <w:i/>
                          <w:color w:val="4472C4" w:themeColor="accent1"/>
                          <w:lang w:val="nl-NL"/>
                        </w:rPr>
                        <w:t>ønsker</w:t>
                      </w:r>
                      <w:proofErr w:type="spellEnd"/>
                      <w:r w:rsidRPr="00F07980">
                        <w:rPr>
                          <w:i/>
                          <w:color w:val="4472C4" w:themeColor="accent1"/>
                          <w:lang w:val="nl-NL"/>
                        </w:rPr>
                        <w:t xml:space="preserve"> at </w:t>
                      </w:r>
                      <w:proofErr w:type="spellStart"/>
                      <w:r w:rsidRPr="00F07980">
                        <w:rPr>
                          <w:i/>
                          <w:color w:val="4472C4" w:themeColor="accent1"/>
                          <w:lang w:val="nl-NL"/>
                        </w:rPr>
                        <w:t>fremskynde</w:t>
                      </w:r>
                      <w:proofErr w:type="spellEnd"/>
                      <w:r w:rsidRPr="00F07980">
                        <w:rPr>
                          <w:i/>
                          <w:color w:val="4472C4" w:themeColor="accent1"/>
                          <w:lang w:val="nl-NL"/>
                        </w:rPr>
                        <w:t xml:space="preserve"> </w:t>
                      </w:r>
                      <w:proofErr w:type="spellStart"/>
                      <w:r w:rsidRPr="00F07980">
                        <w:rPr>
                          <w:i/>
                          <w:color w:val="4472C4" w:themeColor="accent1"/>
                          <w:lang w:val="nl-NL"/>
                        </w:rPr>
                        <w:t>behandlingen</w:t>
                      </w:r>
                      <w:proofErr w:type="spellEnd"/>
                      <w:r w:rsidRPr="00F07980">
                        <w:rPr>
                          <w:i/>
                          <w:color w:val="4472C4" w:themeColor="accent1"/>
                          <w:lang w:val="nl-NL"/>
                        </w:rPr>
                        <w:t xml:space="preserve"> af </w:t>
                      </w:r>
                      <w:proofErr w:type="spellStart"/>
                      <w:r w:rsidRPr="00F07980">
                        <w:rPr>
                          <w:i/>
                          <w:color w:val="4472C4" w:themeColor="accent1"/>
                          <w:lang w:val="nl-NL"/>
                        </w:rPr>
                        <w:t>din</w:t>
                      </w:r>
                      <w:proofErr w:type="spellEnd"/>
                      <w:r w:rsidRPr="00F07980">
                        <w:rPr>
                          <w:i/>
                          <w:color w:val="4472C4" w:themeColor="accent1"/>
                          <w:lang w:val="nl-NL"/>
                        </w:rPr>
                        <w:t xml:space="preserve"> </w:t>
                      </w:r>
                      <w:proofErr w:type="spellStart"/>
                      <w:r w:rsidRPr="00F07980">
                        <w:rPr>
                          <w:i/>
                          <w:color w:val="4472C4" w:themeColor="accent1"/>
                          <w:lang w:val="nl-NL"/>
                        </w:rPr>
                        <w:t>sag</w:t>
                      </w:r>
                      <w:proofErr w:type="spellEnd"/>
                      <w:r w:rsidRPr="00F07980">
                        <w:rPr>
                          <w:i/>
                          <w:color w:val="4472C4" w:themeColor="accent1"/>
                          <w:lang w:val="nl-NL"/>
                        </w:rPr>
                        <w:t xml:space="preserve"> i Bruxelles.</w:t>
                      </w:r>
                    </w:p>
                  </w:txbxContent>
                </v:textbox>
                <w10:wrap type="topAndBottom" anchorx="margin"/>
              </v:shape>
            </w:pict>
          </mc:Fallback>
        </mc:AlternateContent>
      </w:r>
      <w:r w:rsidRPr="00392561">
        <w:rPr>
          <w:rFonts w:cs="Calibri"/>
          <w:lang w:val="nl-NL"/>
        </w:rPr>
        <w:t>Filreference:</w:t>
      </w:r>
    </w:p>
    <w:p w14:paraId="321012A5" w14:textId="77777777" w:rsidR="003335F4" w:rsidRPr="00392561" w:rsidRDefault="003335F4" w:rsidP="003335F4">
      <w:pPr>
        <w:spacing w:after="0"/>
        <w:rPr>
          <w:rFonts w:cs="Calibri"/>
          <w:lang w:val="nl-NL"/>
        </w:rPr>
      </w:pPr>
    </w:p>
    <w:p w14:paraId="2DA81889" w14:textId="77777777" w:rsidR="003335F4" w:rsidRPr="00392561" w:rsidRDefault="003335F4" w:rsidP="003335F4">
      <w:pPr>
        <w:spacing w:after="0"/>
        <w:rPr>
          <w:rFonts w:cs="Calibri"/>
          <w:lang w:val="nl-NL"/>
        </w:rPr>
      </w:pPr>
    </w:p>
    <w:p w14:paraId="24C21C62" w14:textId="77777777" w:rsidR="003335F4" w:rsidRPr="00392561" w:rsidRDefault="003335F4" w:rsidP="003335F4">
      <w:pPr>
        <w:spacing w:after="0"/>
        <w:jc w:val="center"/>
        <w:rPr>
          <w:rFonts w:cs="Calibri"/>
          <w:b/>
          <w:bCs/>
          <w:u w:val="single"/>
          <w:lang w:val="nl-NL"/>
        </w:rPr>
      </w:pPr>
      <w:r w:rsidRPr="00392561">
        <w:rPr>
          <w:rFonts w:cs="Calibri"/>
          <w:b/>
          <w:u w:val="single"/>
          <w:lang w:val="nl-NL"/>
        </w:rPr>
        <w:t>Anmodning om oplysninger om husstandssammensætningen for en familie bosiddende i et andet europæisk land end Belgien.</w:t>
      </w:r>
    </w:p>
    <w:p w14:paraId="45C7A28F" w14:textId="77777777" w:rsidR="003335F4" w:rsidRPr="00392561" w:rsidRDefault="003335F4" w:rsidP="003335F4">
      <w:pPr>
        <w:spacing w:after="0"/>
        <w:rPr>
          <w:rFonts w:cs="Calibri"/>
          <w:lang w:val="nl-NL"/>
        </w:rPr>
      </w:pPr>
    </w:p>
    <w:p w14:paraId="16B42251" w14:textId="77777777" w:rsidR="003335F4" w:rsidRPr="00392561" w:rsidRDefault="003335F4" w:rsidP="003335F4">
      <w:pPr>
        <w:spacing w:after="0" w:line="360" w:lineRule="auto"/>
        <w:rPr>
          <w:rFonts w:cs="Calibri"/>
          <w:lang w:val="en-US"/>
        </w:rPr>
      </w:pPr>
      <w:r w:rsidRPr="00392561">
        <w:rPr>
          <w:rFonts w:cs="Calibri"/>
          <w:lang w:val="en-US"/>
        </w:rPr>
        <w:t>Efternavn: …………………………………………………………………………………………………………</w:t>
      </w:r>
    </w:p>
    <w:p w14:paraId="17953327" w14:textId="77777777" w:rsidR="003335F4" w:rsidRPr="00392561" w:rsidRDefault="003335F4" w:rsidP="003335F4">
      <w:pPr>
        <w:spacing w:after="0" w:line="360" w:lineRule="auto"/>
        <w:rPr>
          <w:rFonts w:cs="Calibri"/>
          <w:lang w:val="en-US"/>
        </w:rPr>
      </w:pPr>
      <w:r w:rsidRPr="00392561">
        <w:rPr>
          <w:rFonts w:cs="Calibri"/>
          <w:lang w:val="en-US"/>
        </w:rPr>
        <w:t>Fornavn: ……………………………………………………………………………………………………….</w:t>
      </w:r>
    </w:p>
    <w:p w14:paraId="51D81BB6" w14:textId="77777777" w:rsidR="003335F4" w:rsidRPr="00392561" w:rsidRDefault="003335F4" w:rsidP="003335F4">
      <w:pPr>
        <w:spacing w:after="0" w:line="360" w:lineRule="auto"/>
        <w:rPr>
          <w:rFonts w:cs="Calibri"/>
          <w:lang w:val="en-US"/>
        </w:rPr>
      </w:pPr>
      <w:r w:rsidRPr="00392561">
        <w:rPr>
          <w:rFonts w:cs="Calibri"/>
          <w:lang w:val="en-US"/>
        </w:rPr>
        <w:t>Fødselsdato: .. / .. / ….</w:t>
      </w:r>
    </w:p>
    <w:p w14:paraId="6AABE5F6" w14:textId="77777777" w:rsidR="003335F4" w:rsidRPr="00392561" w:rsidRDefault="003335F4" w:rsidP="003335F4">
      <w:pPr>
        <w:spacing w:after="0"/>
        <w:rPr>
          <w:rFonts w:cs="Calibri"/>
          <w:lang w:val="en-US"/>
        </w:rPr>
      </w:pPr>
    </w:p>
    <w:p w14:paraId="5FA20E31" w14:textId="77777777" w:rsidR="003335F4" w:rsidRPr="00392561" w:rsidRDefault="003335F4" w:rsidP="003335F4">
      <w:pPr>
        <w:spacing w:after="0"/>
        <w:rPr>
          <w:rFonts w:cs="Calibri"/>
          <w:lang w:val="en-US"/>
        </w:rPr>
      </w:pPr>
      <w:r w:rsidRPr="00392561">
        <w:rPr>
          <w:rFonts w:cs="Calibri"/>
          <w:lang w:val="en-US"/>
        </w:rPr>
        <w:t>CERTIFIKAT</w:t>
      </w:r>
      <w:r w:rsidRPr="00392561">
        <w:rPr>
          <w:rStyle w:val="Voetnootmarkering"/>
          <w:rFonts w:cs="Calibri"/>
        </w:rPr>
        <w:footnoteReference w:id="7"/>
      </w:r>
      <w:r w:rsidRPr="00392561">
        <w:rPr>
          <w:rFonts w:cs="Calibri"/>
          <w:lang w:val="en-US"/>
        </w:rPr>
        <w:t>:</w:t>
      </w:r>
    </w:p>
    <w:p w14:paraId="6707695B" w14:textId="77777777" w:rsidR="003335F4" w:rsidRPr="00392561" w:rsidRDefault="003335F4" w:rsidP="003335F4">
      <w:pPr>
        <w:spacing w:after="0"/>
        <w:rPr>
          <w:rFonts w:cs="Calibri"/>
          <w:lang w:val="en-US"/>
        </w:rPr>
      </w:pPr>
    </w:p>
    <w:p w14:paraId="2261B60E" w14:textId="77777777" w:rsidR="003335F4" w:rsidRPr="00392561" w:rsidRDefault="003335F4" w:rsidP="003335F4">
      <w:pPr>
        <w:spacing w:after="0" w:line="480" w:lineRule="auto"/>
        <w:rPr>
          <w:rFonts w:cs="Calibri"/>
          <w:lang w:val="en-US"/>
        </w:rPr>
      </w:pPr>
      <w:r w:rsidRPr="00392561">
        <w:rPr>
          <w:rFonts w:cs="Calibri"/>
          <w:lang w:val="en-US"/>
        </w:rPr>
        <w:t>Jeg, underskriver, …………………..……………………………...........…………………………………, bekræfter at ………………………………………………………………………..……………………………</w:t>
      </w:r>
    </w:p>
    <w:p w14:paraId="19920371" w14:textId="77777777" w:rsidR="003335F4" w:rsidRPr="00392561" w:rsidRDefault="003335F4" w:rsidP="003335F4">
      <w:pPr>
        <w:spacing w:after="0" w:line="480" w:lineRule="auto"/>
        <w:rPr>
          <w:rFonts w:cs="Calibri"/>
          <w:lang w:val="en-US"/>
        </w:rPr>
      </w:pPr>
      <w:r w:rsidRPr="00392561">
        <w:rPr>
          <w:rFonts w:cs="Calibri"/>
          <w:lang w:val="en-US"/>
        </w:rPr>
        <w:t xml:space="preserve">Har adresse på: ………………………………………………………………………………………………… </w:t>
      </w:r>
    </w:p>
    <w:p w14:paraId="119ABD0D" w14:textId="77777777" w:rsidR="003335F4" w:rsidRPr="00392561" w:rsidRDefault="003335F4" w:rsidP="003335F4">
      <w:pPr>
        <w:spacing w:after="0"/>
        <w:rPr>
          <w:rFonts w:cs="Calibri"/>
        </w:rPr>
      </w:pPr>
      <w:r w:rsidRPr="00392561">
        <w:rPr>
          <w:rFonts w:cs="Calibri"/>
        </w:rPr>
        <w:t>……………………………………………………………………………………………………………………….</w:t>
      </w:r>
    </w:p>
    <w:p w14:paraId="78535BA2" w14:textId="77777777" w:rsidR="003335F4" w:rsidRPr="00392561" w:rsidRDefault="003335F4" w:rsidP="003335F4">
      <w:pPr>
        <w:spacing w:after="0"/>
        <w:rPr>
          <w:rFonts w:cs="Calibri"/>
        </w:rPr>
      </w:pPr>
    </w:p>
    <w:p w14:paraId="30EF53BB" w14:textId="77777777" w:rsidR="003335F4" w:rsidRPr="00392561" w:rsidRDefault="003335F4" w:rsidP="003335F4">
      <w:pPr>
        <w:spacing w:after="0"/>
        <w:rPr>
          <w:rFonts w:cs="Calibri"/>
        </w:rPr>
      </w:pPr>
      <w:r w:rsidRPr="00392561">
        <w:rPr>
          <w:rFonts w:cs="Calibri"/>
        </w:rPr>
        <w:t xml:space="preserve">Familiesammensætning: </w:t>
      </w:r>
    </w:p>
    <w:p w14:paraId="686C0CC4" w14:textId="77777777" w:rsidR="003335F4" w:rsidRPr="00392561" w:rsidRDefault="003335F4" w:rsidP="003335F4">
      <w:pPr>
        <w:spacing w:after="0"/>
        <w:rPr>
          <w:rFonts w:cs="Calibri"/>
        </w:rPr>
      </w:pP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5EE08AD3" w14:textId="77777777" w:rsidTr="005D3ED4">
        <w:tc>
          <w:tcPr>
            <w:tcW w:w="2254" w:type="dxa"/>
          </w:tcPr>
          <w:p w14:paraId="1432A142" w14:textId="77777777" w:rsidR="003335F4" w:rsidRPr="00392561" w:rsidRDefault="003335F4" w:rsidP="005D3ED4">
            <w:pPr>
              <w:rPr>
                <w:rFonts w:cs="Calibri"/>
                <w:sz w:val="20"/>
              </w:rPr>
            </w:pPr>
            <w:r w:rsidRPr="00392561">
              <w:rPr>
                <w:rFonts w:cs="Calibri"/>
                <w:sz w:val="20"/>
              </w:rPr>
              <w:t>EFTERNAVN</w:t>
            </w:r>
          </w:p>
        </w:tc>
        <w:tc>
          <w:tcPr>
            <w:tcW w:w="2254" w:type="dxa"/>
          </w:tcPr>
          <w:p w14:paraId="75612396" w14:textId="77777777" w:rsidR="003335F4" w:rsidRPr="00392561" w:rsidRDefault="003335F4" w:rsidP="005D3ED4">
            <w:pPr>
              <w:rPr>
                <w:rFonts w:cs="Calibri"/>
                <w:sz w:val="20"/>
              </w:rPr>
            </w:pPr>
            <w:r w:rsidRPr="00392561">
              <w:rPr>
                <w:rFonts w:cs="Calibri"/>
                <w:sz w:val="20"/>
              </w:rPr>
              <w:t>F0RNAVN</w:t>
            </w:r>
          </w:p>
        </w:tc>
        <w:tc>
          <w:tcPr>
            <w:tcW w:w="1583" w:type="dxa"/>
          </w:tcPr>
          <w:p w14:paraId="2A9F1DB1" w14:textId="77777777" w:rsidR="003335F4" w:rsidRPr="00392561" w:rsidRDefault="003335F4" w:rsidP="005D3ED4">
            <w:pPr>
              <w:rPr>
                <w:rFonts w:cs="Calibri"/>
                <w:sz w:val="20"/>
              </w:rPr>
            </w:pPr>
            <w:r w:rsidRPr="00392561">
              <w:rPr>
                <w:rFonts w:cs="Calibri"/>
                <w:sz w:val="20"/>
              </w:rPr>
              <w:t>Fødselsdato</w:t>
            </w:r>
          </w:p>
        </w:tc>
        <w:tc>
          <w:tcPr>
            <w:tcW w:w="2925" w:type="dxa"/>
          </w:tcPr>
          <w:p w14:paraId="3542CDDE" w14:textId="77777777" w:rsidR="003335F4" w:rsidRPr="00392561" w:rsidRDefault="003335F4" w:rsidP="005D3ED4">
            <w:pPr>
              <w:rPr>
                <w:rFonts w:cs="Calibri"/>
                <w:sz w:val="20"/>
              </w:rPr>
            </w:pPr>
            <w:r w:rsidRPr="00392561">
              <w:rPr>
                <w:rFonts w:cs="Calibri"/>
                <w:sz w:val="20"/>
              </w:rPr>
              <w:t>Familieforhold</w:t>
            </w:r>
            <w:r w:rsidRPr="00392561">
              <w:rPr>
                <w:rStyle w:val="Voetnootmarkering"/>
                <w:rFonts w:cs="Calibri"/>
                <w:sz w:val="20"/>
              </w:rPr>
              <w:footnoteReference w:id="8"/>
            </w:r>
          </w:p>
        </w:tc>
      </w:tr>
      <w:tr w:rsidR="003335F4" w:rsidRPr="00392561" w14:paraId="7A15896C" w14:textId="77777777" w:rsidTr="005D3ED4">
        <w:tc>
          <w:tcPr>
            <w:tcW w:w="2254" w:type="dxa"/>
          </w:tcPr>
          <w:p w14:paraId="673A9DF0" w14:textId="77777777" w:rsidR="003335F4" w:rsidRPr="00392561" w:rsidRDefault="003335F4" w:rsidP="005D3ED4">
            <w:pPr>
              <w:rPr>
                <w:rFonts w:cs="Calibri"/>
              </w:rPr>
            </w:pPr>
          </w:p>
          <w:p w14:paraId="4EC9DF7F" w14:textId="77777777" w:rsidR="003335F4" w:rsidRPr="00392561" w:rsidRDefault="003335F4" w:rsidP="005D3ED4">
            <w:pPr>
              <w:rPr>
                <w:rFonts w:cs="Calibri"/>
              </w:rPr>
            </w:pPr>
          </w:p>
        </w:tc>
        <w:tc>
          <w:tcPr>
            <w:tcW w:w="2254" w:type="dxa"/>
          </w:tcPr>
          <w:p w14:paraId="318FE6C6" w14:textId="77777777" w:rsidR="003335F4" w:rsidRPr="00392561" w:rsidRDefault="003335F4" w:rsidP="005D3ED4">
            <w:pPr>
              <w:rPr>
                <w:rFonts w:cs="Calibri"/>
              </w:rPr>
            </w:pPr>
          </w:p>
        </w:tc>
        <w:tc>
          <w:tcPr>
            <w:tcW w:w="1583" w:type="dxa"/>
          </w:tcPr>
          <w:p w14:paraId="78951963" w14:textId="77777777" w:rsidR="003335F4" w:rsidRPr="00392561" w:rsidRDefault="003335F4" w:rsidP="005D3ED4">
            <w:pPr>
              <w:rPr>
                <w:rFonts w:cs="Calibri"/>
              </w:rPr>
            </w:pPr>
            <w:r w:rsidRPr="00392561">
              <w:rPr>
                <w:rFonts w:cs="Calibri"/>
              </w:rPr>
              <w:t>.. / .. / ….</w:t>
            </w:r>
          </w:p>
        </w:tc>
        <w:tc>
          <w:tcPr>
            <w:tcW w:w="2925" w:type="dxa"/>
          </w:tcPr>
          <w:p w14:paraId="0AFBD48B" w14:textId="77777777" w:rsidR="003335F4" w:rsidRPr="00392561" w:rsidRDefault="003335F4" w:rsidP="005D3ED4">
            <w:pPr>
              <w:rPr>
                <w:rFonts w:cs="Calibri"/>
              </w:rPr>
            </w:pPr>
          </w:p>
        </w:tc>
      </w:tr>
      <w:tr w:rsidR="003335F4" w:rsidRPr="00392561" w14:paraId="65437E4F" w14:textId="77777777" w:rsidTr="005D3ED4">
        <w:tc>
          <w:tcPr>
            <w:tcW w:w="2254" w:type="dxa"/>
          </w:tcPr>
          <w:p w14:paraId="2745E587" w14:textId="77777777" w:rsidR="003335F4" w:rsidRPr="00392561" w:rsidRDefault="003335F4" w:rsidP="005D3ED4">
            <w:pPr>
              <w:rPr>
                <w:rFonts w:cs="Calibri"/>
              </w:rPr>
            </w:pPr>
          </w:p>
          <w:p w14:paraId="3F833818" w14:textId="77777777" w:rsidR="003335F4" w:rsidRPr="00392561" w:rsidRDefault="003335F4" w:rsidP="005D3ED4">
            <w:pPr>
              <w:rPr>
                <w:rFonts w:cs="Calibri"/>
              </w:rPr>
            </w:pPr>
          </w:p>
        </w:tc>
        <w:tc>
          <w:tcPr>
            <w:tcW w:w="2254" w:type="dxa"/>
          </w:tcPr>
          <w:p w14:paraId="280BD892" w14:textId="77777777" w:rsidR="003335F4" w:rsidRPr="00392561" w:rsidRDefault="003335F4" w:rsidP="005D3ED4">
            <w:pPr>
              <w:rPr>
                <w:rFonts w:cs="Calibri"/>
              </w:rPr>
            </w:pPr>
          </w:p>
        </w:tc>
        <w:tc>
          <w:tcPr>
            <w:tcW w:w="1583" w:type="dxa"/>
          </w:tcPr>
          <w:p w14:paraId="6980296F" w14:textId="77777777" w:rsidR="003335F4" w:rsidRPr="00392561" w:rsidRDefault="003335F4" w:rsidP="005D3ED4">
            <w:pPr>
              <w:rPr>
                <w:rFonts w:cs="Calibri"/>
              </w:rPr>
            </w:pPr>
            <w:r w:rsidRPr="00392561">
              <w:rPr>
                <w:rFonts w:cs="Calibri"/>
              </w:rPr>
              <w:t>.. / .. / ….</w:t>
            </w:r>
          </w:p>
        </w:tc>
        <w:tc>
          <w:tcPr>
            <w:tcW w:w="2925" w:type="dxa"/>
          </w:tcPr>
          <w:p w14:paraId="74C283B4" w14:textId="77777777" w:rsidR="003335F4" w:rsidRPr="00392561" w:rsidRDefault="003335F4" w:rsidP="005D3ED4">
            <w:pPr>
              <w:rPr>
                <w:rFonts w:cs="Calibri"/>
              </w:rPr>
            </w:pPr>
          </w:p>
        </w:tc>
      </w:tr>
      <w:tr w:rsidR="003335F4" w:rsidRPr="00392561" w14:paraId="1AC52E34" w14:textId="77777777" w:rsidTr="005D3ED4">
        <w:tc>
          <w:tcPr>
            <w:tcW w:w="2254" w:type="dxa"/>
          </w:tcPr>
          <w:p w14:paraId="69518885" w14:textId="77777777" w:rsidR="003335F4" w:rsidRPr="00392561" w:rsidRDefault="003335F4" w:rsidP="005D3ED4">
            <w:pPr>
              <w:rPr>
                <w:rFonts w:cs="Calibri"/>
              </w:rPr>
            </w:pPr>
          </w:p>
          <w:p w14:paraId="77EF3EC3" w14:textId="77777777" w:rsidR="003335F4" w:rsidRPr="00392561" w:rsidRDefault="003335F4" w:rsidP="005D3ED4">
            <w:pPr>
              <w:rPr>
                <w:rFonts w:cs="Calibri"/>
              </w:rPr>
            </w:pPr>
          </w:p>
        </w:tc>
        <w:tc>
          <w:tcPr>
            <w:tcW w:w="2254" w:type="dxa"/>
          </w:tcPr>
          <w:p w14:paraId="3047C6FC" w14:textId="77777777" w:rsidR="003335F4" w:rsidRPr="00392561" w:rsidRDefault="003335F4" w:rsidP="005D3ED4">
            <w:pPr>
              <w:rPr>
                <w:rFonts w:cs="Calibri"/>
              </w:rPr>
            </w:pPr>
          </w:p>
        </w:tc>
        <w:tc>
          <w:tcPr>
            <w:tcW w:w="1583" w:type="dxa"/>
          </w:tcPr>
          <w:p w14:paraId="4CA98D09" w14:textId="77777777" w:rsidR="003335F4" w:rsidRPr="00392561" w:rsidRDefault="003335F4" w:rsidP="005D3ED4">
            <w:pPr>
              <w:rPr>
                <w:rFonts w:cs="Calibri"/>
              </w:rPr>
            </w:pPr>
            <w:r w:rsidRPr="00392561">
              <w:rPr>
                <w:rFonts w:cs="Calibri"/>
              </w:rPr>
              <w:t>.. / .. / ….</w:t>
            </w:r>
          </w:p>
        </w:tc>
        <w:tc>
          <w:tcPr>
            <w:tcW w:w="2925" w:type="dxa"/>
          </w:tcPr>
          <w:p w14:paraId="1F9463CB" w14:textId="77777777" w:rsidR="003335F4" w:rsidRPr="00392561" w:rsidRDefault="003335F4" w:rsidP="005D3ED4">
            <w:pPr>
              <w:rPr>
                <w:rFonts w:cs="Calibri"/>
              </w:rPr>
            </w:pPr>
          </w:p>
        </w:tc>
      </w:tr>
      <w:tr w:rsidR="003335F4" w:rsidRPr="00392561" w14:paraId="3CB0951C" w14:textId="77777777" w:rsidTr="005D3ED4">
        <w:tc>
          <w:tcPr>
            <w:tcW w:w="2254" w:type="dxa"/>
          </w:tcPr>
          <w:p w14:paraId="198A30FF" w14:textId="77777777" w:rsidR="003335F4" w:rsidRPr="00392561" w:rsidRDefault="003335F4" w:rsidP="005D3ED4">
            <w:pPr>
              <w:rPr>
                <w:rFonts w:cs="Calibri"/>
              </w:rPr>
            </w:pPr>
          </w:p>
          <w:p w14:paraId="658671A3" w14:textId="77777777" w:rsidR="003335F4" w:rsidRPr="00392561" w:rsidRDefault="003335F4" w:rsidP="005D3ED4">
            <w:pPr>
              <w:rPr>
                <w:rFonts w:cs="Calibri"/>
              </w:rPr>
            </w:pPr>
          </w:p>
        </w:tc>
        <w:tc>
          <w:tcPr>
            <w:tcW w:w="2254" w:type="dxa"/>
          </w:tcPr>
          <w:p w14:paraId="71C27399" w14:textId="77777777" w:rsidR="003335F4" w:rsidRPr="00392561" w:rsidRDefault="003335F4" w:rsidP="005D3ED4">
            <w:pPr>
              <w:rPr>
                <w:rFonts w:cs="Calibri"/>
              </w:rPr>
            </w:pPr>
          </w:p>
        </w:tc>
        <w:tc>
          <w:tcPr>
            <w:tcW w:w="1583" w:type="dxa"/>
          </w:tcPr>
          <w:p w14:paraId="4BD99850" w14:textId="77777777" w:rsidR="003335F4" w:rsidRPr="00392561" w:rsidRDefault="003335F4" w:rsidP="005D3ED4">
            <w:pPr>
              <w:rPr>
                <w:rFonts w:cs="Calibri"/>
              </w:rPr>
            </w:pPr>
            <w:r w:rsidRPr="00392561">
              <w:rPr>
                <w:rFonts w:cs="Calibri"/>
              </w:rPr>
              <w:t>.. / .. / ….</w:t>
            </w:r>
          </w:p>
        </w:tc>
        <w:tc>
          <w:tcPr>
            <w:tcW w:w="2925" w:type="dxa"/>
          </w:tcPr>
          <w:p w14:paraId="75B505E8" w14:textId="77777777" w:rsidR="003335F4" w:rsidRPr="00392561" w:rsidRDefault="003335F4" w:rsidP="005D3ED4">
            <w:pPr>
              <w:rPr>
                <w:rFonts w:cs="Calibri"/>
              </w:rPr>
            </w:pPr>
          </w:p>
        </w:tc>
      </w:tr>
      <w:tr w:rsidR="003335F4" w:rsidRPr="00392561" w14:paraId="35572666" w14:textId="77777777" w:rsidTr="005D3ED4">
        <w:tc>
          <w:tcPr>
            <w:tcW w:w="2254" w:type="dxa"/>
          </w:tcPr>
          <w:p w14:paraId="5D552884" w14:textId="77777777" w:rsidR="003335F4" w:rsidRPr="00392561" w:rsidRDefault="003335F4" w:rsidP="005D3ED4">
            <w:pPr>
              <w:rPr>
                <w:rFonts w:cs="Calibri"/>
              </w:rPr>
            </w:pPr>
          </w:p>
          <w:p w14:paraId="27002586" w14:textId="77777777" w:rsidR="003335F4" w:rsidRPr="00392561" w:rsidRDefault="003335F4" w:rsidP="005D3ED4">
            <w:pPr>
              <w:rPr>
                <w:rFonts w:cs="Calibri"/>
              </w:rPr>
            </w:pPr>
          </w:p>
        </w:tc>
        <w:tc>
          <w:tcPr>
            <w:tcW w:w="2254" w:type="dxa"/>
          </w:tcPr>
          <w:p w14:paraId="4BAC49CA" w14:textId="77777777" w:rsidR="003335F4" w:rsidRPr="00392561" w:rsidRDefault="003335F4" w:rsidP="005D3ED4">
            <w:pPr>
              <w:rPr>
                <w:rFonts w:cs="Calibri"/>
              </w:rPr>
            </w:pPr>
          </w:p>
        </w:tc>
        <w:tc>
          <w:tcPr>
            <w:tcW w:w="1583" w:type="dxa"/>
          </w:tcPr>
          <w:p w14:paraId="2B97A87F" w14:textId="77777777" w:rsidR="003335F4" w:rsidRPr="00392561" w:rsidRDefault="003335F4" w:rsidP="005D3ED4">
            <w:pPr>
              <w:rPr>
                <w:rFonts w:cs="Calibri"/>
              </w:rPr>
            </w:pPr>
            <w:r w:rsidRPr="00392561">
              <w:rPr>
                <w:rFonts w:cs="Calibri"/>
              </w:rPr>
              <w:t>.. / .. / ….</w:t>
            </w:r>
          </w:p>
        </w:tc>
        <w:tc>
          <w:tcPr>
            <w:tcW w:w="2925" w:type="dxa"/>
          </w:tcPr>
          <w:p w14:paraId="7427C901" w14:textId="77777777" w:rsidR="003335F4" w:rsidRPr="00392561" w:rsidRDefault="003335F4" w:rsidP="005D3ED4">
            <w:pPr>
              <w:rPr>
                <w:rFonts w:cs="Calibri"/>
              </w:rPr>
            </w:pPr>
          </w:p>
        </w:tc>
      </w:tr>
      <w:tr w:rsidR="003335F4" w:rsidRPr="00392561" w14:paraId="4DDE74F7" w14:textId="77777777" w:rsidTr="005D3ED4">
        <w:tc>
          <w:tcPr>
            <w:tcW w:w="2254" w:type="dxa"/>
          </w:tcPr>
          <w:p w14:paraId="6B68D46B" w14:textId="77777777" w:rsidR="003335F4" w:rsidRPr="00392561" w:rsidRDefault="003335F4" w:rsidP="005D3ED4">
            <w:pPr>
              <w:rPr>
                <w:rFonts w:cs="Calibri"/>
              </w:rPr>
            </w:pPr>
          </w:p>
          <w:p w14:paraId="2FAA0402" w14:textId="77777777" w:rsidR="003335F4" w:rsidRPr="00392561" w:rsidRDefault="003335F4" w:rsidP="005D3ED4">
            <w:pPr>
              <w:rPr>
                <w:rFonts w:cs="Calibri"/>
              </w:rPr>
            </w:pPr>
          </w:p>
        </w:tc>
        <w:tc>
          <w:tcPr>
            <w:tcW w:w="2254" w:type="dxa"/>
          </w:tcPr>
          <w:p w14:paraId="28689360" w14:textId="77777777" w:rsidR="003335F4" w:rsidRPr="00392561" w:rsidRDefault="003335F4" w:rsidP="005D3ED4">
            <w:pPr>
              <w:rPr>
                <w:rFonts w:cs="Calibri"/>
              </w:rPr>
            </w:pPr>
          </w:p>
        </w:tc>
        <w:tc>
          <w:tcPr>
            <w:tcW w:w="1583" w:type="dxa"/>
          </w:tcPr>
          <w:p w14:paraId="4EEA8AC3" w14:textId="77777777" w:rsidR="003335F4" w:rsidRPr="00392561" w:rsidRDefault="003335F4" w:rsidP="005D3ED4">
            <w:pPr>
              <w:rPr>
                <w:rFonts w:cs="Calibri"/>
              </w:rPr>
            </w:pPr>
            <w:r w:rsidRPr="00392561">
              <w:rPr>
                <w:rFonts w:cs="Calibri"/>
              </w:rPr>
              <w:t>.. / .. / ….</w:t>
            </w:r>
          </w:p>
        </w:tc>
        <w:tc>
          <w:tcPr>
            <w:tcW w:w="2925" w:type="dxa"/>
          </w:tcPr>
          <w:p w14:paraId="16DA4038" w14:textId="77777777" w:rsidR="003335F4" w:rsidRPr="00392561" w:rsidRDefault="003335F4" w:rsidP="005D3ED4">
            <w:pPr>
              <w:rPr>
                <w:rFonts w:cs="Calibri"/>
              </w:rPr>
            </w:pPr>
          </w:p>
        </w:tc>
      </w:tr>
      <w:tr w:rsidR="003335F4" w:rsidRPr="00392561" w14:paraId="6C8637D6" w14:textId="77777777" w:rsidTr="005D3ED4">
        <w:tc>
          <w:tcPr>
            <w:tcW w:w="2254" w:type="dxa"/>
          </w:tcPr>
          <w:p w14:paraId="6A3A12A7" w14:textId="77777777" w:rsidR="003335F4" w:rsidRPr="00392561" w:rsidRDefault="003335F4" w:rsidP="005D3ED4">
            <w:pPr>
              <w:rPr>
                <w:rFonts w:cs="Calibri"/>
              </w:rPr>
            </w:pPr>
          </w:p>
          <w:p w14:paraId="50EA7239" w14:textId="77777777" w:rsidR="003335F4" w:rsidRPr="00392561" w:rsidRDefault="003335F4" w:rsidP="005D3ED4">
            <w:pPr>
              <w:rPr>
                <w:rFonts w:cs="Calibri"/>
              </w:rPr>
            </w:pPr>
          </w:p>
        </w:tc>
        <w:tc>
          <w:tcPr>
            <w:tcW w:w="2254" w:type="dxa"/>
          </w:tcPr>
          <w:p w14:paraId="4D2CE194" w14:textId="77777777" w:rsidR="003335F4" w:rsidRPr="00392561" w:rsidRDefault="003335F4" w:rsidP="005D3ED4">
            <w:pPr>
              <w:rPr>
                <w:rFonts w:cs="Calibri"/>
              </w:rPr>
            </w:pPr>
          </w:p>
        </w:tc>
        <w:tc>
          <w:tcPr>
            <w:tcW w:w="1583" w:type="dxa"/>
          </w:tcPr>
          <w:p w14:paraId="4DD6C1AF" w14:textId="77777777" w:rsidR="003335F4" w:rsidRPr="00392561" w:rsidRDefault="003335F4" w:rsidP="005D3ED4">
            <w:pPr>
              <w:rPr>
                <w:rFonts w:cs="Calibri"/>
              </w:rPr>
            </w:pPr>
            <w:r w:rsidRPr="00392561">
              <w:rPr>
                <w:rFonts w:cs="Calibri"/>
              </w:rPr>
              <w:t>.. / .. / ….</w:t>
            </w:r>
          </w:p>
        </w:tc>
        <w:tc>
          <w:tcPr>
            <w:tcW w:w="2925" w:type="dxa"/>
          </w:tcPr>
          <w:p w14:paraId="42D12506" w14:textId="77777777" w:rsidR="003335F4" w:rsidRPr="00392561" w:rsidRDefault="003335F4" w:rsidP="005D3ED4">
            <w:pPr>
              <w:rPr>
                <w:rFonts w:cs="Calibri"/>
              </w:rPr>
            </w:pPr>
          </w:p>
        </w:tc>
      </w:tr>
      <w:tr w:rsidR="003335F4" w:rsidRPr="00392561" w14:paraId="78EEC140" w14:textId="77777777" w:rsidTr="005D3ED4">
        <w:tc>
          <w:tcPr>
            <w:tcW w:w="2254" w:type="dxa"/>
          </w:tcPr>
          <w:p w14:paraId="7418F2B7" w14:textId="77777777" w:rsidR="003335F4" w:rsidRPr="00392561" w:rsidRDefault="003335F4" w:rsidP="005D3ED4">
            <w:pPr>
              <w:rPr>
                <w:rFonts w:cs="Calibri"/>
              </w:rPr>
            </w:pPr>
          </w:p>
          <w:p w14:paraId="7C245EEC" w14:textId="77777777" w:rsidR="003335F4" w:rsidRPr="00392561" w:rsidRDefault="003335F4" w:rsidP="005D3ED4">
            <w:pPr>
              <w:rPr>
                <w:rFonts w:cs="Calibri"/>
              </w:rPr>
            </w:pPr>
          </w:p>
        </w:tc>
        <w:tc>
          <w:tcPr>
            <w:tcW w:w="2254" w:type="dxa"/>
          </w:tcPr>
          <w:p w14:paraId="1A5A7B19" w14:textId="77777777" w:rsidR="003335F4" w:rsidRPr="00392561" w:rsidRDefault="003335F4" w:rsidP="005D3ED4">
            <w:pPr>
              <w:rPr>
                <w:rFonts w:cs="Calibri"/>
              </w:rPr>
            </w:pPr>
          </w:p>
        </w:tc>
        <w:tc>
          <w:tcPr>
            <w:tcW w:w="1583" w:type="dxa"/>
          </w:tcPr>
          <w:p w14:paraId="1C312F32" w14:textId="77777777" w:rsidR="003335F4" w:rsidRPr="00392561" w:rsidRDefault="003335F4" w:rsidP="005D3ED4">
            <w:pPr>
              <w:rPr>
                <w:rFonts w:cs="Calibri"/>
              </w:rPr>
            </w:pPr>
            <w:r w:rsidRPr="00392561">
              <w:rPr>
                <w:rFonts w:cs="Calibri"/>
              </w:rPr>
              <w:t>.. / .. / ….</w:t>
            </w:r>
          </w:p>
        </w:tc>
        <w:tc>
          <w:tcPr>
            <w:tcW w:w="2925" w:type="dxa"/>
          </w:tcPr>
          <w:p w14:paraId="25EC6516" w14:textId="77777777" w:rsidR="003335F4" w:rsidRPr="00392561" w:rsidRDefault="003335F4" w:rsidP="005D3ED4">
            <w:pPr>
              <w:rPr>
                <w:rFonts w:cs="Calibri"/>
              </w:rPr>
            </w:pPr>
          </w:p>
        </w:tc>
      </w:tr>
      <w:tr w:rsidR="003335F4" w:rsidRPr="00392561" w14:paraId="7D4B21A6" w14:textId="77777777" w:rsidTr="005D3ED4">
        <w:tc>
          <w:tcPr>
            <w:tcW w:w="2254" w:type="dxa"/>
          </w:tcPr>
          <w:p w14:paraId="7A78A04B" w14:textId="77777777" w:rsidR="003335F4" w:rsidRPr="00392561" w:rsidRDefault="003335F4" w:rsidP="005D3ED4">
            <w:pPr>
              <w:rPr>
                <w:rFonts w:cs="Calibri"/>
              </w:rPr>
            </w:pPr>
          </w:p>
          <w:p w14:paraId="00AA5AC1" w14:textId="77777777" w:rsidR="003335F4" w:rsidRPr="00392561" w:rsidRDefault="003335F4" w:rsidP="005D3ED4">
            <w:pPr>
              <w:rPr>
                <w:rFonts w:cs="Calibri"/>
              </w:rPr>
            </w:pPr>
          </w:p>
        </w:tc>
        <w:tc>
          <w:tcPr>
            <w:tcW w:w="2254" w:type="dxa"/>
          </w:tcPr>
          <w:p w14:paraId="22685B2F" w14:textId="77777777" w:rsidR="003335F4" w:rsidRPr="00392561" w:rsidRDefault="003335F4" w:rsidP="005D3ED4">
            <w:pPr>
              <w:rPr>
                <w:rFonts w:cs="Calibri"/>
              </w:rPr>
            </w:pPr>
          </w:p>
        </w:tc>
        <w:tc>
          <w:tcPr>
            <w:tcW w:w="1583" w:type="dxa"/>
          </w:tcPr>
          <w:p w14:paraId="187ECEFA" w14:textId="77777777" w:rsidR="003335F4" w:rsidRPr="00392561" w:rsidRDefault="003335F4" w:rsidP="005D3ED4">
            <w:pPr>
              <w:rPr>
                <w:rFonts w:cs="Calibri"/>
              </w:rPr>
            </w:pPr>
            <w:r w:rsidRPr="00392561">
              <w:rPr>
                <w:rFonts w:cs="Calibri"/>
              </w:rPr>
              <w:t>.. / .. / ….</w:t>
            </w:r>
          </w:p>
        </w:tc>
        <w:tc>
          <w:tcPr>
            <w:tcW w:w="2925" w:type="dxa"/>
          </w:tcPr>
          <w:p w14:paraId="53D714F0" w14:textId="77777777" w:rsidR="003335F4" w:rsidRPr="00392561" w:rsidRDefault="003335F4" w:rsidP="005D3ED4">
            <w:pPr>
              <w:rPr>
                <w:rFonts w:cs="Calibri"/>
              </w:rPr>
            </w:pPr>
          </w:p>
        </w:tc>
      </w:tr>
      <w:tr w:rsidR="003335F4" w:rsidRPr="00392561" w14:paraId="48D61E80" w14:textId="77777777" w:rsidTr="005D3ED4">
        <w:tc>
          <w:tcPr>
            <w:tcW w:w="2254" w:type="dxa"/>
          </w:tcPr>
          <w:p w14:paraId="4656D963" w14:textId="77777777" w:rsidR="003335F4" w:rsidRPr="00392561" w:rsidRDefault="003335F4" w:rsidP="005D3ED4">
            <w:pPr>
              <w:rPr>
                <w:rFonts w:cs="Calibri"/>
              </w:rPr>
            </w:pPr>
          </w:p>
          <w:p w14:paraId="0CDE7D04" w14:textId="77777777" w:rsidR="003335F4" w:rsidRPr="00392561" w:rsidRDefault="003335F4" w:rsidP="005D3ED4">
            <w:pPr>
              <w:rPr>
                <w:rFonts w:cs="Calibri"/>
              </w:rPr>
            </w:pPr>
          </w:p>
        </w:tc>
        <w:tc>
          <w:tcPr>
            <w:tcW w:w="2254" w:type="dxa"/>
          </w:tcPr>
          <w:p w14:paraId="4E6EB1F5" w14:textId="77777777" w:rsidR="003335F4" w:rsidRPr="00392561" w:rsidRDefault="003335F4" w:rsidP="005D3ED4">
            <w:pPr>
              <w:rPr>
                <w:rFonts w:cs="Calibri"/>
              </w:rPr>
            </w:pPr>
          </w:p>
        </w:tc>
        <w:tc>
          <w:tcPr>
            <w:tcW w:w="1583" w:type="dxa"/>
          </w:tcPr>
          <w:p w14:paraId="07ADE3FE" w14:textId="77777777" w:rsidR="003335F4" w:rsidRPr="00392561" w:rsidRDefault="003335F4" w:rsidP="005D3ED4">
            <w:pPr>
              <w:rPr>
                <w:rFonts w:cs="Calibri"/>
              </w:rPr>
            </w:pPr>
            <w:r w:rsidRPr="00392561">
              <w:rPr>
                <w:rFonts w:cs="Calibri"/>
              </w:rPr>
              <w:t>.. / .. / ….</w:t>
            </w:r>
          </w:p>
        </w:tc>
        <w:tc>
          <w:tcPr>
            <w:tcW w:w="2925" w:type="dxa"/>
          </w:tcPr>
          <w:p w14:paraId="35102E89" w14:textId="77777777" w:rsidR="003335F4" w:rsidRPr="00392561" w:rsidRDefault="003335F4" w:rsidP="005D3ED4">
            <w:pPr>
              <w:rPr>
                <w:rFonts w:cs="Calibri"/>
              </w:rPr>
            </w:pPr>
          </w:p>
        </w:tc>
      </w:tr>
    </w:tbl>
    <w:p w14:paraId="595D0172" w14:textId="77777777" w:rsidR="003335F4" w:rsidRPr="00392561" w:rsidRDefault="003335F4" w:rsidP="003335F4">
      <w:pPr>
        <w:spacing w:after="0"/>
        <w:rPr>
          <w:rFonts w:cs="Calibri"/>
        </w:rPr>
      </w:pPr>
    </w:p>
    <w:p w14:paraId="600D504C" w14:textId="77777777" w:rsidR="003335F4" w:rsidRPr="00392561" w:rsidRDefault="003335F4" w:rsidP="003335F4">
      <w:pPr>
        <w:spacing w:after="0"/>
        <w:rPr>
          <w:rFonts w:cs="Calibri"/>
        </w:rPr>
      </w:pPr>
      <w:r w:rsidRPr="00392561">
        <w:rPr>
          <w:rFonts w:cs="Calibri"/>
        </w:rPr>
        <w:t>Kompetente myndighed/administrationfor:</w:t>
      </w:r>
    </w:p>
    <w:p w14:paraId="79CE644C" w14:textId="77777777" w:rsidR="003335F4" w:rsidRPr="00392561" w:rsidRDefault="003335F4" w:rsidP="003335F4">
      <w:pPr>
        <w:spacing w:after="0"/>
        <w:rPr>
          <w:rFonts w:cs="Calibri"/>
        </w:rPr>
      </w:pPr>
    </w:p>
    <w:p w14:paraId="7DEABF00" w14:textId="77777777" w:rsidR="003335F4" w:rsidRPr="00392561" w:rsidRDefault="003335F4" w:rsidP="003335F4">
      <w:pPr>
        <w:spacing w:after="0"/>
        <w:rPr>
          <w:rFonts w:cs="Calibri"/>
        </w:rPr>
      </w:pPr>
      <w:r w:rsidRPr="00392561">
        <w:rPr>
          <w:rFonts w:cs="Calibri"/>
        </w:rPr>
        <w:t>………………………………………………………………………………………………………………………..</w:t>
      </w:r>
    </w:p>
    <w:p w14:paraId="31AE6BE5" w14:textId="77777777" w:rsidR="003335F4" w:rsidRPr="00392561" w:rsidRDefault="003335F4" w:rsidP="003335F4">
      <w:pPr>
        <w:spacing w:after="0"/>
        <w:rPr>
          <w:rFonts w:cs="Calibri"/>
        </w:rPr>
      </w:pPr>
    </w:p>
    <w:p w14:paraId="0B6E04A4" w14:textId="77777777" w:rsidR="003335F4" w:rsidRPr="00392561" w:rsidRDefault="003335F4" w:rsidP="003335F4">
      <w:pPr>
        <w:spacing w:after="0"/>
        <w:rPr>
          <w:rFonts w:cs="Calibri"/>
        </w:rPr>
      </w:pPr>
    </w:p>
    <w:p w14:paraId="16B4AFE4" w14:textId="77777777" w:rsidR="003335F4" w:rsidRPr="00392561" w:rsidRDefault="003335F4" w:rsidP="003335F4">
      <w:pPr>
        <w:spacing w:after="0"/>
        <w:rPr>
          <w:rFonts w:cs="Calibri"/>
        </w:rPr>
      </w:pPr>
      <w:r w:rsidRPr="00392561">
        <w:rPr>
          <w:rFonts w:cs="Calibri"/>
        </w:rPr>
        <w:t>Underskriver:</w:t>
      </w:r>
    </w:p>
    <w:p w14:paraId="2CCC8D07" w14:textId="77777777" w:rsidR="003335F4" w:rsidRPr="00392561" w:rsidRDefault="003335F4" w:rsidP="003335F4">
      <w:pPr>
        <w:spacing w:after="0"/>
        <w:rPr>
          <w:rFonts w:cs="Calibri"/>
        </w:rPr>
      </w:pPr>
    </w:p>
    <w:p w14:paraId="3E4B1F28" w14:textId="77777777" w:rsidR="003335F4" w:rsidRPr="00392561" w:rsidRDefault="003335F4" w:rsidP="003335F4">
      <w:pPr>
        <w:spacing w:after="0"/>
        <w:rPr>
          <w:rFonts w:cs="Calibri"/>
        </w:rPr>
      </w:pPr>
      <w:r w:rsidRPr="00392561">
        <w:rPr>
          <w:rFonts w:cs="Calibri"/>
        </w:rPr>
        <w:t>Efternavn, fornavn: …………………………………………………………………………………………..</w:t>
      </w:r>
    </w:p>
    <w:p w14:paraId="62F724A9" w14:textId="77777777" w:rsidR="003335F4" w:rsidRPr="00392561" w:rsidRDefault="003335F4" w:rsidP="003335F4">
      <w:pPr>
        <w:spacing w:after="0"/>
        <w:rPr>
          <w:rFonts w:cs="Calibri"/>
        </w:rPr>
      </w:pPr>
    </w:p>
    <w:p w14:paraId="3E464D26" w14:textId="77777777" w:rsidR="003335F4" w:rsidRPr="00392561" w:rsidRDefault="003335F4" w:rsidP="003335F4">
      <w:pPr>
        <w:spacing w:after="0"/>
        <w:rPr>
          <w:rFonts w:cs="Calibri"/>
        </w:rPr>
      </w:pPr>
      <w:r w:rsidRPr="00392561">
        <w:rPr>
          <w:rFonts w:cs="Calibri"/>
        </w:rPr>
        <w:t>Stilling: …………………………………………………………………………………………..……………....</w:t>
      </w:r>
    </w:p>
    <w:p w14:paraId="2A0A77E8" w14:textId="77777777" w:rsidR="003335F4" w:rsidRPr="00392561" w:rsidRDefault="003335F4" w:rsidP="003335F4">
      <w:pPr>
        <w:spacing w:after="0"/>
        <w:rPr>
          <w:rFonts w:cs="Calibri"/>
        </w:rPr>
      </w:pPr>
    </w:p>
    <w:p w14:paraId="6EA6D599" w14:textId="77777777" w:rsidR="003335F4" w:rsidRPr="00392561" w:rsidRDefault="003335F4" w:rsidP="003335F4">
      <w:pPr>
        <w:spacing w:after="0"/>
        <w:rPr>
          <w:rFonts w:cs="Calibri"/>
        </w:rPr>
      </w:pPr>
      <w:r w:rsidRPr="00392561">
        <w:rPr>
          <w:rFonts w:cs="Calibri"/>
        </w:rPr>
        <w:t>Underskrift:</w:t>
      </w:r>
    </w:p>
    <w:p w14:paraId="115D3204" w14:textId="77777777" w:rsidR="003335F4" w:rsidRPr="00392561" w:rsidRDefault="003335F4" w:rsidP="003335F4">
      <w:pPr>
        <w:spacing w:after="0"/>
        <w:rPr>
          <w:rFonts w:cs="Calibri"/>
        </w:rPr>
      </w:pPr>
    </w:p>
    <w:p w14:paraId="3F54786E" w14:textId="77777777" w:rsidR="003335F4" w:rsidRPr="00392561" w:rsidRDefault="003335F4" w:rsidP="003335F4">
      <w:pPr>
        <w:rPr>
          <w:rFonts w:cs="Calibri"/>
        </w:rPr>
      </w:pPr>
    </w:p>
    <w:p w14:paraId="269CD78C" w14:textId="77777777" w:rsidR="003335F4" w:rsidRPr="00392561" w:rsidRDefault="003335F4" w:rsidP="003335F4">
      <w:pPr>
        <w:rPr>
          <w:rFonts w:cs="Calibri"/>
        </w:rPr>
      </w:pPr>
    </w:p>
    <w:p w14:paraId="6A05E98D" w14:textId="77777777" w:rsidR="003335F4" w:rsidRPr="00392561" w:rsidRDefault="003335F4" w:rsidP="003335F4">
      <w:pPr>
        <w:rPr>
          <w:rFonts w:cs="Calibri"/>
        </w:rPr>
      </w:pPr>
      <w:r w:rsidRPr="00392561">
        <w:rPr>
          <w:rFonts w:cs="Calibri"/>
          <w:noProof/>
        </w:rPr>
        <mc:AlternateContent>
          <mc:Choice Requires="wps">
            <w:drawing>
              <wp:anchor distT="0" distB="0" distL="114300" distR="114300" simplePos="0" relativeHeight="251670528" behindDoc="0" locked="0" layoutInCell="1" allowOverlap="1" wp14:anchorId="0573C313" wp14:editId="450F7429">
                <wp:simplePos x="0" y="0"/>
                <wp:positionH relativeFrom="column">
                  <wp:posOffset>19050</wp:posOffset>
                </wp:positionH>
                <wp:positionV relativeFrom="paragraph">
                  <wp:posOffset>491490</wp:posOffset>
                </wp:positionV>
                <wp:extent cx="2571750" cy="1800225"/>
                <wp:effectExtent l="0" t="0" r="19050" b="28575"/>
                <wp:wrapNone/>
                <wp:docPr id="1682563433"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D740BE" id="Rectangle 1" o:spid="_x0000_s1026" style="position:absolute;margin-left:1.5pt;margin-top:38.7pt;width:202.5pt;height:141.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392561">
        <w:rPr>
          <w:rFonts w:cs="Calibri"/>
        </w:rPr>
        <w:t>Kompetente myndigheds/administrations stempel</w:t>
      </w:r>
    </w:p>
    <w:p w14:paraId="7FDDC24D" w14:textId="77777777" w:rsidR="003335F4" w:rsidRPr="00392561" w:rsidRDefault="003335F4" w:rsidP="003335F4">
      <w:pPr>
        <w:rPr>
          <w:rFonts w:cs="Calibri"/>
        </w:rPr>
      </w:pPr>
      <w:r w:rsidRPr="00392561">
        <w:rPr>
          <w:rFonts w:cs="Calibri"/>
        </w:rPr>
        <w:br w:type="page"/>
      </w:r>
    </w:p>
    <w:p w14:paraId="7973FC61" w14:textId="77777777" w:rsidR="003335F4" w:rsidRPr="00392561" w:rsidRDefault="003335F4" w:rsidP="003335F4">
      <w:pPr>
        <w:rPr>
          <w:rFonts w:cs="Calibri"/>
        </w:rPr>
      </w:pPr>
    </w:p>
    <w:p w14:paraId="71A6118B" w14:textId="77777777" w:rsidR="003335F4" w:rsidRPr="00392561" w:rsidRDefault="003335F4" w:rsidP="003335F4">
      <w:pPr>
        <w:jc w:val="right"/>
        <w:rPr>
          <w:rFonts w:cs="Calibri"/>
          <w:sz w:val="20"/>
        </w:rPr>
      </w:pPr>
      <w:r w:rsidRPr="00392561">
        <w:rPr>
          <w:rFonts w:cs="Calibri"/>
          <w:sz w:val="20"/>
        </w:rPr>
        <w:t>EUR-Compo-EN</w:t>
      </w:r>
    </w:p>
    <w:p w14:paraId="0AFBE887" w14:textId="77777777" w:rsidR="003335F4" w:rsidRPr="00392561" w:rsidRDefault="003335F4" w:rsidP="003335F4">
      <w:pPr>
        <w:rPr>
          <w:rFonts w:cs="Calibri"/>
          <w:sz w:val="20"/>
        </w:rPr>
      </w:pPr>
    </w:p>
    <w:p w14:paraId="7D142D39" w14:textId="77777777" w:rsidR="003335F4" w:rsidRPr="00392561" w:rsidRDefault="003335F4" w:rsidP="003335F4">
      <w:pPr>
        <w:rPr>
          <w:rFonts w:cs="Calibri"/>
        </w:rPr>
      </w:pPr>
    </w:p>
    <w:p w14:paraId="0A17EE07" w14:textId="77777777" w:rsidR="003335F4" w:rsidRPr="00392561" w:rsidRDefault="003335F4" w:rsidP="003335F4">
      <w:pPr>
        <w:spacing w:after="0"/>
        <w:rPr>
          <w:rFonts w:cs="Calibri"/>
          <w:i/>
          <w:iCs/>
        </w:rPr>
      </w:pPr>
      <w:r w:rsidRPr="00392561">
        <w:rPr>
          <w:rFonts w:cs="Calibri"/>
          <w:i/>
        </w:rPr>
        <w:t>Name of payment institution</w:t>
      </w:r>
    </w:p>
    <w:p w14:paraId="53134202" w14:textId="77777777" w:rsidR="003335F4" w:rsidRPr="00392561" w:rsidRDefault="003335F4" w:rsidP="003335F4">
      <w:pPr>
        <w:spacing w:after="0"/>
        <w:rPr>
          <w:rFonts w:cs="Calibri"/>
        </w:rPr>
      </w:pPr>
      <w:r w:rsidRPr="00392561">
        <w:rPr>
          <w:rFonts w:cs="Calibri"/>
          <w:noProof/>
        </w:rPr>
        <mc:AlternateContent>
          <mc:Choice Requires="wps">
            <w:drawing>
              <wp:anchor distT="91440" distB="91440" distL="114300" distR="114300" simplePos="0" relativeHeight="251671552" behindDoc="0" locked="0" layoutInCell="1" allowOverlap="1" wp14:anchorId="7CE834F0" wp14:editId="7343D88A">
                <wp:simplePos x="0" y="0"/>
                <wp:positionH relativeFrom="margin">
                  <wp:align>left</wp:align>
                </wp:positionH>
                <wp:positionV relativeFrom="paragraph">
                  <wp:posOffset>325120</wp:posOffset>
                </wp:positionV>
                <wp:extent cx="6076950" cy="1403985"/>
                <wp:effectExtent l="0" t="0" r="0" b="0"/>
                <wp:wrapTopAndBottom/>
                <wp:docPr id="84470046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0FB99108" w14:textId="77777777" w:rsidR="003335F4" w:rsidRPr="00F07980" w:rsidRDefault="003335F4" w:rsidP="003335F4">
                            <w:pPr>
                              <w:pBdr>
                                <w:top w:val="single" w:sz="24" w:space="8" w:color="4472C4" w:themeColor="accent1"/>
                                <w:bottom w:val="single" w:sz="24" w:space="8" w:color="4472C4" w:themeColor="accent1"/>
                              </w:pBdr>
                              <w:spacing w:after="0"/>
                              <w:rPr>
                                <w:i/>
                                <w:iCs/>
                                <w:color w:val="4472C4" w:themeColor="accent1"/>
                                <w:lang w:val="en-US"/>
                              </w:rPr>
                            </w:pPr>
                            <w:r w:rsidRPr="00F07980">
                              <w:rPr>
                                <w:i/>
                                <w:color w:val="4472C4" w:themeColor="accent1"/>
                                <w:lang w:val="en-US"/>
                              </w:rPr>
                              <w:t xml:space="preserve">Information about your household composition has been requested via the child benefit fund to which you are affiliated in your country through the secure European EESSI system. However, we have not yet received the information. </w:t>
                            </w:r>
                          </w:p>
                          <w:p w14:paraId="5CFDA2E4" w14:textId="77777777" w:rsidR="003335F4" w:rsidRPr="00F07980" w:rsidRDefault="003335F4" w:rsidP="003335F4">
                            <w:pPr>
                              <w:pBdr>
                                <w:top w:val="single" w:sz="24" w:space="8" w:color="4472C4" w:themeColor="accent1"/>
                                <w:bottom w:val="single" w:sz="24" w:space="8" w:color="4472C4" w:themeColor="accent1"/>
                              </w:pBdr>
                              <w:spacing w:after="0"/>
                              <w:rPr>
                                <w:i/>
                                <w:iCs/>
                                <w:color w:val="4472C4" w:themeColor="accent1"/>
                                <w:lang w:val="en-US"/>
                              </w:rPr>
                            </w:pPr>
                            <w:r w:rsidRPr="00F07980">
                              <w:rPr>
                                <w:i/>
                                <w:color w:val="4472C4" w:themeColor="accent1"/>
                                <w:lang w:val="en-US"/>
                              </w:rPr>
                              <w:t>To speed up the processing of your file in Brussels, you may wish to send us this document duly completed by the office of the competent authority/administration.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E834F0" id="_x0000_s1030" type="#_x0000_t202" style="position:absolute;margin-left:0;margin-top:25.6pt;width:478.5pt;height:110.55pt;z-index:251671552;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TzcD9v4BAADVAwAADgAAAAAAAAAAAAAA&#10;AAAuAgAAZHJzL2Uyb0RvYy54bWxQSwECLQAUAAYACAAAACEAePdXAtwAAAAHAQAADwAAAAAAAAAA&#10;AAAAAABYBAAAZHJzL2Rvd25yZXYueG1sUEsFBgAAAAAEAAQA8wAAAGEFAAAAAA==&#10;" filled="f" stroked="f">
                <v:textbox style="mso-fit-shape-to-text:t">
                  <w:txbxContent>
                    <w:p w14:paraId="0FB99108" w14:textId="77777777" w:rsidR="003335F4" w:rsidRPr="00F07980" w:rsidRDefault="003335F4" w:rsidP="003335F4">
                      <w:pPr>
                        <w:pBdr>
                          <w:top w:val="single" w:sz="24" w:space="8" w:color="4472C4" w:themeColor="accent1"/>
                          <w:bottom w:val="single" w:sz="24" w:space="8" w:color="4472C4" w:themeColor="accent1"/>
                        </w:pBdr>
                        <w:spacing w:after="0"/>
                        <w:rPr>
                          <w:i/>
                          <w:iCs/>
                          <w:color w:val="4472C4" w:themeColor="accent1"/>
                          <w:lang w:val="en-US"/>
                        </w:rPr>
                      </w:pPr>
                      <w:r w:rsidRPr="00F07980">
                        <w:rPr>
                          <w:i/>
                          <w:color w:val="4472C4" w:themeColor="accent1"/>
                          <w:lang w:val="en-US"/>
                        </w:rPr>
                        <w:t xml:space="preserve">Information about your household composition has been requested via the child benefit fund to which you are affiliated in your country through the secure European EESSI system. However, we have not yet received the information. </w:t>
                      </w:r>
                    </w:p>
                    <w:p w14:paraId="5CFDA2E4" w14:textId="77777777" w:rsidR="003335F4" w:rsidRPr="00F07980" w:rsidRDefault="003335F4" w:rsidP="003335F4">
                      <w:pPr>
                        <w:pBdr>
                          <w:top w:val="single" w:sz="24" w:space="8" w:color="4472C4" w:themeColor="accent1"/>
                          <w:bottom w:val="single" w:sz="24" w:space="8" w:color="4472C4" w:themeColor="accent1"/>
                        </w:pBdr>
                        <w:spacing w:after="0"/>
                        <w:rPr>
                          <w:i/>
                          <w:iCs/>
                          <w:color w:val="4472C4" w:themeColor="accent1"/>
                          <w:lang w:val="en-US"/>
                        </w:rPr>
                      </w:pPr>
                      <w:r w:rsidRPr="00F07980">
                        <w:rPr>
                          <w:i/>
                          <w:color w:val="4472C4" w:themeColor="accent1"/>
                          <w:lang w:val="en-US"/>
                        </w:rPr>
                        <w:t>To speed up the processing of your file in Brussels, you may wish to send us this document duly completed by the office of the competent authority/administration.</w:t>
                      </w:r>
                    </w:p>
                  </w:txbxContent>
                </v:textbox>
                <w10:wrap type="topAndBottom" anchorx="margin"/>
              </v:shape>
            </w:pict>
          </mc:Fallback>
        </mc:AlternateContent>
      </w:r>
      <w:r w:rsidRPr="00392561">
        <w:rPr>
          <w:rFonts w:cs="Calibri"/>
        </w:rPr>
        <w:t>File reference:</w:t>
      </w:r>
    </w:p>
    <w:p w14:paraId="24D81ACC" w14:textId="77777777" w:rsidR="003335F4" w:rsidRPr="00392561" w:rsidRDefault="003335F4" w:rsidP="003335F4">
      <w:pPr>
        <w:spacing w:after="0"/>
        <w:rPr>
          <w:rFonts w:cs="Calibri"/>
        </w:rPr>
      </w:pPr>
    </w:p>
    <w:p w14:paraId="1188D64F" w14:textId="77777777" w:rsidR="003335F4" w:rsidRPr="00392561" w:rsidRDefault="003335F4" w:rsidP="003335F4">
      <w:pPr>
        <w:spacing w:after="0"/>
        <w:rPr>
          <w:rFonts w:cs="Calibri"/>
        </w:rPr>
      </w:pPr>
    </w:p>
    <w:p w14:paraId="49925224" w14:textId="77777777" w:rsidR="003335F4" w:rsidRPr="00392561" w:rsidRDefault="003335F4" w:rsidP="003335F4">
      <w:pPr>
        <w:spacing w:after="0"/>
        <w:jc w:val="center"/>
        <w:rPr>
          <w:rFonts w:cs="Calibri"/>
          <w:b/>
          <w:bCs/>
          <w:u w:val="single"/>
          <w:lang w:val="en-US"/>
        </w:rPr>
      </w:pPr>
      <w:r w:rsidRPr="00392561">
        <w:rPr>
          <w:rFonts w:cs="Calibri"/>
          <w:b/>
          <w:u w:val="single"/>
          <w:lang w:val="en-US"/>
        </w:rPr>
        <w:t>Request for household composition for a family residing in a European country other than Belgium</w:t>
      </w:r>
    </w:p>
    <w:p w14:paraId="0D6606D3" w14:textId="77777777" w:rsidR="003335F4" w:rsidRPr="00392561" w:rsidRDefault="003335F4" w:rsidP="003335F4">
      <w:pPr>
        <w:spacing w:after="0"/>
        <w:rPr>
          <w:rFonts w:cs="Calibri"/>
          <w:lang w:val="en-US"/>
        </w:rPr>
      </w:pPr>
    </w:p>
    <w:p w14:paraId="1E2074AB" w14:textId="77777777" w:rsidR="003335F4" w:rsidRPr="00392561" w:rsidRDefault="003335F4" w:rsidP="003335F4">
      <w:pPr>
        <w:spacing w:after="0" w:line="360" w:lineRule="auto"/>
        <w:rPr>
          <w:rFonts w:cs="Calibri"/>
          <w:lang w:val="en-US"/>
        </w:rPr>
      </w:pPr>
      <w:r w:rsidRPr="00392561">
        <w:rPr>
          <w:rFonts w:cs="Calibri"/>
          <w:lang w:val="en-US"/>
        </w:rPr>
        <w:t>Surname:…………………………………………………………………………………………………………..</w:t>
      </w:r>
    </w:p>
    <w:p w14:paraId="5E287772" w14:textId="77777777" w:rsidR="003335F4" w:rsidRPr="00392561" w:rsidRDefault="003335F4" w:rsidP="003335F4">
      <w:pPr>
        <w:spacing w:after="0" w:line="360" w:lineRule="auto"/>
        <w:rPr>
          <w:rFonts w:cs="Calibri"/>
          <w:lang w:val="en-US"/>
        </w:rPr>
      </w:pPr>
      <w:r w:rsidRPr="00392561">
        <w:rPr>
          <w:rFonts w:cs="Calibri"/>
          <w:lang w:val="en-US"/>
        </w:rPr>
        <w:t>First name: ……………….……………………………………………………………………………………….</w:t>
      </w:r>
    </w:p>
    <w:p w14:paraId="517B3A83" w14:textId="77777777" w:rsidR="003335F4" w:rsidRPr="00392561" w:rsidRDefault="003335F4" w:rsidP="003335F4">
      <w:pPr>
        <w:spacing w:after="0" w:line="360" w:lineRule="auto"/>
        <w:rPr>
          <w:rFonts w:cs="Calibri"/>
          <w:lang w:val="en-US"/>
        </w:rPr>
      </w:pPr>
      <w:r w:rsidRPr="00392561">
        <w:rPr>
          <w:rFonts w:cs="Calibri"/>
          <w:lang w:val="en-US"/>
        </w:rPr>
        <w:t>Date of birth:   ../../....</w:t>
      </w:r>
    </w:p>
    <w:p w14:paraId="7F809538" w14:textId="77777777" w:rsidR="003335F4" w:rsidRPr="00392561" w:rsidRDefault="003335F4" w:rsidP="003335F4">
      <w:pPr>
        <w:spacing w:after="0"/>
        <w:rPr>
          <w:rFonts w:cs="Calibri"/>
          <w:lang w:val="en-US"/>
        </w:rPr>
      </w:pPr>
    </w:p>
    <w:p w14:paraId="02E97930" w14:textId="77777777" w:rsidR="003335F4" w:rsidRPr="00392561" w:rsidRDefault="003335F4" w:rsidP="003335F4">
      <w:pPr>
        <w:spacing w:after="0"/>
        <w:rPr>
          <w:rFonts w:cs="Calibri"/>
          <w:lang w:val="en-US"/>
        </w:rPr>
      </w:pPr>
      <w:r w:rsidRPr="00392561">
        <w:rPr>
          <w:rFonts w:cs="Calibri"/>
          <w:lang w:val="en-US"/>
        </w:rPr>
        <w:t>CERTIFICATE</w:t>
      </w:r>
      <w:r w:rsidRPr="00392561">
        <w:rPr>
          <w:rStyle w:val="Voetnootmarkering"/>
          <w:rFonts w:cs="Calibri"/>
        </w:rPr>
        <w:footnoteReference w:id="9"/>
      </w:r>
      <w:r w:rsidRPr="00392561">
        <w:rPr>
          <w:rFonts w:cs="Calibri"/>
          <w:lang w:val="en-US"/>
        </w:rPr>
        <w:t>:</w:t>
      </w:r>
    </w:p>
    <w:p w14:paraId="51DAD305" w14:textId="77777777" w:rsidR="003335F4" w:rsidRPr="00392561" w:rsidRDefault="003335F4" w:rsidP="003335F4">
      <w:pPr>
        <w:spacing w:after="0"/>
        <w:rPr>
          <w:rFonts w:cs="Calibri"/>
          <w:lang w:val="en-US"/>
        </w:rPr>
      </w:pPr>
    </w:p>
    <w:p w14:paraId="52DE4394" w14:textId="77777777" w:rsidR="003335F4" w:rsidRPr="00392561" w:rsidRDefault="003335F4" w:rsidP="003335F4">
      <w:pPr>
        <w:spacing w:after="0" w:line="480" w:lineRule="auto"/>
        <w:rPr>
          <w:rFonts w:cs="Calibri"/>
          <w:lang w:val="en-US"/>
        </w:rPr>
      </w:pPr>
      <w:r w:rsidRPr="00392561">
        <w:rPr>
          <w:rFonts w:cs="Calibri"/>
          <w:lang w:val="en-US"/>
        </w:rPr>
        <w:t>I, the undersigned..........................................................................., hereby certify that ...................................................................................................................................</w:t>
      </w:r>
    </w:p>
    <w:p w14:paraId="33D370AA" w14:textId="77777777" w:rsidR="003335F4" w:rsidRPr="00392561" w:rsidRDefault="003335F4" w:rsidP="003335F4">
      <w:pPr>
        <w:spacing w:after="0" w:line="480" w:lineRule="auto"/>
        <w:rPr>
          <w:rFonts w:cs="Calibri"/>
        </w:rPr>
      </w:pPr>
      <w:r w:rsidRPr="00392561">
        <w:rPr>
          <w:rFonts w:cs="Calibri"/>
        </w:rPr>
        <w:t>resides at: …………………………………………………………………………………………………………</w:t>
      </w:r>
      <w:r w:rsidRPr="00392561">
        <w:rPr>
          <w:rFonts w:cs="Calibri"/>
        </w:rPr>
        <w:br/>
        <w:t>………………………………………………………………………………………………………………………..</w:t>
      </w:r>
    </w:p>
    <w:p w14:paraId="5195F2D0" w14:textId="77777777" w:rsidR="003335F4" w:rsidRPr="00392561" w:rsidRDefault="003335F4" w:rsidP="003335F4">
      <w:pPr>
        <w:spacing w:after="0"/>
        <w:rPr>
          <w:rFonts w:cs="Calibri"/>
        </w:rPr>
      </w:pPr>
      <w:r w:rsidRPr="00392561">
        <w:rPr>
          <w:rFonts w:cs="Calibri"/>
        </w:rPr>
        <w:t xml:space="preserve">Household composition: </w:t>
      </w:r>
    </w:p>
    <w:p w14:paraId="0090F33A" w14:textId="77777777" w:rsidR="003335F4" w:rsidRPr="00392561" w:rsidRDefault="003335F4" w:rsidP="003335F4">
      <w:pPr>
        <w:spacing w:after="0"/>
        <w:rPr>
          <w:rFonts w:cs="Calibri"/>
        </w:rPr>
      </w:pP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06CFD8DD" w14:textId="77777777" w:rsidTr="005D3ED4">
        <w:tc>
          <w:tcPr>
            <w:tcW w:w="2254" w:type="dxa"/>
          </w:tcPr>
          <w:p w14:paraId="53CFAD7E" w14:textId="77777777" w:rsidR="003335F4" w:rsidRPr="00392561" w:rsidRDefault="003335F4" w:rsidP="005D3ED4">
            <w:pPr>
              <w:rPr>
                <w:rFonts w:cs="Calibri"/>
                <w:sz w:val="20"/>
              </w:rPr>
            </w:pPr>
            <w:r w:rsidRPr="00392561">
              <w:rPr>
                <w:rFonts w:cs="Calibri"/>
                <w:sz w:val="20"/>
              </w:rPr>
              <w:t>SURNAME</w:t>
            </w:r>
          </w:p>
        </w:tc>
        <w:tc>
          <w:tcPr>
            <w:tcW w:w="2254" w:type="dxa"/>
          </w:tcPr>
          <w:p w14:paraId="613FA82B" w14:textId="77777777" w:rsidR="003335F4" w:rsidRPr="00392561" w:rsidRDefault="003335F4" w:rsidP="005D3ED4">
            <w:pPr>
              <w:rPr>
                <w:rFonts w:cs="Calibri"/>
                <w:sz w:val="20"/>
              </w:rPr>
            </w:pPr>
            <w:r w:rsidRPr="00392561">
              <w:rPr>
                <w:rFonts w:cs="Calibri"/>
                <w:sz w:val="20"/>
              </w:rPr>
              <w:t>FIRST NAME</w:t>
            </w:r>
          </w:p>
        </w:tc>
        <w:tc>
          <w:tcPr>
            <w:tcW w:w="1583" w:type="dxa"/>
          </w:tcPr>
          <w:p w14:paraId="6223666A" w14:textId="77777777" w:rsidR="003335F4" w:rsidRPr="00392561" w:rsidRDefault="003335F4" w:rsidP="005D3ED4">
            <w:pPr>
              <w:rPr>
                <w:rFonts w:cs="Calibri"/>
                <w:sz w:val="20"/>
              </w:rPr>
            </w:pPr>
            <w:r w:rsidRPr="00392561">
              <w:rPr>
                <w:rFonts w:cs="Calibri"/>
                <w:sz w:val="20"/>
              </w:rPr>
              <w:t>Date of birth</w:t>
            </w:r>
          </w:p>
        </w:tc>
        <w:tc>
          <w:tcPr>
            <w:tcW w:w="2925" w:type="dxa"/>
          </w:tcPr>
          <w:p w14:paraId="031CE6D3" w14:textId="77777777" w:rsidR="003335F4" w:rsidRPr="00392561" w:rsidRDefault="003335F4" w:rsidP="005D3ED4">
            <w:pPr>
              <w:rPr>
                <w:rFonts w:cs="Calibri"/>
                <w:sz w:val="20"/>
              </w:rPr>
            </w:pPr>
            <w:r w:rsidRPr="00392561">
              <w:rPr>
                <w:rFonts w:cs="Calibri"/>
                <w:sz w:val="20"/>
              </w:rPr>
              <w:t>Relationship</w:t>
            </w:r>
            <w:r w:rsidRPr="00392561">
              <w:rPr>
                <w:rStyle w:val="Voetnootmarkering"/>
                <w:rFonts w:cs="Calibri"/>
                <w:sz w:val="20"/>
              </w:rPr>
              <w:footnoteReference w:id="10"/>
            </w:r>
          </w:p>
        </w:tc>
      </w:tr>
      <w:tr w:rsidR="003335F4" w:rsidRPr="00392561" w14:paraId="7AA0C9F8" w14:textId="77777777" w:rsidTr="005D3ED4">
        <w:tc>
          <w:tcPr>
            <w:tcW w:w="2254" w:type="dxa"/>
          </w:tcPr>
          <w:p w14:paraId="6EBF5034" w14:textId="77777777" w:rsidR="003335F4" w:rsidRPr="00392561" w:rsidRDefault="003335F4" w:rsidP="005D3ED4">
            <w:pPr>
              <w:rPr>
                <w:rFonts w:cs="Calibri"/>
              </w:rPr>
            </w:pPr>
          </w:p>
          <w:p w14:paraId="3C74DB62" w14:textId="77777777" w:rsidR="003335F4" w:rsidRPr="00392561" w:rsidRDefault="003335F4" w:rsidP="005D3ED4">
            <w:pPr>
              <w:rPr>
                <w:rFonts w:cs="Calibri"/>
              </w:rPr>
            </w:pPr>
          </w:p>
        </w:tc>
        <w:tc>
          <w:tcPr>
            <w:tcW w:w="2254" w:type="dxa"/>
          </w:tcPr>
          <w:p w14:paraId="6A111CEF" w14:textId="77777777" w:rsidR="003335F4" w:rsidRPr="00392561" w:rsidRDefault="003335F4" w:rsidP="005D3ED4">
            <w:pPr>
              <w:rPr>
                <w:rFonts w:cs="Calibri"/>
              </w:rPr>
            </w:pPr>
          </w:p>
        </w:tc>
        <w:tc>
          <w:tcPr>
            <w:tcW w:w="1583" w:type="dxa"/>
          </w:tcPr>
          <w:p w14:paraId="2D8FF0F7" w14:textId="77777777" w:rsidR="003335F4" w:rsidRPr="00392561" w:rsidRDefault="003335F4" w:rsidP="005D3ED4">
            <w:pPr>
              <w:rPr>
                <w:rFonts w:cs="Calibri"/>
              </w:rPr>
            </w:pPr>
            <w:r w:rsidRPr="00392561">
              <w:rPr>
                <w:rFonts w:cs="Calibri"/>
              </w:rPr>
              <w:t>../../....</w:t>
            </w:r>
          </w:p>
        </w:tc>
        <w:tc>
          <w:tcPr>
            <w:tcW w:w="2925" w:type="dxa"/>
          </w:tcPr>
          <w:p w14:paraId="061BFC0A" w14:textId="77777777" w:rsidR="003335F4" w:rsidRPr="00392561" w:rsidRDefault="003335F4" w:rsidP="005D3ED4">
            <w:pPr>
              <w:rPr>
                <w:rFonts w:cs="Calibri"/>
              </w:rPr>
            </w:pPr>
          </w:p>
        </w:tc>
      </w:tr>
      <w:tr w:rsidR="003335F4" w:rsidRPr="00392561" w14:paraId="17BA36C0" w14:textId="77777777" w:rsidTr="005D3ED4">
        <w:tc>
          <w:tcPr>
            <w:tcW w:w="2254" w:type="dxa"/>
          </w:tcPr>
          <w:p w14:paraId="05713418" w14:textId="77777777" w:rsidR="003335F4" w:rsidRPr="00392561" w:rsidRDefault="003335F4" w:rsidP="005D3ED4">
            <w:pPr>
              <w:rPr>
                <w:rFonts w:cs="Calibri"/>
              </w:rPr>
            </w:pPr>
          </w:p>
          <w:p w14:paraId="62E84014" w14:textId="77777777" w:rsidR="003335F4" w:rsidRPr="00392561" w:rsidRDefault="003335F4" w:rsidP="005D3ED4">
            <w:pPr>
              <w:rPr>
                <w:rFonts w:cs="Calibri"/>
              </w:rPr>
            </w:pPr>
          </w:p>
        </w:tc>
        <w:tc>
          <w:tcPr>
            <w:tcW w:w="2254" w:type="dxa"/>
          </w:tcPr>
          <w:p w14:paraId="02EF246C" w14:textId="77777777" w:rsidR="003335F4" w:rsidRPr="00392561" w:rsidRDefault="003335F4" w:rsidP="005D3ED4">
            <w:pPr>
              <w:rPr>
                <w:rFonts w:cs="Calibri"/>
              </w:rPr>
            </w:pPr>
          </w:p>
        </w:tc>
        <w:tc>
          <w:tcPr>
            <w:tcW w:w="1583" w:type="dxa"/>
          </w:tcPr>
          <w:p w14:paraId="2B54FEF4" w14:textId="77777777" w:rsidR="003335F4" w:rsidRPr="00392561" w:rsidRDefault="003335F4" w:rsidP="005D3ED4">
            <w:pPr>
              <w:rPr>
                <w:rFonts w:cs="Calibri"/>
              </w:rPr>
            </w:pPr>
            <w:r w:rsidRPr="00392561">
              <w:rPr>
                <w:rFonts w:cs="Calibri"/>
              </w:rPr>
              <w:t>../../....</w:t>
            </w:r>
          </w:p>
        </w:tc>
        <w:tc>
          <w:tcPr>
            <w:tcW w:w="2925" w:type="dxa"/>
          </w:tcPr>
          <w:p w14:paraId="76C5A790" w14:textId="77777777" w:rsidR="003335F4" w:rsidRPr="00392561" w:rsidRDefault="003335F4" w:rsidP="005D3ED4">
            <w:pPr>
              <w:rPr>
                <w:rFonts w:cs="Calibri"/>
              </w:rPr>
            </w:pPr>
          </w:p>
        </w:tc>
      </w:tr>
      <w:tr w:rsidR="003335F4" w:rsidRPr="00392561" w14:paraId="50832FE1" w14:textId="77777777" w:rsidTr="005D3ED4">
        <w:tc>
          <w:tcPr>
            <w:tcW w:w="2254" w:type="dxa"/>
          </w:tcPr>
          <w:p w14:paraId="5DD32BE8" w14:textId="77777777" w:rsidR="003335F4" w:rsidRPr="00392561" w:rsidRDefault="003335F4" w:rsidP="005D3ED4">
            <w:pPr>
              <w:rPr>
                <w:rFonts w:cs="Calibri"/>
              </w:rPr>
            </w:pPr>
          </w:p>
          <w:p w14:paraId="09483A0D" w14:textId="77777777" w:rsidR="003335F4" w:rsidRPr="00392561" w:rsidRDefault="003335F4" w:rsidP="005D3ED4">
            <w:pPr>
              <w:rPr>
                <w:rFonts w:cs="Calibri"/>
              </w:rPr>
            </w:pPr>
          </w:p>
        </w:tc>
        <w:tc>
          <w:tcPr>
            <w:tcW w:w="2254" w:type="dxa"/>
          </w:tcPr>
          <w:p w14:paraId="32E7C53D" w14:textId="77777777" w:rsidR="003335F4" w:rsidRPr="00392561" w:rsidRDefault="003335F4" w:rsidP="005D3ED4">
            <w:pPr>
              <w:rPr>
                <w:rFonts w:cs="Calibri"/>
              </w:rPr>
            </w:pPr>
          </w:p>
        </w:tc>
        <w:tc>
          <w:tcPr>
            <w:tcW w:w="1583" w:type="dxa"/>
          </w:tcPr>
          <w:p w14:paraId="008677B3" w14:textId="77777777" w:rsidR="003335F4" w:rsidRPr="00392561" w:rsidRDefault="003335F4" w:rsidP="005D3ED4">
            <w:pPr>
              <w:rPr>
                <w:rFonts w:cs="Calibri"/>
              </w:rPr>
            </w:pPr>
            <w:r w:rsidRPr="00392561">
              <w:rPr>
                <w:rFonts w:cs="Calibri"/>
              </w:rPr>
              <w:t>../../....</w:t>
            </w:r>
          </w:p>
        </w:tc>
        <w:tc>
          <w:tcPr>
            <w:tcW w:w="2925" w:type="dxa"/>
          </w:tcPr>
          <w:p w14:paraId="41AACCE4" w14:textId="77777777" w:rsidR="003335F4" w:rsidRPr="00392561" w:rsidRDefault="003335F4" w:rsidP="005D3ED4">
            <w:pPr>
              <w:rPr>
                <w:rFonts w:cs="Calibri"/>
              </w:rPr>
            </w:pPr>
          </w:p>
        </w:tc>
      </w:tr>
      <w:tr w:rsidR="003335F4" w:rsidRPr="00392561" w14:paraId="2E9584FD" w14:textId="77777777" w:rsidTr="005D3ED4">
        <w:tc>
          <w:tcPr>
            <w:tcW w:w="2254" w:type="dxa"/>
          </w:tcPr>
          <w:p w14:paraId="53D0A301" w14:textId="77777777" w:rsidR="003335F4" w:rsidRPr="00392561" w:rsidRDefault="003335F4" w:rsidP="005D3ED4">
            <w:pPr>
              <w:rPr>
                <w:rFonts w:cs="Calibri"/>
              </w:rPr>
            </w:pPr>
          </w:p>
          <w:p w14:paraId="060A3628" w14:textId="77777777" w:rsidR="003335F4" w:rsidRPr="00392561" w:rsidRDefault="003335F4" w:rsidP="005D3ED4">
            <w:pPr>
              <w:rPr>
                <w:rFonts w:cs="Calibri"/>
              </w:rPr>
            </w:pPr>
          </w:p>
        </w:tc>
        <w:tc>
          <w:tcPr>
            <w:tcW w:w="2254" w:type="dxa"/>
          </w:tcPr>
          <w:p w14:paraId="50CC595F" w14:textId="77777777" w:rsidR="003335F4" w:rsidRPr="00392561" w:rsidRDefault="003335F4" w:rsidP="005D3ED4">
            <w:pPr>
              <w:rPr>
                <w:rFonts w:cs="Calibri"/>
              </w:rPr>
            </w:pPr>
          </w:p>
        </w:tc>
        <w:tc>
          <w:tcPr>
            <w:tcW w:w="1583" w:type="dxa"/>
          </w:tcPr>
          <w:p w14:paraId="4A8D7E3B" w14:textId="77777777" w:rsidR="003335F4" w:rsidRPr="00392561" w:rsidRDefault="003335F4" w:rsidP="005D3ED4">
            <w:pPr>
              <w:rPr>
                <w:rFonts w:cs="Calibri"/>
              </w:rPr>
            </w:pPr>
            <w:r w:rsidRPr="00392561">
              <w:rPr>
                <w:rFonts w:cs="Calibri"/>
              </w:rPr>
              <w:t>../../....</w:t>
            </w:r>
          </w:p>
        </w:tc>
        <w:tc>
          <w:tcPr>
            <w:tcW w:w="2925" w:type="dxa"/>
          </w:tcPr>
          <w:p w14:paraId="31308CC7" w14:textId="77777777" w:rsidR="003335F4" w:rsidRPr="00392561" w:rsidRDefault="003335F4" w:rsidP="005D3ED4">
            <w:pPr>
              <w:rPr>
                <w:rFonts w:cs="Calibri"/>
              </w:rPr>
            </w:pPr>
          </w:p>
        </w:tc>
      </w:tr>
      <w:tr w:rsidR="003335F4" w:rsidRPr="00392561" w14:paraId="33D840DD" w14:textId="77777777" w:rsidTr="005D3ED4">
        <w:tc>
          <w:tcPr>
            <w:tcW w:w="2254" w:type="dxa"/>
          </w:tcPr>
          <w:p w14:paraId="391B9775" w14:textId="77777777" w:rsidR="003335F4" w:rsidRPr="00392561" w:rsidRDefault="003335F4" w:rsidP="005D3ED4">
            <w:pPr>
              <w:rPr>
                <w:rFonts w:cs="Calibri"/>
              </w:rPr>
            </w:pPr>
          </w:p>
          <w:p w14:paraId="728E2A29" w14:textId="77777777" w:rsidR="003335F4" w:rsidRPr="00392561" w:rsidRDefault="003335F4" w:rsidP="005D3ED4">
            <w:pPr>
              <w:rPr>
                <w:rFonts w:cs="Calibri"/>
              </w:rPr>
            </w:pPr>
          </w:p>
        </w:tc>
        <w:tc>
          <w:tcPr>
            <w:tcW w:w="2254" w:type="dxa"/>
          </w:tcPr>
          <w:p w14:paraId="52F44BBF" w14:textId="77777777" w:rsidR="003335F4" w:rsidRPr="00392561" w:rsidRDefault="003335F4" w:rsidP="005D3ED4">
            <w:pPr>
              <w:rPr>
                <w:rFonts w:cs="Calibri"/>
              </w:rPr>
            </w:pPr>
          </w:p>
        </w:tc>
        <w:tc>
          <w:tcPr>
            <w:tcW w:w="1583" w:type="dxa"/>
          </w:tcPr>
          <w:p w14:paraId="010ACB1D" w14:textId="77777777" w:rsidR="003335F4" w:rsidRPr="00392561" w:rsidRDefault="003335F4" w:rsidP="005D3ED4">
            <w:pPr>
              <w:rPr>
                <w:rFonts w:cs="Calibri"/>
              </w:rPr>
            </w:pPr>
            <w:r w:rsidRPr="00392561">
              <w:rPr>
                <w:rFonts w:cs="Calibri"/>
              </w:rPr>
              <w:t>../../....</w:t>
            </w:r>
          </w:p>
        </w:tc>
        <w:tc>
          <w:tcPr>
            <w:tcW w:w="2925" w:type="dxa"/>
          </w:tcPr>
          <w:p w14:paraId="161EBA28" w14:textId="77777777" w:rsidR="003335F4" w:rsidRPr="00392561" w:rsidRDefault="003335F4" w:rsidP="005D3ED4">
            <w:pPr>
              <w:rPr>
                <w:rFonts w:cs="Calibri"/>
              </w:rPr>
            </w:pPr>
          </w:p>
        </w:tc>
      </w:tr>
      <w:tr w:rsidR="003335F4" w:rsidRPr="00392561" w14:paraId="6103AF25" w14:textId="77777777" w:rsidTr="005D3ED4">
        <w:tc>
          <w:tcPr>
            <w:tcW w:w="2254" w:type="dxa"/>
          </w:tcPr>
          <w:p w14:paraId="0A3D2356" w14:textId="77777777" w:rsidR="003335F4" w:rsidRPr="00392561" w:rsidRDefault="003335F4" w:rsidP="005D3ED4">
            <w:pPr>
              <w:rPr>
                <w:rFonts w:cs="Calibri"/>
              </w:rPr>
            </w:pPr>
          </w:p>
          <w:p w14:paraId="6681492F" w14:textId="77777777" w:rsidR="003335F4" w:rsidRPr="00392561" w:rsidRDefault="003335F4" w:rsidP="005D3ED4">
            <w:pPr>
              <w:rPr>
                <w:rFonts w:cs="Calibri"/>
              </w:rPr>
            </w:pPr>
          </w:p>
        </w:tc>
        <w:tc>
          <w:tcPr>
            <w:tcW w:w="2254" w:type="dxa"/>
          </w:tcPr>
          <w:p w14:paraId="08E17558" w14:textId="77777777" w:rsidR="003335F4" w:rsidRPr="00392561" w:rsidRDefault="003335F4" w:rsidP="005D3ED4">
            <w:pPr>
              <w:rPr>
                <w:rFonts w:cs="Calibri"/>
              </w:rPr>
            </w:pPr>
          </w:p>
        </w:tc>
        <w:tc>
          <w:tcPr>
            <w:tcW w:w="1583" w:type="dxa"/>
          </w:tcPr>
          <w:p w14:paraId="4C5F63EB" w14:textId="77777777" w:rsidR="003335F4" w:rsidRPr="00392561" w:rsidRDefault="003335F4" w:rsidP="005D3ED4">
            <w:pPr>
              <w:rPr>
                <w:rFonts w:cs="Calibri"/>
              </w:rPr>
            </w:pPr>
            <w:r w:rsidRPr="00392561">
              <w:rPr>
                <w:rFonts w:cs="Calibri"/>
              </w:rPr>
              <w:t>../../....</w:t>
            </w:r>
          </w:p>
        </w:tc>
        <w:tc>
          <w:tcPr>
            <w:tcW w:w="2925" w:type="dxa"/>
          </w:tcPr>
          <w:p w14:paraId="02891BFF" w14:textId="77777777" w:rsidR="003335F4" w:rsidRPr="00392561" w:rsidRDefault="003335F4" w:rsidP="005D3ED4">
            <w:pPr>
              <w:rPr>
                <w:rFonts w:cs="Calibri"/>
              </w:rPr>
            </w:pPr>
          </w:p>
        </w:tc>
      </w:tr>
      <w:tr w:rsidR="003335F4" w:rsidRPr="00392561" w14:paraId="74C31DD0" w14:textId="77777777" w:rsidTr="005D3ED4">
        <w:tc>
          <w:tcPr>
            <w:tcW w:w="2254" w:type="dxa"/>
          </w:tcPr>
          <w:p w14:paraId="65631068" w14:textId="77777777" w:rsidR="003335F4" w:rsidRPr="00392561" w:rsidRDefault="003335F4" w:rsidP="005D3ED4">
            <w:pPr>
              <w:rPr>
                <w:rFonts w:cs="Calibri"/>
              </w:rPr>
            </w:pPr>
          </w:p>
          <w:p w14:paraId="24796131" w14:textId="77777777" w:rsidR="003335F4" w:rsidRPr="00392561" w:rsidRDefault="003335F4" w:rsidP="005D3ED4">
            <w:pPr>
              <w:rPr>
                <w:rFonts w:cs="Calibri"/>
              </w:rPr>
            </w:pPr>
          </w:p>
        </w:tc>
        <w:tc>
          <w:tcPr>
            <w:tcW w:w="2254" w:type="dxa"/>
          </w:tcPr>
          <w:p w14:paraId="5F924E7E" w14:textId="77777777" w:rsidR="003335F4" w:rsidRPr="00392561" w:rsidRDefault="003335F4" w:rsidP="005D3ED4">
            <w:pPr>
              <w:rPr>
                <w:rFonts w:cs="Calibri"/>
              </w:rPr>
            </w:pPr>
          </w:p>
        </w:tc>
        <w:tc>
          <w:tcPr>
            <w:tcW w:w="1583" w:type="dxa"/>
          </w:tcPr>
          <w:p w14:paraId="0ADA32BC" w14:textId="77777777" w:rsidR="003335F4" w:rsidRPr="00392561" w:rsidRDefault="003335F4" w:rsidP="005D3ED4">
            <w:pPr>
              <w:rPr>
                <w:rFonts w:cs="Calibri"/>
              </w:rPr>
            </w:pPr>
            <w:r w:rsidRPr="00392561">
              <w:rPr>
                <w:rFonts w:cs="Calibri"/>
              </w:rPr>
              <w:t>../../....</w:t>
            </w:r>
          </w:p>
        </w:tc>
        <w:tc>
          <w:tcPr>
            <w:tcW w:w="2925" w:type="dxa"/>
          </w:tcPr>
          <w:p w14:paraId="6FD90C8B" w14:textId="77777777" w:rsidR="003335F4" w:rsidRPr="00392561" w:rsidRDefault="003335F4" w:rsidP="005D3ED4">
            <w:pPr>
              <w:rPr>
                <w:rFonts w:cs="Calibri"/>
              </w:rPr>
            </w:pPr>
          </w:p>
        </w:tc>
      </w:tr>
      <w:tr w:rsidR="003335F4" w:rsidRPr="00392561" w14:paraId="45597D48" w14:textId="77777777" w:rsidTr="005D3ED4">
        <w:tc>
          <w:tcPr>
            <w:tcW w:w="2254" w:type="dxa"/>
          </w:tcPr>
          <w:p w14:paraId="7C5BB55C" w14:textId="77777777" w:rsidR="003335F4" w:rsidRPr="00392561" w:rsidRDefault="003335F4" w:rsidP="005D3ED4">
            <w:pPr>
              <w:rPr>
                <w:rFonts w:cs="Calibri"/>
              </w:rPr>
            </w:pPr>
          </w:p>
          <w:p w14:paraId="654993EA" w14:textId="77777777" w:rsidR="003335F4" w:rsidRPr="00392561" w:rsidRDefault="003335F4" w:rsidP="005D3ED4">
            <w:pPr>
              <w:rPr>
                <w:rFonts w:cs="Calibri"/>
              </w:rPr>
            </w:pPr>
          </w:p>
        </w:tc>
        <w:tc>
          <w:tcPr>
            <w:tcW w:w="2254" w:type="dxa"/>
          </w:tcPr>
          <w:p w14:paraId="52BC5DD6" w14:textId="77777777" w:rsidR="003335F4" w:rsidRPr="00392561" w:rsidRDefault="003335F4" w:rsidP="005D3ED4">
            <w:pPr>
              <w:rPr>
                <w:rFonts w:cs="Calibri"/>
              </w:rPr>
            </w:pPr>
          </w:p>
        </w:tc>
        <w:tc>
          <w:tcPr>
            <w:tcW w:w="1583" w:type="dxa"/>
          </w:tcPr>
          <w:p w14:paraId="1F68AED0" w14:textId="77777777" w:rsidR="003335F4" w:rsidRPr="00392561" w:rsidRDefault="003335F4" w:rsidP="005D3ED4">
            <w:pPr>
              <w:rPr>
                <w:rFonts w:cs="Calibri"/>
              </w:rPr>
            </w:pPr>
            <w:r w:rsidRPr="00392561">
              <w:rPr>
                <w:rFonts w:cs="Calibri"/>
              </w:rPr>
              <w:t>../../....</w:t>
            </w:r>
          </w:p>
        </w:tc>
        <w:tc>
          <w:tcPr>
            <w:tcW w:w="2925" w:type="dxa"/>
          </w:tcPr>
          <w:p w14:paraId="0E0733C3" w14:textId="77777777" w:rsidR="003335F4" w:rsidRPr="00392561" w:rsidRDefault="003335F4" w:rsidP="005D3ED4">
            <w:pPr>
              <w:rPr>
                <w:rFonts w:cs="Calibri"/>
              </w:rPr>
            </w:pPr>
          </w:p>
        </w:tc>
      </w:tr>
      <w:tr w:rsidR="003335F4" w:rsidRPr="00392561" w14:paraId="061DEFB4" w14:textId="77777777" w:rsidTr="005D3ED4">
        <w:tc>
          <w:tcPr>
            <w:tcW w:w="2254" w:type="dxa"/>
          </w:tcPr>
          <w:p w14:paraId="15280AE6" w14:textId="77777777" w:rsidR="003335F4" w:rsidRPr="00392561" w:rsidRDefault="003335F4" w:rsidP="005D3ED4">
            <w:pPr>
              <w:rPr>
                <w:rFonts w:cs="Calibri"/>
              </w:rPr>
            </w:pPr>
          </w:p>
          <w:p w14:paraId="3C36E7EE" w14:textId="77777777" w:rsidR="003335F4" w:rsidRPr="00392561" w:rsidRDefault="003335F4" w:rsidP="005D3ED4">
            <w:pPr>
              <w:rPr>
                <w:rFonts w:cs="Calibri"/>
              </w:rPr>
            </w:pPr>
          </w:p>
        </w:tc>
        <w:tc>
          <w:tcPr>
            <w:tcW w:w="2254" w:type="dxa"/>
          </w:tcPr>
          <w:p w14:paraId="216C6F27" w14:textId="77777777" w:rsidR="003335F4" w:rsidRPr="00392561" w:rsidRDefault="003335F4" w:rsidP="005D3ED4">
            <w:pPr>
              <w:rPr>
                <w:rFonts w:cs="Calibri"/>
              </w:rPr>
            </w:pPr>
          </w:p>
        </w:tc>
        <w:tc>
          <w:tcPr>
            <w:tcW w:w="1583" w:type="dxa"/>
          </w:tcPr>
          <w:p w14:paraId="57F0EEE7" w14:textId="77777777" w:rsidR="003335F4" w:rsidRPr="00392561" w:rsidRDefault="003335F4" w:rsidP="005D3ED4">
            <w:pPr>
              <w:rPr>
                <w:rFonts w:cs="Calibri"/>
              </w:rPr>
            </w:pPr>
            <w:r w:rsidRPr="00392561">
              <w:rPr>
                <w:rFonts w:cs="Calibri"/>
              </w:rPr>
              <w:t>../../....</w:t>
            </w:r>
          </w:p>
        </w:tc>
        <w:tc>
          <w:tcPr>
            <w:tcW w:w="2925" w:type="dxa"/>
          </w:tcPr>
          <w:p w14:paraId="5109F58C" w14:textId="77777777" w:rsidR="003335F4" w:rsidRPr="00392561" w:rsidRDefault="003335F4" w:rsidP="005D3ED4">
            <w:pPr>
              <w:rPr>
                <w:rFonts w:cs="Calibri"/>
              </w:rPr>
            </w:pPr>
          </w:p>
        </w:tc>
      </w:tr>
      <w:tr w:rsidR="003335F4" w:rsidRPr="00392561" w14:paraId="017DCC67" w14:textId="77777777" w:rsidTr="005D3ED4">
        <w:tc>
          <w:tcPr>
            <w:tcW w:w="2254" w:type="dxa"/>
          </w:tcPr>
          <w:p w14:paraId="458178D3" w14:textId="77777777" w:rsidR="003335F4" w:rsidRPr="00392561" w:rsidRDefault="003335F4" w:rsidP="005D3ED4">
            <w:pPr>
              <w:rPr>
                <w:rFonts w:cs="Calibri"/>
              </w:rPr>
            </w:pPr>
          </w:p>
          <w:p w14:paraId="1305057B" w14:textId="77777777" w:rsidR="003335F4" w:rsidRPr="00392561" w:rsidRDefault="003335F4" w:rsidP="005D3ED4">
            <w:pPr>
              <w:rPr>
                <w:rFonts w:cs="Calibri"/>
              </w:rPr>
            </w:pPr>
          </w:p>
        </w:tc>
        <w:tc>
          <w:tcPr>
            <w:tcW w:w="2254" w:type="dxa"/>
          </w:tcPr>
          <w:p w14:paraId="42AFF675" w14:textId="77777777" w:rsidR="003335F4" w:rsidRPr="00392561" w:rsidRDefault="003335F4" w:rsidP="005D3ED4">
            <w:pPr>
              <w:rPr>
                <w:rFonts w:cs="Calibri"/>
              </w:rPr>
            </w:pPr>
          </w:p>
        </w:tc>
        <w:tc>
          <w:tcPr>
            <w:tcW w:w="1583" w:type="dxa"/>
          </w:tcPr>
          <w:p w14:paraId="738EB7E0" w14:textId="77777777" w:rsidR="003335F4" w:rsidRPr="00392561" w:rsidRDefault="003335F4" w:rsidP="005D3ED4">
            <w:pPr>
              <w:rPr>
                <w:rFonts w:cs="Calibri"/>
              </w:rPr>
            </w:pPr>
            <w:r w:rsidRPr="00392561">
              <w:rPr>
                <w:rFonts w:cs="Calibri"/>
              </w:rPr>
              <w:t>../../....</w:t>
            </w:r>
          </w:p>
        </w:tc>
        <w:tc>
          <w:tcPr>
            <w:tcW w:w="2925" w:type="dxa"/>
          </w:tcPr>
          <w:p w14:paraId="4530F041" w14:textId="77777777" w:rsidR="003335F4" w:rsidRPr="00392561" w:rsidRDefault="003335F4" w:rsidP="005D3ED4">
            <w:pPr>
              <w:rPr>
                <w:rFonts w:cs="Calibri"/>
              </w:rPr>
            </w:pPr>
          </w:p>
        </w:tc>
      </w:tr>
    </w:tbl>
    <w:p w14:paraId="52173647" w14:textId="77777777" w:rsidR="003335F4" w:rsidRPr="00392561" w:rsidRDefault="003335F4" w:rsidP="003335F4">
      <w:pPr>
        <w:spacing w:after="0"/>
        <w:rPr>
          <w:rFonts w:cs="Calibri"/>
        </w:rPr>
      </w:pPr>
    </w:p>
    <w:p w14:paraId="5F8A17BC" w14:textId="77777777" w:rsidR="003335F4" w:rsidRPr="00392561" w:rsidRDefault="003335F4" w:rsidP="003335F4">
      <w:pPr>
        <w:spacing w:after="0"/>
        <w:rPr>
          <w:rFonts w:cs="Calibri"/>
          <w:lang w:val="en-US"/>
        </w:rPr>
      </w:pPr>
      <w:r w:rsidRPr="00392561">
        <w:rPr>
          <w:rFonts w:cs="Calibri"/>
          <w:lang w:val="en-US"/>
        </w:rPr>
        <w:t>Office of the competent authority/administration of:</w:t>
      </w:r>
    </w:p>
    <w:p w14:paraId="4FBD79B6" w14:textId="77777777" w:rsidR="003335F4" w:rsidRPr="00392561" w:rsidRDefault="003335F4" w:rsidP="003335F4">
      <w:pPr>
        <w:spacing w:after="0"/>
        <w:rPr>
          <w:rFonts w:cs="Calibri"/>
          <w:lang w:val="en-US"/>
        </w:rPr>
      </w:pPr>
    </w:p>
    <w:p w14:paraId="32F322F8" w14:textId="77777777" w:rsidR="003335F4" w:rsidRPr="00392561" w:rsidRDefault="003335F4" w:rsidP="003335F4">
      <w:pPr>
        <w:spacing w:after="0"/>
        <w:rPr>
          <w:rFonts w:cs="Calibri"/>
          <w:lang w:val="en-US"/>
        </w:rPr>
      </w:pPr>
      <w:r w:rsidRPr="00392561">
        <w:rPr>
          <w:rFonts w:cs="Calibri"/>
          <w:lang w:val="en-US"/>
        </w:rPr>
        <w:t>………………………………………………………………………………………………………………………..</w:t>
      </w:r>
    </w:p>
    <w:p w14:paraId="3491547E" w14:textId="77777777" w:rsidR="003335F4" w:rsidRPr="00392561" w:rsidRDefault="003335F4" w:rsidP="003335F4">
      <w:pPr>
        <w:spacing w:after="0"/>
        <w:rPr>
          <w:rFonts w:cs="Calibri"/>
          <w:lang w:val="en-US"/>
        </w:rPr>
      </w:pPr>
    </w:p>
    <w:p w14:paraId="46633BCB" w14:textId="77777777" w:rsidR="003335F4" w:rsidRPr="00392561" w:rsidRDefault="003335F4" w:rsidP="003335F4">
      <w:pPr>
        <w:spacing w:after="0"/>
        <w:rPr>
          <w:rFonts w:cs="Calibri"/>
          <w:lang w:val="en-US"/>
        </w:rPr>
      </w:pPr>
    </w:p>
    <w:p w14:paraId="67F9A24D" w14:textId="77777777" w:rsidR="003335F4" w:rsidRPr="00392561" w:rsidRDefault="003335F4" w:rsidP="003335F4">
      <w:pPr>
        <w:spacing w:after="0"/>
        <w:rPr>
          <w:rFonts w:cs="Calibri"/>
          <w:lang w:val="en-US"/>
        </w:rPr>
      </w:pPr>
      <w:r w:rsidRPr="00392561">
        <w:rPr>
          <w:rFonts w:cs="Calibri"/>
          <w:lang w:val="en-US"/>
        </w:rPr>
        <w:t>Signatory:</w:t>
      </w:r>
    </w:p>
    <w:p w14:paraId="6ED44FB8" w14:textId="77777777" w:rsidR="003335F4" w:rsidRPr="00392561" w:rsidRDefault="003335F4" w:rsidP="003335F4">
      <w:pPr>
        <w:spacing w:after="0"/>
        <w:rPr>
          <w:rFonts w:cs="Calibri"/>
          <w:lang w:val="en-US"/>
        </w:rPr>
      </w:pPr>
    </w:p>
    <w:p w14:paraId="62032753" w14:textId="77777777" w:rsidR="003335F4" w:rsidRPr="00392561" w:rsidRDefault="003335F4" w:rsidP="003335F4">
      <w:pPr>
        <w:spacing w:after="0"/>
        <w:rPr>
          <w:rFonts w:cs="Calibri"/>
          <w:lang w:val="en-US"/>
        </w:rPr>
      </w:pPr>
      <w:r w:rsidRPr="00392561">
        <w:rPr>
          <w:rFonts w:cs="Calibri"/>
          <w:lang w:val="en-US"/>
        </w:rPr>
        <w:t>Surname, first name: ………………………………………………………………………………………….</w:t>
      </w:r>
    </w:p>
    <w:p w14:paraId="2E088122" w14:textId="77777777" w:rsidR="003335F4" w:rsidRPr="00392561" w:rsidRDefault="003335F4" w:rsidP="003335F4">
      <w:pPr>
        <w:spacing w:after="0"/>
        <w:rPr>
          <w:rFonts w:cs="Calibri"/>
          <w:lang w:val="en-US"/>
        </w:rPr>
      </w:pPr>
    </w:p>
    <w:p w14:paraId="174EB0FF" w14:textId="77777777" w:rsidR="003335F4" w:rsidRPr="00392561" w:rsidRDefault="003335F4" w:rsidP="003335F4">
      <w:pPr>
        <w:spacing w:after="0"/>
        <w:rPr>
          <w:rFonts w:cs="Calibri"/>
          <w:lang w:val="en-US"/>
        </w:rPr>
      </w:pPr>
      <w:r w:rsidRPr="00392561">
        <w:rPr>
          <w:rFonts w:cs="Calibri"/>
          <w:lang w:val="en-US"/>
        </w:rPr>
        <w:t>Role: ………………………………………………………………………………………………………………..</w:t>
      </w:r>
    </w:p>
    <w:p w14:paraId="40E8F097" w14:textId="77777777" w:rsidR="003335F4" w:rsidRPr="00392561" w:rsidRDefault="003335F4" w:rsidP="003335F4">
      <w:pPr>
        <w:spacing w:after="0"/>
        <w:rPr>
          <w:rFonts w:cs="Calibri"/>
          <w:lang w:val="en-US"/>
        </w:rPr>
      </w:pPr>
    </w:p>
    <w:p w14:paraId="4362B569" w14:textId="77777777" w:rsidR="003335F4" w:rsidRPr="00392561" w:rsidRDefault="003335F4" w:rsidP="003335F4">
      <w:pPr>
        <w:spacing w:after="0"/>
        <w:rPr>
          <w:rFonts w:cs="Calibri"/>
          <w:lang w:val="en-US"/>
        </w:rPr>
      </w:pPr>
      <w:r w:rsidRPr="00392561">
        <w:rPr>
          <w:rFonts w:cs="Calibri"/>
          <w:lang w:val="en-US"/>
        </w:rPr>
        <w:t>Signature:</w:t>
      </w:r>
    </w:p>
    <w:p w14:paraId="3CD64DD8" w14:textId="77777777" w:rsidR="003335F4" w:rsidRPr="00392561" w:rsidRDefault="003335F4" w:rsidP="003335F4">
      <w:pPr>
        <w:spacing w:after="0"/>
        <w:rPr>
          <w:rFonts w:cs="Calibri"/>
          <w:lang w:val="en-US"/>
        </w:rPr>
      </w:pPr>
    </w:p>
    <w:p w14:paraId="04752300" w14:textId="77777777" w:rsidR="003335F4" w:rsidRPr="00392561" w:rsidRDefault="003335F4" w:rsidP="003335F4">
      <w:pPr>
        <w:spacing w:after="0"/>
        <w:rPr>
          <w:rFonts w:cs="Calibri"/>
          <w:lang w:val="en-US"/>
        </w:rPr>
      </w:pPr>
    </w:p>
    <w:p w14:paraId="1CCC6E13" w14:textId="77777777" w:rsidR="003335F4" w:rsidRPr="00392561" w:rsidRDefault="003335F4" w:rsidP="003335F4">
      <w:pPr>
        <w:spacing w:after="0"/>
        <w:rPr>
          <w:rFonts w:cs="Calibri"/>
          <w:lang w:val="en-US"/>
        </w:rPr>
      </w:pPr>
    </w:p>
    <w:p w14:paraId="69A795C8" w14:textId="77777777" w:rsidR="003335F4" w:rsidRPr="00392561" w:rsidRDefault="003335F4" w:rsidP="003335F4">
      <w:pPr>
        <w:spacing w:after="0"/>
        <w:rPr>
          <w:rFonts w:cs="Calibri"/>
          <w:lang w:val="en-US"/>
        </w:rPr>
      </w:pPr>
    </w:p>
    <w:p w14:paraId="5D2A136A" w14:textId="77777777" w:rsidR="003335F4" w:rsidRPr="00392561" w:rsidRDefault="003335F4" w:rsidP="003335F4">
      <w:pPr>
        <w:spacing w:after="0"/>
        <w:rPr>
          <w:rFonts w:cs="Calibri"/>
          <w:lang w:val="en-US"/>
        </w:rPr>
      </w:pPr>
    </w:p>
    <w:p w14:paraId="3237A9B8" w14:textId="77777777" w:rsidR="003335F4" w:rsidRPr="00392561" w:rsidRDefault="003335F4" w:rsidP="003335F4">
      <w:pPr>
        <w:spacing w:after="0"/>
        <w:rPr>
          <w:rFonts w:cs="Calibri"/>
          <w:lang w:val="en-US"/>
        </w:rPr>
      </w:pPr>
    </w:p>
    <w:p w14:paraId="1C76B403" w14:textId="77777777" w:rsidR="003335F4" w:rsidRPr="00392561" w:rsidRDefault="003335F4" w:rsidP="003335F4">
      <w:pPr>
        <w:spacing w:after="0"/>
        <w:rPr>
          <w:rFonts w:cs="Calibri"/>
          <w:lang w:val="en-US"/>
        </w:rPr>
      </w:pPr>
      <w:r w:rsidRPr="00392561">
        <w:rPr>
          <w:rFonts w:cs="Calibri"/>
          <w:noProof/>
        </w:rPr>
        <mc:AlternateContent>
          <mc:Choice Requires="wps">
            <w:drawing>
              <wp:anchor distT="0" distB="0" distL="114300" distR="114300" simplePos="0" relativeHeight="251672576" behindDoc="0" locked="0" layoutInCell="1" allowOverlap="1" wp14:anchorId="0CD721FE" wp14:editId="343FCA7E">
                <wp:simplePos x="0" y="0"/>
                <wp:positionH relativeFrom="column">
                  <wp:posOffset>19050</wp:posOffset>
                </wp:positionH>
                <wp:positionV relativeFrom="paragraph">
                  <wp:posOffset>491490</wp:posOffset>
                </wp:positionV>
                <wp:extent cx="2571750" cy="1800225"/>
                <wp:effectExtent l="0" t="0" r="19050" b="28575"/>
                <wp:wrapNone/>
                <wp:docPr id="1012545533"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12FB08" id="Rectangle 1" o:spid="_x0000_s1026" style="position:absolute;margin-left:1.5pt;margin-top:38.7pt;width:202.5pt;height:141.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392561">
        <w:rPr>
          <w:rFonts w:cs="Calibri"/>
          <w:lang w:val="en-US"/>
        </w:rPr>
        <w:t>Stamp of the office of the competent authority/administration</w:t>
      </w:r>
    </w:p>
    <w:p w14:paraId="10E4AB76" w14:textId="77777777" w:rsidR="003335F4" w:rsidRPr="00392561" w:rsidRDefault="003335F4" w:rsidP="003335F4">
      <w:pPr>
        <w:rPr>
          <w:rFonts w:cs="Calibri"/>
          <w:lang w:val="en-US"/>
        </w:rPr>
      </w:pPr>
      <w:r w:rsidRPr="00392561">
        <w:rPr>
          <w:rFonts w:cs="Calibri"/>
          <w:lang w:val="en-US"/>
        </w:rPr>
        <w:br w:type="page"/>
      </w:r>
    </w:p>
    <w:p w14:paraId="2F929593" w14:textId="77777777" w:rsidR="003335F4" w:rsidRPr="00392561" w:rsidRDefault="003335F4" w:rsidP="003335F4">
      <w:pPr>
        <w:spacing w:after="0"/>
        <w:rPr>
          <w:rFonts w:cs="Calibri"/>
          <w:lang w:val="en-US"/>
        </w:rPr>
      </w:pPr>
    </w:p>
    <w:p w14:paraId="2580FBB9" w14:textId="77777777" w:rsidR="003335F4" w:rsidRPr="00392561" w:rsidRDefault="003335F4" w:rsidP="003335F4">
      <w:pPr>
        <w:jc w:val="right"/>
        <w:rPr>
          <w:rFonts w:cs="Calibri"/>
          <w:sz w:val="20"/>
          <w:lang w:val="fr-FR"/>
        </w:rPr>
      </w:pPr>
      <w:r w:rsidRPr="00392561">
        <w:rPr>
          <w:rFonts w:cs="Calibri"/>
          <w:sz w:val="20"/>
          <w:lang w:val="fr-FR"/>
        </w:rPr>
        <w:t>EUR -Compo-ES</w:t>
      </w:r>
    </w:p>
    <w:p w14:paraId="6045C172" w14:textId="77777777" w:rsidR="003335F4" w:rsidRPr="00392561" w:rsidRDefault="003335F4" w:rsidP="003335F4">
      <w:pPr>
        <w:rPr>
          <w:rFonts w:cs="Calibri"/>
          <w:lang w:val="fr-FR"/>
        </w:rPr>
      </w:pPr>
    </w:p>
    <w:p w14:paraId="6F1B1910" w14:textId="77777777" w:rsidR="003335F4" w:rsidRPr="00392561" w:rsidRDefault="003335F4" w:rsidP="003335F4">
      <w:pPr>
        <w:spacing w:after="0"/>
        <w:rPr>
          <w:rFonts w:cs="Calibri"/>
          <w:i/>
          <w:iCs/>
          <w:lang w:val="fr-FR"/>
        </w:rPr>
      </w:pPr>
      <w:r w:rsidRPr="00392561">
        <w:rPr>
          <w:rFonts w:cs="Calibri"/>
          <w:i/>
          <w:lang w:val="fr-FR"/>
        </w:rPr>
        <w:t>Nombre del organismo pagador</w:t>
      </w:r>
    </w:p>
    <w:p w14:paraId="7D9D752B" w14:textId="77777777" w:rsidR="003335F4" w:rsidRPr="00392561" w:rsidRDefault="003335F4" w:rsidP="003335F4">
      <w:pPr>
        <w:spacing w:after="0"/>
        <w:rPr>
          <w:rFonts w:cs="Calibri"/>
          <w:lang w:val="fr-FR"/>
        </w:rPr>
      </w:pPr>
      <w:r w:rsidRPr="00392561">
        <w:rPr>
          <w:rFonts w:cs="Calibri"/>
          <w:noProof/>
        </w:rPr>
        <mc:AlternateContent>
          <mc:Choice Requires="wps">
            <w:drawing>
              <wp:anchor distT="91440" distB="91440" distL="114300" distR="114300" simplePos="0" relativeHeight="251673600" behindDoc="0" locked="0" layoutInCell="1" allowOverlap="1" wp14:anchorId="0E48069D" wp14:editId="7C326968">
                <wp:simplePos x="0" y="0"/>
                <wp:positionH relativeFrom="margin">
                  <wp:align>left</wp:align>
                </wp:positionH>
                <wp:positionV relativeFrom="paragraph">
                  <wp:posOffset>325120</wp:posOffset>
                </wp:positionV>
                <wp:extent cx="6076950" cy="1403985"/>
                <wp:effectExtent l="0" t="0" r="0" b="0"/>
                <wp:wrapTopAndBottom/>
                <wp:docPr id="8513093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19CA3E30" w14:textId="77777777" w:rsidR="003335F4" w:rsidRPr="00024071" w:rsidRDefault="003335F4" w:rsidP="003335F4">
                            <w:pPr>
                              <w:pBdr>
                                <w:top w:val="single" w:sz="24" w:space="8" w:color="4472C4" w:themeColor="accent1"/>
                                <w:bottom w:val="single" w:sz="24" w:space="8" w:color="4472C4" w:themeColor="accent1"/>
                              </w:pBdr>
                              <w:spacing w:after="0"/>
                              <w:rPr>
                                <w:i/>
                                <w:iCs/>
                                <w:color w:val="4472C4" w:themeColor="accent1"/>
                                <w:lang w:val="fr-FR"/>
                              </w:rPr>
                            </w:pPr>
                            <w:r w:rsidRPr="00024071">
                              <w:rPr>
                                <w:i/>
                                <w:color w:val="4472C4" w:themeColor="accent1"/>
                                <w:lang w:val="fr-FR"/>
                              </w:rPr>
                              <w:t xml:space="preserve">Hemos procedido a solicitar los datos referentes a la composición de su grupo familiar a la caja de subsidios familiares de su país por medio del sistema de Intercambio Electrónico de Información sobre Seguridad Social (EESSI), pero no hemos recibido dicha información. </w:t>
                            </w:r>
                          </w:p>
                          <w:p w14:paraId="7EC0867C" w14:textId="77777777" w:rsidR="003335F4" w:rsidRPr="00024071" w:rsidRDefault="003335F4" w:rsidP="003335F4">
                            <w:pPr>
                              <w:pBdr>
                                <w:top w:val="single" w:sz="24" w:space="8" w:color="4472C4" w:themeColor="accent1"/>
                                <w:bottom w:val="single" w:sz="24" w:space="8" w:color="4472C4" w:themeColor="accent1"/>
                              </w:pBdr>
                              <w:spacing w:after="0"/>
                              <w:rPr>
                                <w:i/>
                                <w:iCs/>
                                <w:color w:val="4472C4" w:themeColor="accent1"/>
                                <w:lang w:val="fr-FR"/>
                              </w:rPr>
                            </w:pPr>
                            <w:r w:rsidRPr="00024071">
                              <w:rPr>
                                <w:i/>
                                <w:color w:val="4472C4" w:themeColor="accent1"/>
                                <w:lang w:val="fr-FR"/>
                              </w:rPr>
                              <w:t>Si lo desea, puede hacernos llegar este documento cumplimentado por medio de la oficina de la autoridad o administración competente para agilizar la tramitación de su expediente en Bruselas.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8069D" id="_x0000_s1031" type="#_x0000_t202" style="position:absolute;margin-left:0;margin-top:25.6pt;width:478.5pt;height:110.55pt;z-index:251673600;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nYBtAP4BAADVAwAADgAAAAAAAAAAAAAA&#10;AAAuAgAAZHJzL2Uyb0RvYy54bWxQSwECLQAUAAYACAAAACEAePdXAtwAAAAHAQAADwAAAAAAAAAA&#10;AAAAAABYBAAAZHJzL2Rvd25yZXYueG1sUEsFBgAAAAAEAAQA8wAAAGEFAAAAAA==&#10;" filled="f" stroked="f">
                <v:textbox style="mso-fit-shape-to-text:t">
                  <w:txbxContent>
                    <w:p w14:paraId="19CA3E30" w14:textId="77777777" w:rsidR="003335F4" w:rsidRPr="00024071" w:rsidRDefault="003335F4" w:rsidP="003335F4">
                      <w:pPr>
                        <w:pBdr>
                          <w:top w:val="single" w:sz="24" w:space="8" w:color="4472C4" w:themeColor="accent1"/>
                          <w:bottom w:val="single" w:sz="24" w:space="8" w:color="4472C4" w:themeColor="accent1"/>
                        </w:pBdr>
                        <w:spacing w:after="0"/>
                        <w:rPr>
                          <w:i/>
                          <w:iCs/>
                          <w:color w:val="4472C4" w:themeColor="accent1"/>
                          <w:lang w:val="fr-FR"/>
                        </w:rPr>
                      </w:pPr>
                      <w:proofErr w:type="spellStart"/>
                      <w:r w:rsidRPr="00024071">
                        <w:rPr>
                          <w:i/>
                          <w:color w:val="4472C4" w:themeColor="accent1"/>
                          <w:lang w:val="fr-FR"/>
                        </w:rPr>
                        <w:t>Hemos</w:t>
                      </w:r>
                      <w:proofErr w:type="spellEnd"/>
                      <w:r w:rsidRPr="00024071">
                        <w:rPr>
                          <w:i/>
                          <w:color w:val="4472C4" w:themeColor="accent1"/>
                          <w:lang w:val="fr-FR"/>
                        </w:rPr>
                        <w:t xml:space="preserve"> </w:t>
                      </w:r>
                      <w:proofErr w:type="spellStart"/>
                      <w:r w:rsidRPr="00024071">
                        <w:rPr>
                          <w:i/>
                          <w:color w:val="4472C4" w:themeColor="accent1"/>
                          <w:lang w:val="fr-FR"/>
                        </w:rPr>
                        <w:t>procedido</w:t>
                      </w:r>
                      <w:proofErr w:type="spellEnd"/>
                      <w:r w:rsidRPr="00024071">
                        <w:rPr>
                          <w:i/>
                          <w:color w:val="4472C4" w:themeColor="accent1"/>
                          <w:lang w:val="fr-FR"/>
                        </w:rPr>
                        <w:t xml:space="preserve"> a </w:t>
                      </w:r>
                      <w:proofErr w:type="spellStart"/>
                      <w:r w:rsidRPr="00024071">
                        <w:rPr>
                          <w:i/>
                          <w:color w:val="4472C4" w:themeColor="accent1"/>
                          <w:lang w:val="fr-FR"/>
                        </w:rPr>
                        <w:t>solicitar</w:t>
                      </w:r>
                      <w:proofErr w:type="spellEnd"/>
                      <w:r w:rsidRPr="00024071">
                        <w:rPr>
                          <w:i/>
                          <w:color w:val="4472C4" w:themeColor="accent1"/>
                          <w:lang w:val="fr-FR"/>
                        </w:rPr>
                        <w:t xml:space="preserve"> los </w:t>
                      </w:r>
                      <w:proofErr w:type="spellStart"/>
                      <w:r w:rsidRPr="00024071">
                        <w:rPr>
                          <w:i/>
                          <w:color w:val="4472C4" w:themeColor="accent1"/>
                          <w:lang w:val="fr-FR"/>
                        </w:rPr>
                        <w:t>datos</w:t>
                      </w:r>
                      <w:proofErr w:type="spellEnd"/>
                      <w:r w:rsidRPr="00024071">
                        <w:rPr>
                          <w:i/>
                          <w:color w:val="4472C4" w:themeColor="accent1"/>
                          <w:lang w:val="fr-FR"/>
                        </w:rPr>
                        <w:t xml:space="preserve"> </w:t>
                      </w:r>
                      <w:proofErr w:type="spellStart"/>
                      <w:r w:rsidRPr="00024071">
                        <w:rPr>
                          <w:i/>
                          <w:color w:val="4472C4" w:themeColor="accent1"/>
                          <w:lang w:val="fr-FR"/>
                        </w:rPr>
                        <w:t>referentes</w:t>
                      </w:r>
                      <w:proofErr w:type="spellEnd"/>
                      <w:r w:rsidRPr="00024071">
                        <w:rPr>
                          <w:i/>
                          <w:color w:val="4472C4" w:themeColor="accent1"/>
                          <w:lang w:val="fr-FR"/>
                        </w:rPr>
                        <w:t xml:space="preserve"> a la </w:t>
                      </w:r>
                      <w:proofErr w:type="spellStart"/>
                      <w:r w:rsidRPr="00024071">
                        <w:rPr>
                          <w:i/>
                          <w:color w:val="4472C4" w:themeColor="accent1"/>
                          <w:lang w:val="fr-FR"/>
                        </w:rPr>
                        <w:t>composición</w:t>
                      </w:r>
                      <w:proofErr w:type="spellEnd"/>
                      <w:r w:rsidRPr="00024071">
                        <w:rPr>
                          <w:i/>
                          <w:color w:val="4472C4" w:themeColor="accent1"/>
                          <w:lang w:val="fr-FR"/>
                        </w:rPr>
                        <w:t xml:space="preserve"> de su </w:t>
                      </w:r>
                      <w:proofErr w:type="spellStart"/>
                      <w:r w:rsidRPr="00024071">
                        <w:rPr>
                          <w:i/>
                          <w:color w:val="4472C4" w:themeColor="accent1"/>
                          <w:lang w:val="fr-FR"/>
                        </w:rPr>
                        <w:t>grupo</w:t>
                      </w:r>
                      <w:proofErr w:type="spellEnd"/>
                      <w:r w:rsidRPr="00024071">
                        <w:rPr>
                          <w:i/>
                          <w:color w:val="4472C4" w:themeColor="accent1"/>
                          <w:lang w:val="fr-FR"/>
                        </w:rPr>
                        <w:t xml:space="preserve"> </w:t>
                      </w:r>
                      <w:proofErr w:type="spellStart"/>
                      <w:r w:rsidRPr="00024071">
                        <w:rPr>
                          <w:i/>
                          <w:color w:val="4472C4" w:themeColor="accent1"/>
                          <w:lang w:val="fr-FR"/>
                        </w:rPr>
                        <w:t>familiar</w:t>
                      </w:r>
                      <w:proofErr w:type="spellEnd"/>
                      <w:r w:rsidRPr="00024071">
                        <w:rPr>
                          <w:i/>
                          <w:color w:val="4472C4" w:themeColor="accent1"/>
                          <w:lang w:val="fr-FR"/>
                        </w:rPr>
                        <w:t xml:space="preserve"> a la </w:t>
                      </w:r>
                      <w:proofErr w:type="spellStart"/>
                      <w:r w:rsidRPr="00024071">
                        <w:rPr>
                          <w:i/>
                          <w:color w:val="4472C4" w:themeColor="accent1"/>
                          <w:lang w:val="fr-FR"/>
                        </w:rPr>
                        <w:t>caja</w:t>
                      </w:r>
                      <w:proofErr w:type="spellEnd"/>
                      <w:r w:rsidRPr="00024071">
                        <w:rPr>
                          <w:i/>
                          <w:color w:val="4472C4" w:themeColor="accent1"/>
                          <w:lang w:val="fr-FR"/>
                        </w:rPr>
                        <w:t xml:space="preserve"> de </w:t>
                      </w:r>
                      <w:proofErr w:type="spellStart"/>
                      <w:r w:rsidRPr="00024071">
                        <w:rPr>
                          <w:i/>
                          <w:color w:val="4472C4" w:themeColor="accent1"/>
                          <w:lang w:val="fr-FR"/>
                        </w:rPr>
                        <w:t>subsidios</w:t>
                      </w:r>
                      <w:proofErr w:type="spellEnd"/>
                      <w:r w:rsidRPr="00024071">
                        <w:rPr>
                          <w:i/>
                          <w:color w:val="4472C4" w:themeColor="accent1"/>
                          <w:lang w:val="fr-FR"/>
                        </w:rPr>
                        <w:t xml:space="preserve"> </w:t>
                      </w:r>
                      <w:proofErr w:type="spellStart"/>
                      <w:r w:rsidRPr="00024071">
                        <w:rPr>
                          <w:i/>
                          <w:color w:val="4472C4" w:themeColor="accent1"/>
                          <w:lang w:val="fr-FR"/>
                        </w:rPr>
                        <w:t>familiares</w:t>
                      </w:r>
                      <w:proofErr w:type="spellEnd"/>
                      <w:r w:rsidRPr="00024071">
                        <w:rPr>
                          <w:i/>
                          <w:color w:val="4472C4" w:themeColor="accent1"/>
                          <w:lang w:val="fr-FR"/>
                        </w:rPr>
                        <w:t xml:space="preserve"> de su </w:t>
                      </w:r>
                      <w:proofErr w:type="spellStart"/>
                      <w:r w:rsidRPr="00024071">
                        <w:rPr>
                          <w:i/>
                          <w:color w:val="4472C4" w:themeColor="accent1"/>
                          <w:lang w:val="fr-FR"/>
                        </w:rPr>
                        <w:t>país</w:t>
                      </w:r>
                      <w:proofErr w:type="spellEnd"/>
                      <w:r w:rsidRPr="00024071">
                        <w:rPr>
                          <w:i/>
                          <w:color w:val="4472C4" w:themeColor="accent1"/>
                          <w:lang w:val="fr-FR"/>
                        </w:rPr>
                        <w:t xml:space="preserve"> </w:t>
                      </w:r>
                      <w:proofErr w:type="spellStart"/>
                      <w:r w:rsidRPr="00024071">
                        <w:rPr>
                          <w:i/>
                          <w:color w:val="4472C4" w:themeColor="accent1"/>
                          <w:lang w:val="fr-FR"/>
                        </w:rPr>
                        <w:t>por</w:t>
                      </w:r>
                      <w:proofErr w:type="spellEnd"/>
                      <w:r w:rsidRPr="00024071">
                        <w:rPr>
                          <w:i/>
                          <w:color w:val="4472C4" w:themeColor="accent1"/>
                          <w:lang w:val="fr-FR"/>
                        </w:rPr>
                        <w:t xml:space="preserve"> medio </w:t>
                      </w:r>
                      <w:proofErr w:type="spellStart"/>
                      <w:r w:rsidRPr="00024071">
                        <w:rPr>
                          <w:i/>
                          <w:color w:val="4472C4" w:themeColor="accent1"/>
                          <w:lang w:val="fr-FR"/>
                        </w:rPr>
                        <w:t>del</w:t>
                      </w:r>
                      <w:proofErr w:type="spellEnd"/>
                      <w:r w:rsidRPr="00024071">
                        <w:rPr>
                          <w:i/>
                          <w:color w:val="4472C4" w:themeColor="accent1"/>
                          <w:lang w:val="fr-FR"/>
                        </w:rPr>
                        <w:t xml:space="preserve"> </w:t>
                      </w:r>
                      <w:proofErr w:type="spellStart"/>
                      <w:r w:rsidRPr="00024071">
                        <w:rPr>
                          <w:i/>
                          <w:color w:val="4472C4" w:themeColor="accent1"/>
                          <w:lang w:val="fr-FR"/>
                        </w:rPr>
                        <w:t>sistema</w:t>
                      </w:r>
                      <w:proofErr w:type="spellEnd"/>
                      <w:r w:rsidRPr="00024071">
                        <w:rPr>
                          <w:i/>
                          <w:color w:val="4472C4" w:themeColor="accent1"/>
                          <w:lang w:val="fr-FR"/>
                        </w:rPr>
                        <w:t xml:space="preserve"> de </w:t>
                      </w:r>
                      <w:proofErr w:type="spellStart"/>
                      <w:r w:rsidRPr="00024071">
                        <w:rPr>
                          <w:i/>
                          <w:color w:val="4472C4" w:themeColor="accent1"/>
                          <w:lang w:val="fr-FR"/>
                        </w:rPr>
                        <w:t>Intercambio</w:t>
                      </w:r>
                      <w:proofErr w:type="spellEnd"/>
                      <w:r w:rsidRPr="00024071">
                        <w:rPr>
                          <w:i/>
                          <w:color w:val="4472C4" w:themeColor="accent1"/>
                          <w:lang w:val="fr-FR"/>
                        </w:rPr>
                        <w:t xml:space="preserve"> </w:t>
                      </w:r>
                      <w:proofErr w:type="spellStart"/>
                      <w:r w:rsidRPr="00024071">
                        <w:rPr>
                          <w:i/>
                          <w:color w:val="4472C4" w:themeColor="accent1"/>
                          <w:lang w:val="fr-FR"/>
                        </w:rPr>
                        <w:t>Electrónico</w:t>
                      </w:r>
                      <w:proofErr w:type="spellEnd"/>
                      <w:r w:rsidRPr="00024071">
                        <w:rPr>
                          <w:i/>
                          <w:color w:val="4472C4" w:themeColor="accent1"/>
                          <w:lang w:val="fr-FR"/>
                        </w:rPr>
                        <w:t xml:space="preserve"> de </w:t>
                      </w:r>
                      <w:proofErr w:type="spellStart"/>
                      <w:r w:rsidRPr="00024071">
                        <w:rPr>
                          <w:i/>
                          <w:color w:val="4472C4" w:themeColor="accent1"/>
                          <w:lang w:val="fr-FR"/>
                        </w:rPr>
                        <w:t>Información</w:t>
                      </w:r>
                      <w:proofErr w:type="spellEnd"/>
                      <w:r w:rsidRPr="00024071">
                        <w:rPr>
                          <w:i/>
                          <w:color w:val="4472C4" w:themeColor="accent1"/>
                          <w:lang w:val="fr-FR"/>
                        </w:rPr>
                        <w:t xml:space="preserve"> sobre </w:t>
                      </w:r>
                      <w:proofErr w:type="spellStart"/>
                      <w:r w:rsidRPr="00024071">
                        <w:rPr>
                          <w:i/>
                          <w:color w:val="4472C4" w:themeColor="accent1"/>
                          <w:lang w:val="fr-FR"/>
                        </w:rPr>
                        <w:t>Seguridad</w:t>
                      </w:r>
                      <w:proofErr w:type="spellEnd"/>
                      <w:r w:rsidRPr="00024071">
                        <w:rPr>
                          <w:i/>
                          <w:color w:val="4472C4" w:themeColor="accent1"/>
                          <w:lang w:val="fr-FR"/>
                        </w:rPr>
                        <w:t xml:space="preserve"> Social (EESSI), </w:t>
                      </w:r>
                      <w:proofErr w:type="spellStart"/>
                      <w:r w:rsidRPr="00024071">
                        <w:rPr>
                          <w:i/>
                          <w:color w:val="4472C4" w:themeColor="accent1"/>
                          <w:lang w:val="fr-FR"/>
                        </w:rPr>
                        <w:t>pero</w:t>
                      </w:r>
                      <w:proofErr w:type="spellEnd"/>
                      <w:r w:rsidRPr="00024071">
                        <w:rPr>
                          <w:i/>
                          <w:color w:val="4472C4" w:themeColor="accent1"/>
                          <w:lang w:val="fr-FR"/>
                        </w:rPr>
                        <w:t xml:space="preserve"> no </w:t>
                      </w:r>
                      <w:proofErr w:type="spellStart"/>
                      <w:r w:rsidRPr="00024071">
                        <w:rPr>
                          <w:i/>
                          <w:color w:val="4472C4" w:themeColor="accent1"/>
                          <w:lang w:val="fr-FR"/>
                        </w:rPr>
                        <w:t>hemos</w:t>
                      </w:r>
                      <w:proofErr w:type="spellEnd"/>
                      <w:r w:rsidRPr="00024071">
                        <w:rPr>
                          <w:i/>
                          <w:color w:val="4472C4" w:themeColor="accent1"/>
                          <w:lang w:val="fr-FR"/>
                        </w:rPr>
                        <w:t xml:space="preserve"> </w:t>
                      </w:r>
                      <w:proofErr w:type="spellStart"/>
                      <w:r w:rsidRPr="00024071">
                        <w:rPr>
                          <w:i/>
                          <w:color w:val="4472C4" w:themeColor="accent1"/>
                          <w:lang w:val="fr-FR"/>
                        </w:rPr>
                        <w:t>recibido</w:t>
                      </w:r>
                      <w:proofErr w:type="spellEnd"/>
                      <w:r w:rsidRPr="00024071">
                        <w:rPr>
                          <w:i/>
                          <w:color w:val="4472C4" w:themeColor="accent1"/>
                          <w:lang w:val="fr-FR"/>
                        </w:rPr>
                        <w:t xml:space="preserve"> </w:t>
                      </w:r>
                      <w:proofErr w:type="spellStart"/>
                      <w:r w:rsidRPr="00024071">
                        <w:rPr>
                          <w:i/>
                          <w:color w:val="4472C4" w:themeColor="accent1"/>
                          <w:lang w:val="fr-FR"/>
                        </w:rPr>
                        <w:t>dicha</w:t>
                      </w:r>
                      <w:proofErr w:type="spellEnd"/>
                      <w:r w:rsidRPr="00024071">
                        <w:rPr>
                          <w:i/>
                          <w:color w:val="4472C4" w:themeColor="accent1"/>
                          <w:lang w:val="fr-FR"/>
                        </w:rPr>
                        <w:t xml:space="preserve"> </w:t>
                      </w:r>
                      <w:proofErr w:type="spellStart"/>
                      <w:r w:rsidRPr="00024071">
                        <w:rPr>
                          <w:i/>
                          <w:color w:val="4472C4" w:themeColor="accent1"/>
                          <w:lang w:val="fr-FR"/>
                        </w:rPr>
                        <w:t>información</w:t>
                      </w:r>
                      <w:proofErr w:type="spellEnd"/>
                      <w:r w:rsidRPr="00024071">
                        <w:rPr>
                          <w:i/>
                          <w:color w:val="4472C4" w:themeColor="accent1"/>
                          <w:lang w:val="fr-FR"/>
                        </w:rPr>
                        <w:t xml:space="preserve">. </w:t>
                      </w:r>
                    </w:p>
                    <w:p w14:paraId="7EC0867C" w14:textId="77777777" w:rsidR="003335F4" w:rsidRPr="00024071" w:rsidRDefault="003335F4" w:rsidP="003335F4">
                      <w:pPr>
                        <w:pBdr>
                          <w:top w:val="single" w:sz="24" w:space="8" w:color="4472C4" w:themeColor="accent1"/>
                          <w:bottom w:val="single" w:sz="24" w:space="8" w:color="4472C4" w:themeColor="accent1"/>
                        </w:pBdr>
                        <w:spacing w:after="0"/>
                        <w:rPr>
                          <w:i/>
                          <w:iCs/>
                          <w:color w:val="4472C4" w:themeColor="accent1"/>
                          <w:lang w:val="fr-FR"/>
                        </w:rPr>
                      </w:pPr>
                      <w:r w:rsidRPr="00024071">
                        <w:rPr>
                          <w:i/>
                          <w:color w:val="4472C4" w:themeColor="accent1"/>
                          <w:lang w:val="fr-FR"/>
                        </w:rPr>
                        <w:t xml:space="preserve">Si lo </w:t>
                      </w:r>
                      <w:proofErr w:type="spellStart"/>
                      <w:r w:rsidRPr="00024071">
                        <w:rPr>
                          <w:i/>
                          <w:color w:val="4472C4" w:themeColor="accent1"/>
                          <w:lang w:val="fr-FR"/>
                        </w:rPr>
                        <w:t>desea</w:t>
                      </w:r>
                      <w:proofErr w:type="spellEnd"/>
                      <w:r w:rsidRPr="00024071">
                        <w:rPr>
                          <w:i/>
                          <w:color w:val="4472C4" w:themeColor="accent1"/>
                          <w:lang w:val="fr-FR"/>
                        </w:rPr>
                        <w:t xml:space="preserve">, </w:t>
                      </w:r>
                      <w:proofErr w:type="spellStart"/>
                      <w:r w:rsidRPr="00024071">
                        <w:rPr>
                          <w:i/>
                          <w:color w:val="4472C4" w:themeColor="accent1"/>
                          <w:lang w:val="fr-FR"/>
                        </w:rPr>
                        <w:t>puede</w:t>
                      </w:r>
                      <w:proofErr w:type="spellEnd"/>
                      <w:r w:rsidRPr="00024071">
                        <w:rPr>
                          <w:i/>
                          <w:color w:val="4472C4" w:themeColor="accent1"/>
                          <w:lang w:val="fr-FR"/>
                        </w:rPr>
                        <w:t xml:space="preserve"> </w:t>
                      </w:r>
                      <w:proofErr w:type="spellStart"/>
                      <w:r w:rsidRPr="00024071">
                        <w:rPr>
                          <w:i/>
                          <w:color w:val="4472C4" w:themeColor="accent1"/>
                          <w:lang w:val="fr-FR"/>
                        </w:rPr>
                        <w:t>hacernos</w:t>
                      </w:r>
                      <w:proofErr w:type="spellEnd"/>
                      <w:r w:rsidRPr="00024071">
                        <w:rPr>
                          <w:i/>
                          <w:color w:val="4472C4" w:themeColor="accent1"/>
                          <w:lang w:val="fr-FR"/>
                        </w:rPr>
                        <w:t xml:space="preserve"> </w:t>
                      </w:r>
                      <w:proofErr w:type="spellStart"/>
                      <w:r w:rsidRPr="00024071">
                        <w:rPr>
                          <w:i/>
                          <w:color w:val="4472C4" w:themeColor="accent1"/>
                          <w:lang w:val="fr-FR"/>
                        </w:rPr>
                        <w:t>llegar</w:t>
                      </w:r>
                      <w:proofErr w:type="spellEnd"/>
                      <w:r w:rsidRPr="00024071">
                        <w:rPr>
                          <w:i/>
                          <w:color w:val="4472C4" w:themeColor="accent1"/>
                          <w:lang w:val="fr-FR"/>
                        </w:rPr>
                        <w:t xml:space="preserve"> este </w:t>
                      </w:r>
                      <w:proofErr w:type="spellStart"/>
                      <w:r w:rsidRPr="00024071">
                        <w:rPr>
                          <w:i/>
                          <w:color w:val="4472C4" w:themeColor="accent1"/>
                          <w:lang w:val="fr-FR"/>
                        </w:rPr>
                        <w:t>documento</w:t>
                      </w:r>
                      <w:proofErr w:type="spellEnd"/>
                      <w:r w:rsidRPr="00024071">
                        <w:rPr>
                          <w:i/>
                          <w:color w:val="4472C4" w:themeColor="accent1"/>
                          <w:lang w:val="fr-FR"/>
                        </w:rPr>
                        <w:t xml:space="preserve"> </w:t>
                      </w:r>
                      <w:proofErr w:type="spellStart"/>
                      <w:r w:rsidRPr="00024071">
                        <w:rPr>
                          <w:i/>
                          <w:color w:val="4472C4" w:themeColor="accent1"/>
                          <w:lang w:val="fr-FR"/>
                        </w:rPr>
                        <w:t>cumplimentado</w:t>
                      </w:r>
                      <w:proofErr w:type="spellEnd"/>
                      <w:r w:rsidRPr="00024071">
                        <w:rPr>
                          <w:i/>
                          <w:color w:val="4472C4" w:themeColor="accent1"/>
                          <w:lang w:val="fr-FR"/>
                        </w:rPr>
                        <w:t xml:space="preserve"> </w:t>
                      </w:r>
                      <w:proofErr w:type="spellStart"/>
                      <w:r w:rsidRPr="00024071">
                        <w:rPr>
                          <w:i/>
                          <w:color w:val="4472C4" w:themeColor="accent1"/>
                          <w:lang w:val="fr-FR"/>
                        </w:rPr>
                        <w:t>por</w:t>
                      </w:r>
                      <w:proofErr w:type="spellEnd"/>
                      <w:r w:rsidRPr="00024071">
                        <w:rPr>
                          <w:i/>
                          <w:color w:val="4472C4" w:themeColor="accent1"/>
                          <w:lang w:val="fr-FR"/>
                        </w:rPr>
                        <w:t xml:space="preserve"> medio de la </w:t>
                      </w:r>
                      <w:proofErr w:type="spellStart"/>
                      <w:r w:rsidRPr="00024071">
                        <w:rPr>
                          <w:i/>
                          <w:color w:val="4472C4" w:themeColor="accent1"/>
                          <w:lang w:val="fr-FR"/>
                        </w:rPr>
                        <w:t>oficina</w:t>
                      </w:r>
                      <w:proofErr w:type="spellEnd"/>
                      <w:r w:rsidRPr="00024071">
                        <w:rPr>
                          <w:i/>
                          <w:color w:val="4472C4" w:themeColor="accent1"/>
                          <w:lang w:val="fr-FR"/>
                        </w:rPr>
                        <w:t xml:space="preserve"> de la </w:t>
                      </w:r>
                      <w:proofErr w:type="spellStart"/>
                      <w:r w:rsidRPr="00024071">
                        <w:rPr>
                          <w:i/>
                          <w:color w:val="4472C4" w:themeColor="accent1"/>
                          <w:lang w:val="fr-FR"/>
                        </w:rPr>
                        <w:t>autoridad</w:t>
                      </w:r>
                      <w:proofErr w:type="spellEnd"/>
                      <w:r w:rsidRPr="00024071">
                        <w:rPr>
                          <w:i/>
                          <w:color w:val="4472C4" w:themeColor="accent1"/>
                          <w:lang w:val="fr-FR"/>
                        </w:rPr>
                        <w:t xml:space="preserve"> o </w:t>
                      </w:r>
                      <w:proofErr w:type="spellStart"/>
                      <w:r w:rsidRPr="00024071">
                        <w:rPr>
                          <w:i/>
                          <w:color w:val="4472C4" w:themeColor="accent1"/>
                          <w:lang w:val="fr-FR"/>
                        </w:rPr>
                        <w:t>administración</w:t>
                      </w:r>
                      <w:proofErr w:type="spellEnd"/>
                      <w:r w:rsidRPr="00024071">
                        <w:rPr>
                          <w:i/>
                          <w:color w:val="4472C4" w:themeColor="accent1"/>
                          <w:lang w:val="fr-FR"/>
                        </w:rPr>
                        <w:t xml:space="preserve"> </w:t>
                      </w:r>
                      <w:proofErr w:type="spellStart"/>
                      <w:r w:rsidRPr="00024071">
                        <w:rPr>
                          <w:i/>
                          <w:color w:val="4472C4" w:themeColor="accent1"/>
                          <w:lang w:val="fr-FR"/>
                        </w:rPr>
                        <w:t>competente</w:t>
                      </w:r>
                      <w:proofErr w:type="spellEnd"/>
                      <w:r w:rsidRPr="00024071">
                        <w:rPr>
                          <w:i/>
                          <w:color w:val="4472C4" w:themeColor="accent1"/>
                          <w:lang w:val="fr-FR"/>
                        </w:rPr>
                        <w:t xml:space="preserve"> para </w:t>
                      </w:r>
                      <w:proofErr w:type="spellStart"/>
                      <w:r w:rsidRPr="00024071">
                        <w:rPr>
                          <w:i/>
                          <w:color w:val="4472C4" w:themeColor="accent1"/>
                          <w:lang w:val="fr-FR"/>
                        </w:rPr>
                        <w:t>agilizar</w:t>
                      </w:r>
                      <w:proofErr w:type="spellEnd"/>
                      <w:r w:rsidRPr="00024071">
                        <w:rPr>
                          <w:i/>
                          <w:color w:val="4472C4" w:themeColor="accent1"/>
                          <w:lang w:val="fr-FR"/>
                        </w:rPr>
                        <w:t xml:space="preserve"> la </w:t>
                      </w:r>
                      <w:proofErr w:type="spellStart"/>
                      <w:r w:rsidRPr="00024071">
                        <w:rPr>
                          <w:i/>
                          <w:color w:val="4472C4" w:themeColor="accent1"/>
                          <w:lang w:val="fr-FR"/>
                        </w:rPr>
                        <w:t>tramitación</w:t>
                      </w:r>
                      <w:proofErr w:type="spellEnd"/>
                      <w:r w:rsidRPr="00024071">
                        <w:rPr>
                          <w:i/>
                          <w:color w:val="4472C4" w:themeColor="accent1"/>
                          <w:lang w:val="fr-FR"/>
                        </w:rPr>
                        <w:t xml:space="preserve"> de su </w:t>
                      </w:r>
                      <w:proofErr w:type="spellStart"/>
                      <w:r w:rsidRPr="00024071">
                        <w:rPr>
                          <w:i/>
                          <w:color w:val="4472C4" w:themeColor="accent1"/>
                          <w:lang w:val="fr-FR"/>
                        </w:rPr>
                        <w:t>expediente</w:t>
                      </w:r>
                      <w:proofErr w:type="spellEnd"/>
                      <w:r w:rsidRPr="00024071">
                        <w:rPr>
                          <w:i/>
                          <w:color w:val="4472C4" w:themeColor="accent1"/>
                          <w:lang w:val="fr-FR"/>
                        </w:rPr>
                        <w:t xml:space="preserve"> en </w:t>
                      </w:r>
                      <w:proofErr w:type="spellStart"/>
                      <w:r w:rsidRPr="00024071">
                        <w:rPr>
                          <w:i/>
                          <w:color w:val="4472C4" w:themeColor="accent1"/>
                          <w:lang w:val="fr-FR"/>
                        </w:rPr>
                        <w:t>Bruselas</w:t>
                      </w:r>
                      <w:proofErr w:type="spellEnd"/>
                      <w:r w:rsidRPr="00024071">
                        <w:rPr>
                          <w:i/>
                          <w:color w:val="4472C4" w:themeColor="accent1"/>
                          <w:lang w:val="fr-FR"/>
                        </w:rPr>
                        <w:t>.</w:t>
                      </w:r>
                    </w:p>
                  </w:txbxContent>
                </v:textbox>
                <w10:wrap type="topAndBottom" anchorx="margin"/>
              </v:shape>
            </w:pict>
          </mc:Fallback>
        </mc:AlternateContent>
      </w:r>
      <w:r w:rsidRPr="00392561">
        <w:rPr>
          <w:rFonts w:cs="Calibri"/>
          <w:lang w:val="fr-FR"/>
        </w:rPr>
        <w:t>Referencia del expediente:</w:t>
      </w:r>
    </w:p>
    <w:p w14:paraId="1CA4E44A" w14:textId="77777777" w:rsidR="003335F4" w:rsidRPr="00392561" w:rsidRDefault="003335F4" w:rsidP="003335F4">
      <w:pPr>
        <w:spacing w:after="0"/>
        <w:rPr>
          <w:rFonts w:cs="Calibri"/>
          <w:lang w:val="fr-FR"/>
        </w:rPr>
      </w:pPr>
    </w:p>
    <w:p w14:paraId="7CD6B37C" w14:textId="77777777" w:rsidR="003335F4" w:rsidRPr="00392561" w:rsidRDefault="003335F4" w:rsidP="003335F4">
      <w:pPr>
        <w:spacing w:after="0"/>
        <w:jc w:val="center"/>
        <w:rPr>
          <w:rFonts w:cs="Calibri"/>
          <w:b/>
          <w:bCs/>
          <w:u w:val="single"/>
          <w:lang w:val="fr-FR"/>
        </w:rPr>
      </w:pPr>
      <w:r w:rsidRPr="00392561">
        <w:rPr>
          <w:rFonts w:cs="Calibri"/>
          <w:b/>
          <w:u w:val="single"/>
          <w:lang w:val="fr-FR"/>
        </w:rPr>
        <w:t>Solicitud de composición del grupo familiar para familias residentes en otros países europeos distintos de Bélgica.</w:t>
      </w:r>
    </w:p>
    <w:p w14:paraId="53B09C9F" w14:textId="77777777" w:rsidR="003335F4" w:rsidRPr="00392561" w:rsidRDefault="003335F4" w:rsidP="003335F4">
      <w:pPr>
        <w:spacing w:after="0"/>
        <w:rPr>
          <w:rFonts w:cs="Calibri"/>
          <w:lang w:val="fr-FR"/>
        </w:rPr>
      </w:pPr>
    </w:p>
    <w:p w14:paraId="39757447" w14:textId="77777777" w:rsidR="003335F4" w:rsidRPr="00392561" w:rsidRDefault="003335F4" w:rsidP="003335F4">
      <w:pPr>
        <w:spacing w:after="0" w:line="360" w:lineRule="auto"/>
        <w:rPr>
          <w:rFonts w:cs="Calibri"/>
          <w:lang w:val="fr-FR"/>
        </w:rPr>
      </w:pPr>
      <w:r w:rsidRPr="00392561">
        <w:rPr>
          <w:rFonts w:cs="Calibri"/>
          <w:lang w:val="fr-FR"/>
        </w:rPr>
        <w:t>Apellido(s): ………………………………………………………………………………………………………</w:t>
      </w:r>
    </w:p>
    <w:p w14:paraId="69FA8C93" w14:textId="77777777" w:rsidR="003335F4" w:rsidRPr="00392561" w:rsidRDefault="003335F4" w:rsidP="003335F4">
      <w:pPr>
        <w:spacing w:after="0" w:line="360" w:lineRule="auto"/>
        <w:rPr>
          <w:rFonts w:cs="Calibri"/>
          <w:lang w:val="fr-FR"/>
        </w:rPr>
      </w:pPr>
      <w:r w:rsidRPr="00392561">
        <w:rPr>
          <w:rFonts w:cs="Calibri"/>
          <w:lang w:val="fr-FR"/>
        </w:rPr>
        <w:t>Nombre: ………………………………………………………………………………………………………….</w:t>
      </w:r>
    </w:p>
    <w:p w14:paraId="4BEFD9DD" w14:textId="77777777" w:rsidR="003335F4" w:rsidRPr="00392561" w:rsidRDefault="003335F4" w:rsidP="003335F4">
      <w:pPr>
        <w:spacing w:after="0" w:line="360" w:lineRule="auto"/>
        <w:rPr>
          <w:rFonts w:cs="Calibri"/>
          <w:lang w:val="fr-FR"/>
        </w:rPr>
      </w:pPr>
      <w:r w:rsidRPr="00392561">
        <w:rPr>
          <w:rFonts w:cs="Calibri"/>
          <w:lang w:val="fr-FR"/>
        </w:rPr>
        <w:t>Fecha de nacimiento: .. / .. / ….</w:t>
      </w:r>
    </w:p>
    <w:p w14:paraId="4B85D3CB" w14:textId="77777777" w:rsidR="003335F4" w:rsidRPr="00392561" w:rsidRDefault="003335F4" w:rsidP="003335F4">
      <w:pPr>
        <w:spacing w:after="0"/>
        <w:rPr>
          <w:rFonts w:cs="Calibri"/>
          <w:lang w:val="fr-FR"/>
        </w:rPr>
      </w:pPr>
    </w:p>
    <w:p w14:paraId="681AEAC9" w14:textId="77777777" w:rsidR="003335F4" w:rsidRPr="00392561" w:rsidRDefault="003335F4" w:rsidP="003335F4">
      <w:pPr>
        <w:spacing w:after="0"/>
        <w:rPr>
          <w:rFonts w:cs="Calibri"/>
          <w:lang w:val="fr-FR"/>
        </w:rPr>
      </w:pPr>
      <w:r w:rsidRPr="00392561">
        <w:rPr>
          <w:rFonts w:cs="Calibri"/>
          <w:lang w:val="fr-FR"/>
        </w:rPr>
        <w:t>CERTIFICACIÓN</w:t>
      </w:r>
      <w:r w:rsidRPr="00392561">
        <w:rPr>
          <w:rStyle w:val="Voetnootmarkering"/>
          <w:rFonts w:cs="Calibri"/>
        </w:rPr>
        <w:footnoteReference w:id="11"/>
      </w:r>
      <w:r w:rsidRPr="00392561">
        <w:rPr>
          <w:rFonts w:cs="Calibri"/>
          <w:lang w:val="fr-FR"/>
        </w:rPr>
        <w:t>:</w:t>
      </w:r>
    </w:p>
    <w:p w14:paraId="6BAE0B44" w14:textId="77777777" w:rsidR="003335F4" w:rsidRPr="00392561" w:rsidRDefault="003335F4" w:rsidP="003335F4">
      <w:pPr>
        <w:spacing w:after="0"/>
        <w:rPr>
          <w:rFonts w:cs="Calibri"/>
          <w:lang w:val="fr-FR"/>
        </w:rPr>
      </w:pPr>
    </w:p>
    <w:p w14:paraId="0EF31F46" w14:textId="77777777" w:rsidR="003335F4" w:rsidRPr="00392561" w:rsidRDefault="003335F4" w:rsidP="003335F4">
      <w:pPr>
        <w:spacing w:after="0" w:line="480" w:lineRule="auto"/>
        <w:rPr>
          <w:rFonts w:cs="Calibri"/>
          <w:lang w:val="fr-FR"/>
        </w:rPr>
      </w:pPr>
      <w:r w:rsidRPr="00392561">
        <w:rPr>
          <w:rFonts w:cs="Calibri"/>
          <w:lang w:val="fr-FR"/>
        </w:rPr>
        <w:t>Yo, el abajo firmante, …………………..………………………………………………………………, certifico que ………………………………………………………………………………………………………………………</w:t>
      </w:r>
    </w:p>
    <w:p w14:paraId="200385BE" w14:textId="77777777" w:rsidR="003335F4" w:rsidRPr="00392561" w:rsidRDefault="003335F4" w:rsidP="003335F4">
      <w:pPr>
        <w:spacing w:after="0" w:line="480" w:lineRule="auto"/>
        <w:rPr>
          <w:rFonts w:cs="Calibri"/>
          <w:lang w:val="fr-FR"/>
        </w:rPr>
      </w:pPr>
      <w:r w:rsidRPr="00392561">
        <w:rPr>
          <w:rFonts w:cs="Calibri"/>
          <w:lang w:val="fr-FR"/>
        </w:rPr>
        <w:t xml:space="preserve">Reside: …………………………………………………………………………………………………………… </w:t>
      </w:r>
    </w:p>
    <w:p w14:paraId="422E7E2C" w14:textId="77777777" w:rsidR="003335F4" w:rsidRPr="00392561" w:rsidRDefault="003335F4" w:rsidP="003335F4">
      <w:pPr>
        <w:spacing w:after="0"/>
        <w:rPr>
          <w:rFonts w:cs="Calibri"/>
          <w:lang w:val="fr-FR"/>
        </w:rPr>
      </w:pPr>
      <w:r w:rsidRPr="00392561">
        <w:rPr>
          <w:rFonts w:cs="Calibri"/>
          <w:lang w:val="fr-FR"/>
        </w:rPr>
        <w:t>……………………………………………………………………………………………………………………….</w:t>
      </w:r>
    </w:p>
    <w:p w14:paraId="0CAB4803" w14:textId="77777777" w:rsidR="003335F4" w:rsidRPr="00392561" w:rsidRDefault="003335F4" w:rsidP="003335F4">
      <w:pPr>
        <w:spacing w:after="0"/>
        <w:rPr>
          <w:rFonts w:cs="Calibri"/>
          <w:lang w:val="fr-FR"/>
        </w:rPr>
      </w:pPr>
    </w:p>
    <w:p w14:paraId="21F64F64" w14:textId="77777777" w:rsidR="003335F4" w:rsidRPr="00392561" w:rsidRDefault="003335F4" w:rsidP="003335F4">
      <w:pPr>
        <w:spacing w:after="0"/>
        <w:rPr>
          <w:rFonts w:cs="Calibri"/>
          <w:lang w:val="fr-FR"/>
        </w:rPr>
      </w:pPr>
      <w:r w:rsidRPr="00392561">
        <w:rPr>
          <w:rFonts w:cs="Calibri"/>
          <w:lang w:val="fr-FR"/>
        </w:rPr>
        <w:t xml:space="preserve">Composición de la familia: </w:t>
      </w: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05C1495E" w14:textId="77777777" w:rsidTr="005D3ED4">
        <w:tc>
          <w:tcPr>
            <w:tcW w:w="2254" w:type="dxa"/>
          </w:tcPr>
          <w:p w14:paraId="015080EE" w14:textId="77777777" w:rsidR="003335F4" w:rsidRPr="00392561" w:rsidRDefault="003335F4" w:rsidP="005D3ED4">
            <w:pPr>
              <w:rPr>
                <w:rFonts w:cs="Calibri"/>
                <w:sz w:val="20"/>
              </w:rPr>
            </w:pPr>
            <w:r w:rsidRPr="00392561">
              <w:rPr>
                <w:rFonts w:cs="Calibri"/>
                <w:sz w:val="20"/>
              </w:rPr>
              <w:t>APELLIDO(S)</w:t>
            </w:r>
          </w:p>
        </w:tc>
        <w:tc>
          <w:tcPr>
            <w:tcW w:w="2254" w:type="dxa"/>
          </w:tcPr>
          <w:p w14:paraId="086ED686" w14:textId="77777777" w:rsidR="003335F4" w:rsidRPr="00392561" w:rsidRDefault="003335F4" w:rsidP="005D3ED4">
            <w:pPr>
              <w:rPr>
                <w:rFonts w:cs="Calibri"/>
                <w:sz w:val="20"/>
              </w:rPr>
            </w:pPr>
            <w:r w:rsidRPr="00392561">
              <w:rPr>
                <w:rFonts w:cs="Calibri"/>
                <w:sz w:val="20"/>
              </w:rPr>
              <w:t>NOMBRE</w:t>
            </w:r>
          </w:p>
        </w:tc>
        <w:tc>
          <w:tcPr>
            <w:tcW w:w="1583" w:type="dxa"/>
          </w:tcPr>
          <w:p w14:paraId="1F287EAB" w14:textId="77777777" w:rsidR="003335F4" w:rsidRPr="00392561" w:rsidRDefault="003335F4" w:rsidP="005D3ED4">
            <w:pPr>
              <w:rPr>
                <w:rFonts w:cs="Calibri"/>
                <w:sz w:val="20"/>
              </w:rPr>
            </w:pPr>
            <w:r w:rsidRPr="00392561">
              <w:rPr>
                <w:rFonts w:cs="Calibri"/>
                <w:sz w:val="20"/>
              </w:rPr>
              <w:t>Fecha de nacimiento</w:t>
            </w:r>
          </w:p>
        </w:tc>
        <w:tc>
          <w:tcPr>
            <w:tcW w:w="2925" w:type="dxa"/>
          </w:tcPr>
          <w:p w14:paraId="6F9016A2" w14:textId="77777777" w:rsidR="003335F4" w:rsidRPr="00392561" w:rsidRDefault="003335F4" w:rsidP="005D3ED4">
            <w:pPr>
              <w:rPr>
                <w:rFonts w:cs="Calibri"/>
                <w:sz w:val="20"/>
              </w:rPr>
            </w:pPr>
            <w:r w:rsidRPr="00392561">
              <w:rPr>
                <w:rFonts w:cs="Calibri"/>
                <w:sz w:val="20"/>
              </w:rPr>
              <w:t>Vínculo de parentesco</w:t>
            </w:r>
            <w:r w:rsidRPr="00392561">
              <w:rPr>
                <w:rStyle w:val="Voetnootmarkering"/>
                <w:rFonts w:cs="Calibri"/>
                <w:sz w:val="20"/>
              </w:rPr>
              <w:footnoteReference w:id="12"/>
            </w:r>
          </w:p>
        </w:tc>
      </w:tr>
      <w:tr w:rsidR="003335F4" w:rsidRPr="00392561" w14:paraId="5DD6B3DA" w14:textId="77777777" w:rsidTr="005D3ED4">
        <w:tc>
          <w:tcPr>
            <w:tcW w:w="2254" w:type="dxa"/>
          </w:tcPr>
          <w:p w14:paraId="6328446F" w14:textId="77777777" w:rsidR="003335F4" w:rsidRPr="00392561" w:rsidRDefault="003335F4" w:rsidP="005D3ED4">
            <w:pPr>
              <w:rPr>
                <w:rFonts w:cs="Calibri"/>
              </w:rPr>
            </w:pPr>
          </w:p>
          <w:p w14:paraId="1AD63363" w14:textId="77777777" w:rsidR="003335F4" w:rsidRPr="00392561" w:rsidRDefault="003335F4" w:rsidP="005D3ED4">
            <w:pPr>
              <w:rPr>
                <w:rFonts w:cs="Calibri"/>
              </w:rPr>
            </w:pPr>
          </w:p>
        </w:tc>
        <w:tc>
          <w:tcPr>
            <w:tcW w:w="2254" w:type="dxa"/>
          </w:tcPr>
          <w:p w14:paraId="267E275F" w14:textId="77777777" w:rsidR="003335F4" w:rsidRPr="00392561" w:rsidRDefault="003335F4" w:rsidP="005D3ED4">
            <w:pPr>
              <w:rPr>
                <w:rFonts w:cs="Calibri"/>
              </w:rPr>
            </w:pPr>
          </w:p>
        </w:tc>
        <w:tc>
          <w:tcPr>
            <w:tcW w:w="1583" w:type="dxa"/>
          </w:tcPr>
          <w:p w14:paraId="50B92926" w14:textId="77777777" w:rsidR="003335F4" w:rsidRPr="00392561" w:rsidRDefault="003335F4" w:rsidP="005D3ED4">
            <w:pPr>
              <w:rPr>
                <w:rFonts w:cs="Calibri"/>
              </w:rPr>
            </w:pPr>
            <w:r w:rsidRPr="00392561">
              <w:rPr>
                <w:rFonts w:cs="Calibri"/>
              </w:rPr>
              <w:t>.. / .. / ….</w:t>
            </w:r>
          </w:p>
        </w:tc>
        <w:tc>
          <w:tcPr>
            <w:tcW w:w="2925" w:type="dxa"/>
          </w:tcPr>
          <w:p w14:paraId="6A6C7523" w14:textId="77777777" w:rsidR="003335F4" w:rsidRPr="00392561" w:rsidRDefault="003335F4" w:rsidP="005D3ED4">
            <w:pPr>
              <w:rPr>
                <w:rFonts w:cs="Calibri"/>
              </w:rPr>
            </w:pPr>
          </w:p>
        </w:tc>
      </w:tr>
      <w:tr w:rsidR="003335F4" w:rsidRPr="00392561" w14:paraId="510B475E" w14:textId="77777777" w:rsidTr="005D3ED4">
        <w:tc>
          <w:tcPr>
            <w:tcW w:w="2254" w:type="dxa"/>
          </w:tcPr>
          <w:p w14:paraId="10BEA0DE" w14:textId="77777777" w:rsidR="003335F4" w:rsidRPr="00392561" w:rsidRDefault="003335F4" w:rsidP="005D3ED4">
            <w:pPr>
              <w:rPr>
                <w:rFonts w:cs="Calibri"/>
              </w:rPr>
            </w:pPr>
          </w:p>
          <w:p w14:paraId="7C2E22FC" w14:textId="77777777" w:rsidR="003335F4" w:rsidRPr="00392561" w:rsidRDefault="003335F4" w:rsidP="005D3ED4">
            <w:pPr>
              <w:rPr>
                <w:rFonts w:cs="Calibri"/>
              </w:rPr>
            </w:pPr>
          </w:p>
        </w:tc>
        <w:tc>
          <w:tcPr>
            <w:tcW w:w="2254" w:type="dxa"/>
          </w:tcPr>
          <w:p w14:paraId="1101228C" w14:textId="77777777" w:rsidR="003335F4" w:rsidRPr="00392561" w:rsidRDefault="003335F4" w:rsidP="005D3ED4">
            <w:pPr>
              <w:rPr>
                <w:rFonts w:cs="Calibri"/>
              </w:rPr>
            </w:pPr>
          </w:p>
        </w:tc>
        <w:tc>
          <w:tcPr>
            <w:tcW w:w="1583" w:type="dxa"/>
          </w:tcPr>
          <w:p w14:paraId="73971838" w14:textId="77777777" w:rsidR="003335F4" w:rsidRPr="00392561" w:rsidRDefault="003335F4" w:rsidP="005D3ED4">
            <w:pPr>
              <w:rPr>
                <w:rFonts w:cs="Calibri"/>
              </w:rPr>
            </w:pPr>
            <w:r w:rsidRPr="00392561">
              <w:rPr>
                <w:rFonts w:cs="Calibri"/>
              </w:rPr>
              <w:t>.. / .. / ….</w:t>
            </w:r>
          </w:p>
        </w:tc>
        <w:tc>
          <w:tcPr>
            <w:tcW w:w="2925" w:type="dxa"/>
          </w:tcPr>
          <w:p w14:paraId="06890180" w14:textId="77777777" w:rsidR="003335F4" w:rsidRPr="00392561" w:rsidRDefault="003335F4" w:rsidP="005D3ED4">
            <w:pPr>
              <w:rPr>
                <w:rFonts w:cs="Calibri"/>
              </w:rPr>
            </w:pPr>
          </w:p>
        </w:tc>
      </w:tr>
      <w:tr w:rsidR="003335F4" w:rsidRPr="00392561" w14:paraId="020D5FF7" w14:textId="77777777" w:rsidTr="005D3ED4">
        <w:tc>
          <w:tcPr>
            <w:tcW w:w="2254" w:type="dxa"/>
          </w:tcPr>
          <w:p w14:paraId="38BDC002" w14:textId="77777777" w:rsidR="003335F4" w:rsidRPr="00392561" w:rsidRDefault="003335F4" w:rsidP="005D3ED4">
            <w:pPr>
              <w:rPr>
                <w:rFonts w:cs="Calibri"/>
              </w:rPr>
            </w:pPr>
          </w:p>
          <w:p w14:paraId="627BE4EA" w14:textId="77777777" w:rsidR="003335F4" w:rsidRPr="00392561" w:rsidRDefault="003335F4" w:rsidP="005D3ED4">
            <w:pPr>
              <w:rPr>
                <w:rFonts w:cs="Calibri"/>
              </w:rPr>
            </w:pPr>
          </w:p>
        </w:tc>
        <w:tc>
          <w:tcPr>
            <w:tcW w:w="2254" w:type="dxa"/>
          </w:tcPr>
          <w:p w14:paraId="4609DD31" w14:textId="77777777" w:rsidR="003335F4" w:rsidRPr="00392561" w:rsidRDefault="003335F4" w:rsidP="005D3ED4">
            <w:pPr>
              <w:rPr>
                <w:rFonts w:cs="Calibri"/>
              </w:rPr>
            </w:pPr>
          </w:p>
        </w:tc>
        <w:tc>
          <w:tcPr>
            <w:tcW w:w="1583" w:type="dxa"/>
          </w:tcPr>
          <w:p w14:paraId="03778822" w14:textId="77777777" w:rsidR="003335F4" w:rsidRPr="00392561" w:rsidRDefault="003335F4" w:rsidP="005D3ED4">
            <w:pPr>
              <w:rPr>
                <w:rFonts w:cs="Calibri"/>
              </w:rPr>
            </w:pPr>
            <w:r w:rsidRPr="00392561">
              <w:rPr>
                <w:rFonts w:cs="Calibri"/>
              </w:rPr>
              <w:t>.. / .. / ….</w:t>
            </w:r>
          </w:p>
        </w:tc>
        <w:tc>
          <w:tcPr>
            <w:tcW w:w="2925" w:type="dxa"/>
          </w:tcPr>
          <w:p w14:paraId="1BAE1FF9" w14:textId="77777777" w:rsidR="003335F4" w:rsidRPr="00392561" w:rsidRDefault="003335F4" w:rsidP="005D3ED4">
            <w:pPr>
              <w:rPr>
                <w:rFonts w:cs="Calibri"/>
              </w:rPr>
            </w:pPr>
          </w:p>
        </w:tc>
      </w:tr>
      <w:tr w:rsidR="003335F4" w:rsidRPr="00392561" w14:paraId="0083076D" w14:textId="77777777" w:rsidTr="005D3ED4">
        <w:tc>
          <w:tcPr>
            <w:tcW w:w="2254" w:type="dxa"/>
          </w:tcPr>
          <w:p w14:paraId="5627254D" w14:textId="77777777" w:rsidR="003335F4" w:rsidRPr="00392561" w:rsidRDefault="003335F4" w:rsidP="005D3ED4">
            <w:pPr>
              <w:rPr>
                <w:rFonts w:cs="Calibri"/>
              </w:rPr>
            </w:pPr>
          </w:p>
          <w:p w14:paraId="36CED903" w14:textId="77777777" w:rsidR="003335F4" w:rsidRPr="00392561" w:rsidRDefault="003335F4" w:rsidP="005D3ED4">
            <w:pPr>
              <w:rPr>
                <w:rFonts w:cs="Calibri"/>
              </w:rPr>
            </w:pPr>
          </w:p>
        </w:tc>
        <w:tc>
          <w:tcPr>
            <w:tcW w:w="2254" w:type="dxa"/>
          </w:tcPr>
          <w:p w14:paraId="386810FF" w14:textId="77777777" w:rsidR="003335F4" w:rsidRPr="00392561" w:rsidRDefault="003335F4" w:rsidP="005D3ED4">
            <w:pPr>
              <w:rPr>
                <w:rFonts w:cs="Calibri"/>
              </w:rPr>
            </w:pPr>
          </w:p>
        </w:tc>
        <w:tc>
          <w:tcPr>
            <w:tcW w:w="1583" w:type="dxa"/>
          </w:tcPr>
          <w:p w14:paraId="0B60D65D" w14:textId="77777777" w:rsidR="003335F4" w:rsidRPr="00392561" w:rsidRDefault="003335F4" w:rsidP="005D3ED4">
            <w:pPr>
              <w:rPr>
                <w:rFonts w:cs="Calibri"/>
              </w:rPr>
            </w:pPr>
            <w:r w:rsidRPr="00392561">
              <w:rPr>
                <w:rFonts w:cs="Calibri"/>
              </w:rPr>
              <w:t>.. / .. / ….</w:t>
            </w:r>
          </w:p>
        </w:tc>
        <w:tc>
          <w:tcPr>
            <w:tcW w:w="2925" w:type="dxa"/>
          </w:tcPr>
          <w:p w14:paraId="1D0C6B74" w14:textId="77777777" w:rsidR="003335F4" w:rsidRPr="00392561" w:rsidRDefault="003335F4" w:rsidP="005D3ED4">
            <w:pPr>
              <w:rPr>
                <w:rFonts w:cs="Calibri"/>
              </w:rPr>
            </w:pPr>
          </w:p>
        </w:tc>
      </w:tr>
      <w:tr w:rsidR="003335F4" w:rsidRPr="00392561" w14:paraId="4367A19E" w14:textId="77777777" w:rsidTr="005D3ED4">
        <w:tc>
          <w:tcPr>
            <w:tcW w:w="2254" w:type="dxa"/>
          </w:tcPr>
          <w:p w14:paraId="3DC0A29C" w14:textId="77777777" w:rsidR="003335F4" w:rsidRPr="00392561" w:rsidRDefault="003335F4" w:rsidP="005D3ED4">
            <w:pPr>
              <w:rPr>
                <w:rFonts w:cs="Calibri"/>
              </w:rPr>
            </w:pPr>
          </w:p>
          <w:p w14:paraId="222B157D" w14:textId="77777777" w:rsidR="003335F4" w:rsidRPr="00392561" w:rsidRDefault="003335F4" w:rsidP="005D3ED4">
            <w:pPr>
              <w:rPr>
                <w:rFonts w:cs="Calibri"/>
              </w:rPr>
            </w:pPr>
          </w:p>
        </w:tc>
        <w:tc>
          <w:tcPr>
            <w:tcW w:w="2254" w:type="dxa"/>
          </w:tcPr>
          <w:p w14:paraId="69E4210B" w14:textId="77777777" w:rsidR="003335F4" w:rsidRPr="00392561" w:rsidRDefault="003335F4" w:rsidP="005D3ED4">
            <w:pPr>
              <w:rPr>
                <w:rFonts w:cs="Calibri"/>
              </w:rPr>
            </w:pPr>
          </w:p>
        </w:tc>
        <w:tc>
          <w:tcPr>
            <w:tcW w:w="1583" w:type="dxa"/>
          </w:tcPr>
          <w:p w14:paraId="6FD48B85" w14:textId="77777777" w:rsidR="003335F4" w:rsidRPr="00392561" w:rsidRDefault="003335F4" w:rsidP="005D3ED4">
            <w:pPr>
              <w:rPr>
                <w:rFonts w:cs="Calibri"/>
              </w:rPr>
            </w:pPr>
            <w:r w:rsidRPr="00392561">
              <w:rPr>
                <w:rFonts w:cs="Calibri"/>
              </w:rPr>
              <w:t>.. / .. / ….</w:t>
            </w:r>
          </w:p>
        </w:tc>
        <w:tc>
          <w:tcPr>
            <w:tcW w:w="2925" w:type="dxa"/>
          </w:tcPr>
          <w:p w14:paraId="47F95611" w14:textId="77777777" w:rsidR="003335F4" w:rsidRPr="00392561" w:rsidRDefault="003335F4" w:rsidP="005D3ED4">
            <w:pPr>
              <w:rPr>
                <w:rFonts w:cs="Calibri"/>
              </w:rPr>
            </w:pPr>
          </w:p>
        </w:tc>
      </w:tr>
      <w:tr w:rsidR="003335F4" w:rsidRPr="00392561" w14:paraId="6B4401C9" w14:textId="77777777" w:rsidTr="005D3ED4">
        <w:tc>
          <w:tcPr>
            <w:tcW w:w="2254" w:type="dxa"/>
          </w:tcPr>
          <w:p w14:paraId="79B00343" w14:textId="77777777" w:rsidR="003335F4" w:rsidRPr="00392561" w:rsidRDefault="003335F4" w:rsidP="005D3ED4">
            <w:pPr>
              <w:rPr>
                <w:rFonts w:cs="Calibri"/>
              </w:rPr>
            </w:pPr>
          </w:p>
          <w:p w14:paraId="707A0B83" w14:textId="77777777" w:rsidR="003335F4" w:rsidRPr="00392561" w:rsidRDefault="003335F4" w:rsidP="005D3ED4">
            <w:pPr>
              <w:rPr>
                <w:rFonts w:cs="Calibri"/>
              </w:rPr>
            </w:pPr>
          </w:p>
        </w:tc>
        <w:tc>
          <w:tcPr>
            <w:tcW w:w="2254" w:type="dxa"/>
          </w:tcPr>
          <w:p w14:paraId="15188945" w14:textId="77777777" w:rsidR="003335F4" w:rsidRPr="00392561" w:rsidRDefault="003335F4" w:rsidP="005D3ED4">
            <w:pPr>
              <w:rPr>
                <w:rFonts w:cs="Calibri"/>
              </w:rPr>
            </w:pPr>
          </w:p>
        </w:tc>
        <w:tc>
          <w:tcPr>
            <w:tcW w:w="1583" w:type="dxa"/>
          </w:tcPr>
          <w:p w14:paraId="6956C619" w14:textId="77777777" w:rsidR="003335F4" w:rsidRPr="00392561" w:rsidRDefault="003335F4" w:rsidP="005D3ED4">
            <w:pPr>
              <w:rPr>
                <w:rFonts w:cs="Calibri"/>
              </w:rPr>
            </w:pPr>
            <w:r w:rsidRPr="00392561">
              <w:rPr>
                <w:rFonts w:cs="Calibri"/>
              </w:rPr>
              <w:t>.. / .. / ….</w:t>
            </w:r>
          </w:p>
        </w:tc>
        <w:tc>
          <w:tcPr>
            <w:tcW w:w="2925" w:type="dxa"/>
          </w:tcPr>
          <w:p w14:paraId="40FAA977" w14:textId="77777777" w:rsidR="003335F4" w:rsidRPr="00392561" w:rsidRDefault="003335F4" w:rsidP="005D3ED4">
            <w:pPr>
              <w:rPr>
                <w:rFonts w:cs="Calibri"/>
              </w:rPr>
            </w:pPr>
          </w:p>
        </w:tc>
      </w:tr>
      <w:tr w:rsidR="003335F4" w:rsidRPr="00392561" w14:paraId="789C270D" w14:textId="77777777" w:rsidTr="005D3ED4">
        <w:tc>
          <w:tcPr>
            <w:tcW w:w="2254" w:type="dxa"/>
          </w:tcPr>
          <w:p w14:paraId="2B0567C5" w14:textId="77777777" w:rsidR="003335F4" w:rsidRPr="00392561" w:rsidRDefault="003335F4" w:rsidP="005D3ED4">
            <w:pPr>
              <w:rPr>
                <w:rFonts w:cs="Calibri"/>
              </w:rPr>
            </w:pPr>
          </w:p>
          <w:p w14:paraId="096AABD7" w14:textId="77777777" w:rsidR="003335F4" w:rsidRPr="00392561" w:rsidRDefault="003335F4" w:rsidP="005D3ED4">
            <w:pPr>
              <w:rPr>
                <w:rFonts w:cs="Calibri"/>
              </w:rPr>
            </w:pPr>
          </w:p>
        </w:tc>
        <w:tc>
          <w:tcPr>
            <w:tcW w:w="2254" w:type="dxa"/>
          </w:tcPr>
          <w:p w14:paraId="5C4EFE37" w14:textId="77777777" w:rsidR="003335F4" w:rsidRPr="00392561" w:rsidRDefault="003335F4" w:rsidP="005D3ED4">
            <w:pPr>
              <w:rPr>
                <w:rFonts w:cs="Calibri"/>
              </w:rPr>
            </w:pPr>
          </w:p>
        </w:tc>
        <w:tc>
          <w:tcPr>
            <w:tcW w:w="1583" w:type="dxa"/>
          </w:tcPr>
          <w:p w14:paraId="5D7B7D23" w14:textId="77777777" w:rsidR="003335F4" w:rsidRPr="00392561" w:rsidRDefault="003335F4" w:rsidP="005D3ED4">
            <w:pPr>
              <w:rPr>
                <w:rFonts w:cs="Calibri"/>
              </w:rPr>
            </w:pPr>
            <w:r w:rsidRPr="00392561">
              <w:rPr>
                <w:rFonts w:cs="Calibri"/>
              </w:rPr>
              <w:t>.. / .. / ….</w:t>
            </w:r>
          </w:p>
        </w:tc>
        <w:tc>
          <w:tcPr>
            <w:tcW w:w="2925" w:type="dxa"/>
          </w:tcPr>
          <w:p w14:paraId="657C9CE7" w14:textId="77777777" w:rsidR="003335F4" w:rsidRPr="00392561" w:rsidRDefault="003335F4" w:rsidP="005D3ED4">
            <w:pPr>
              <w:rPr>
                <w:rFonts w:cs="Calibri"/>
              </w:rPr>
            </w:pPr>
          </w:p>
        </w:tc>
      </w:tr>
      <w:tr w:rsidR="003335F4" w:rsidRPr="00392561" w14:paraId="30BCDBBA" w14:textId="77777777" w:rsidTr="005D3ED4">
        <w:tc>
          <w:tcPr>
            <w:tcW w:w="2254" w:type="dxa"/>
          </w:tcPr>
          <w:p w14:paraId="19931576" w14:textId="77777777" w:rsidR="003335F4" w:rsidRPr="00392561" w:rsidRDefault="003335F4" w:rsidP="005D3ED4">
            <w:pPr>
              <w:rPr>
                <w:rFonts w:cs="Calibri"/>
              </w:rPr>
            </w:pPr>
          </w:p>
          <w:p w14:paraId="3AAB0D89" w14:textId="77777777" w:rsidR="003335F4" w:rsidRPr="00392561" w:rsidRDefault="003335F4" w:rsidP="005D3ED4">
            <w:pPr>
              <w:rPr>
                <w:rFonts w:cs="Calibri"/>
              </w:rPr>
            </w:pPr>
          </w:p>
        </w:tc>
        <w:tc>
          <w:tcPr>
            <w:tcW w:w="2254" w:type="dxa"/>
          </w:tcPr>
          <w:p w14:paraId="4F33070D" w14:textId="77777777" w:rsidR="003335F4" w:rsidRPr="00392561" w:rsidRDefault="003335F4" w:rsidP="005D3ED4">
            <w:pPr>
              <w:rPr>
                <w:rFonts w:cs="Calibri"/>
              </w:rPr>
            </w:pPr>
          </w:p>
        </w:tc>
        <w:tc>
          <w:tcPr>
            <w:tcW w:w="1583" w:type="dxa"/>
          </w:tcPr>
          <w:p w14:paraId="73A26618" w14:textId="77777777" w:rsidR="003335F4" w:rsidRPr="00392561" w:rsidRDefault="003335F4" w:rsidP="005D3ED4">
            <w:pPr>
              <w:rPr>
                <w:rFonts w:cs="Calibri"/>
              </w:rPr>
            </w:pPr>
            <w:r w:rsidRPr="00392561">
              <w:rPr>
                <w:rFonts w:cs="Calibri"/>
              </w:rPr>
              <w:t>.. / .. / ….</w:t>
            </w:r>
          </w:p>
        </w:tc>
        <w:tc>
          <w:tcPr>
            <w:tcW w:w="2925" w:type="dxa"/>
          </w:tcPr>
          <w:p w14:paraId="3833A7E5" w14:textId="77777777" w:rsidR="003335F4" w:rsidRPr="00392561" w:rsidRDefault="003335F4" w:rsidP="005D3ED4">
            <w:pPr>
              <w:rPr>
                <w:rFonts w:cs="Calibri"/>
              </w:rPr>
            </w:pPr>
          </w:p>
        </w:tc>
      </w:tr>
      <w:tr w:rsidR="003335F4" w:rsidRPr="00392561" w14:paraId="787B7AC3" w14:textId="77777777" w:rsidTr="005D3ED4">
        <w:tc>
          <w:tcPr>
            <w:tcW w:w="2254" w:type="dxa"/>
          </w:tcPr>
          <w:p w14:paraId="584638C0" w14:textId="77777777" w:rsidR="003335F4" w:rsidRPr="00392561" w:rsidRDefault="003335F4" w:rsidP="005D3ED4">
            <w:pPr>
              <w:rPr>
                <w:rFonts w:cs="Calibri"/>
              </w:rPr>
            </w:pPr>
          </w:p>
          <w:p w14:paraId="18FBF0D9" w14:textId="77777777" w:rsidR="003335F4" w:rsidRPr="00392561" w:rsidRDefault="003335F4" w:rsidP="005D3ED4">
            <w:pPr>
              <w:rPr>
                <w:rFonts w:cs="Calibri"/>
              </w:rPr>
            </w:pPr>
          </w:p>
        </w:tc>
        <w:tc>
          <w:tcPr>
            <w:tcW w:w="2254" w:type="dxa"/>
          </w:tcPr>
          <w:p w14:paraId="1453792B" w14:textId="77777777" w:rsidR="003335F4" w:rsidRPr="00392561" w:rsidRDefault="003335F4" w:rsidP="005D3ED4">
            <w:pPr>
              <w:rPr>
                <w:rFonts w:cs="Calibri"/>
              </w:rPr>
            </w:pPr>
          </w:p>
        </w:tc>
        <w:tc>
          <w:tcPr>
            <w:tcW w:w="1583" w:type="dxa"/>
          </w:tcPr>
          <w:p w14:paraId="615C3345" w14:textId="77777777" w:rsidR="003335F4" w:rsidRPr="00392561" w:rsidRDefault="003335F4" w:rsidP="005D3ED4">
            <w:pPr>
              <w:rPr>
                <w:rFonts w:cs="Calibri"/>
              </w:rPr>
            </w:pPr>
            <w:r w:rsidRPr="00392561">
              <w:rPr>
                <w:rFonts w:cs="Calibri"/>
              </w:rPr>
              <w:t>.. / .. / ….</w:t>
            </w:r>
          </w:p>
        </w:tc>
        <w:tc>
          <w:tcPr>
            <w:tcW w:w="2925" w:type="dxa"/>
          </w:tcPr>
          <w:p w14:paraId="2927D74D" w14:textId="77777777" w:rsidR="003335F4" w:rsidRPr="00392561" w:rsidRDefault="003335F4" w:rsidP="005D3ED4">
            <w:pPr>
              <w:rPr>
                <w:rFonts w:cs="Calibri"/>
              </w:rPr>
            </w:pPr>
          </w:p>
        </w:tc>
      </w:tr>
      <w:tr w:rsidR="003335F4" w:rsidRPr="00392561" w14:paraId="729AE237" w14:textId="77777777" w:rsidTr="005D3ED4">
        <w:tc>
          <w:tcPr>
            <w:tcW w:w="2254" w:type="dxa"/>
          </w:tcPr>
          <w:p w14:paraId="34218A38" w14:textId="77777777" w:rsidR="003335F4" w:rsidRPr="00392561" w:rsidRDefault="003335F4" w:rsidP="005D3ED4">
            <w:pPr>
              <w:rPr>
                <w:rFonts w:cs="Calibri"/>
              </w:rPr>
            </w:pPr>
          </w:p>
          <w:p w14:paraId="05C05818" w14:textId="77777777" w:rsidR="003335F4" w:rsidRPr="00392561" w:rsidRDefault="003335F4" w:rsidP="005D3ED4">
            <w:pPr>
              <w:rPr>
                <w:rFonts w:cs="Calibri"/>
              </w:rPr>
            </w:pPr>
          </w:p>
        </w:tc>
        <w:tc>
          <w:tcPr>
            <w:tcW w:w="2254" w:type="dxa"/>
          </w:tcPr>
          <w:p w14:paraId="3F004AB7" w14:textId="77777777" w:rsidR="003335F4" w:rsidRPr="00392561" w:rsidRDefault="003335F4" w:rsidP="005D3ED4">
            <w:pPr>
              <w:rPr>
                <w:rFonts w:cs="Calibri"/>
              </w:rPr>
            </w:pPr>
          </w:p>
        </w:tc>
        <w:tc>
          <w:tcPr>
            <w:tcW w:w="1583" w:type="dxa"/>
          </w:tcPr>
          <w:p w14:paraId="093F1897" w14:textId="77777777" w:rsidR="003335F4" w:rsidRPr="00392561" w:rsidRDefault="003335F4" w:rsidP="005D3ED4">
            <w:pPr>
              <w:rPr>
                <w:rFonts w:cs="Calibri"/>
              </w:rPr>
            </w:pPr>
            <w:r w:rsidRPr="00392561">
              <w:rPr>
                <w:rFonts w:cs="Calibri"/>
              </w:rPr>
              <w:t>.. / .. / ….</w:t>
            </w:r>
          </w:p>
        </w:tc>
        <w:tc>
          <w:tcPr>
            <w:tcW w:w="2925" w:type="dxa"/>
          </w:tcPr>
          <w:p w14:paraId="549EFE9E" w14:textId="77777777" w:rsidR="003335F4" w:rsidRPr="00392561" w:rsidRDefault="003335F4" w:rsidP="005D3ED4">
            <w:pPr>
              <w:rPr>
                <w:rFonts w:cs="Calibri"/>
              </w:rPr>
            </w:pPr>
          </w:p>
        </w:tc>
      </w:tr>
    </w:tbl>
    <w:p w14:paraId="3AE54A9F" w14:textId="77777777" w:rsidR="003335F4" w:rsidRPr="00392561" w:rsidRDefault="003335F4" w:rsidP="003335F4">
      <w:pPr>
        <w:spacing w:after="0"/>
        <w:rPr>
          <w:rFonts w:cs="Calibri"/>
        </w:rPr>
      </w:pPr>
    </w:p>
    <w:p w14:paraId="096C8C4F" w14:textId="77777777" w:rsidR="003335F4" w:rsidRPr="00392561" w:rsidRDefault="003335F4" w:rsidP="003335F4">
      <w:pPr>
        <w:spacing w:after="0"/>
        <w:rPr>
          <w:rFonts w:cs="Calibri"/>
          <w:lang w:val="fr-FR"/>
        </w:rPr>
      </w:pPr>
      <w:r w:rsidRPr="00392561">
        <w:rPr>
          <w:rFonts w:cs="Calibri"/>
          <w:lang w:val="fr-FR"/>
        </w:rPr>
        <w:t>Oficina de la autoridad o administración competente de:</w:t>
      </w:r>
    </w:p>
    <w:p w14:paraId="244F5E4F" w14:textId="77777777" w:rsidR="003335F4" w:rsidRPr="00392561" w:rsidRDefault="003335F4" w:rsidP="003335F4">
      <w:pPr>
        <w:spacing w:after="0"/>
        <w:rPr>
          <w:rFonts w:cs="Calibri"/>
          <w:lang w:val="fr-FR"/>
        </w:rPr>
      </w:pPr>
    </w:p>
    <w:p w14:paraId="13E1CB9A" w14:textId="77777777" w:rsidR="003335F4" w:rsidRPr="00392561" w:rsidRDefault="003335F4" w:rsidP="003335F4">
      <w:pPr>
        <w:spacing w:after="0"/>
        <w:rPr>
          <w:rFonts w:cs="Calibri"/>
          <w:lang w:val="fr-FR"/>
        </w:rPr>
      </w:pPr>
      <w:r w:rsidRPr="00392561">
        <w:rPr>
          <w:rFonts w:cs="Calibri"/>
          <w:lang w:val="fr-FR"/>
        </w:rPr>
        <w:t>………………………………………………………………………………………………………………………..</w:t>
      </w:r>
    </w:p>
    <w:p w14:paraId="584C90AF" w14:textId="77777777" w:rsidR="003335F4" w:rsidRPr="00392561" w:rsidRDefault="003335F4" w:rsidP="003335F4">
      <w:pPr>
        <w:spacing w:after="0"/>
        <w:rPr>
          <w:rFonts w:cs="Calibri"/>
          <w:lang w:val="fr-FR"/>
        </w:rPr>
      </w:pPr>
    </w:p>
    <w:p w14:paraId="0C577D31" w14:textId="77777777" w:rsidR="003335F4" w:rsidRPr="00392561" w:rsidRDefault="003335F4" w:rsidP="003335F4">
      <w:pPr>
        <w:spacing w:after="0"/>
        <w:rPr>
          <w:rFonts w:cs="Calibri"/>
          <w:lang w:val="fr-FR"/>
        </w:rPr>
      </w:pPr>
    </w:p>
    <w:p w14:paraId="136A7EB2" w14:textId="77777777" w:rsidR="003335F4" w:rsidRPr="00392561" w:rsidRDefault="003335F4" w:rsidP="003335F4">
      <w:pPr>
        <w:spacing w:after="0"/>
        <w:rPr>
          <w:rFonts w:cs="Calibri"/>
          <w:lang w:val="fr-FR"/>
        </w:rPr>
      </w:pPr>
      <w:r w:rsidRPr="00392561">
        <w:rPr>
          <w:rFonts w:cs="Calibri"/>
          <w:lang w:val="fr-FR"/>
        </w:rPr>
        <w:t>Firmante:</w:t>
      </w:r>
    </w:p>
    <w:p w14:paraId="778B277C" w14:textId="77777777" w:rsidR="003335F4" w:rsidRPr="00392561" w:rsidRDefault="003335F4" w:rsidP="003335F4">
      <w:pPr>
        <w:spacing w:after="0"/>
        <w:rPr>
          <w:rFonts w:cs="Calibri"/>
          <w:lang w:val="fr-FR"/>
        </w:rPr>
      </w:pPr>
    </w:p>
    <w:p w14:paraId="3076C26C" w14:textId="77777777" w:rsidR="003335F4" w:rsidRPr="00392561" w:rsidRDefault="003335F4" w:rsidP="003335F4">
      <w:pPr>
        <w:spacing w:after="0"/>
        <w:rPr>
          <w:rFonts w:cs="Calibri"/>
          <w:lang w:val="fr-FR"/>
        </w:rPr>
      </w:pPr>
      <w:r w:rsidRPr="00392561">
        <w:rPr>
          <w:rFonts w:cs="Calibri"/>
          <w:lang w:val="fr-FR"/>
        </w:rPr>
        <w:t>Apellido(s), nombre: ………………………………………………………………………………………………………….</w:t>
      </w:r>
    </w:p>
    <w:p w14:paraId="570D852C" w14:textId="77777777" w:rsidR="003335F4" w:rsidRPr="00392561" w:rsidRDefault="003335F4" w:rsidP="003335F4">
      <w:pPr>
        <w:spacing w:after="0"/>
        <w:rPr>
          <w:rFonts w:cs="Calibri"/>
          <w:lang w:val="fr-FR"/>
        </w:rPr>
      </w:pPr>
    </w:p>
    <w:p w14:paraId="3CBABDF4" w14:textId="77777777" w:rsidR="003335F4" w:rsidRPr="00392561" w:rsidRDefault="003335F4" w:rsidP="003335F4">
      <w:pPr>
        <w:spacing w:after="0"/>
        <w:rPr>
          <w:rFonts w:cs="Calibri"/>
          <w:lang w:val="fr-FR"/>
        </w:rPr>
      </w:pPr>
      <w:r w:rsidRPr="00392561">
        <w:rPr>
          <w:rFonts w:cs="Calibri"/>
          <w:lang w:val="fr-FR"/>
        </w:rPr>
        <w:t>Cargo: ………………………………………………………………………………………………………....</w:t>
      </w:r>
    </w:p>
    <w:p w14:paraId="631612BB" w14:textId="77777777" w:rsidR="003335F4" w:rsidRPr="00392561" w:rsidRDefault="003335F4" w:rsidP="003335F4">
      <w:pPr>
        <w:spacing w:after="0"/>
        <w:rPr>
          <w:rFonts w:cs="Calibri"/>
          <w:lang w:val="fr-FR"/>
        </w:rPr>
      </w:pPr>
    </w:p>
    <w:p w14:paraId="60D968A6" w14:textId="77777777" w:rsidR="003335F4" w:rsidRPr="00392561" w:rsidRDefault="003335F4" w:rsidP="003335F4">
      <w:pPr>
        <w:spacing w:after="0"/>
        <w:rPr>
          <w:rFonts w:cs="Calibri"/>
          <w:lang w:val="fr-FR"/>
        </w:rPr>
      </w:pPr>
      <w:r w:rsidRPr="00392561">
        <w:rPr>
          <w:rFonts w:cs="Calibri"/>
          <w:lang w:val="fr-FR"/>
        </w:rPr>
        <w:t>Firma:</w:t>
      </w:r>
    </w:p>
    <w:p w14:paraId="0F90848B" w14:textId="77777777" w:rsidR="003335F4" w:rsidRPr="00392561" w:rsidRDefault="003335F4" w:rsidP="003335F4">
      <w:pPr>
        <w:spacing w:after="0"/>
        <w:rPr>
          <w:rFonts w:cs="Calibri"/>
          <w:lang w:val="fr-FR"/>
        </w:rPr>
      </w:pPr>
    </w:p>
    <w:p w14:paraId="363992FA" w14:textId="77777777" w:rsidR="003335F4" w:rsidRPr="00392561" w:rsidRDefault="003335F4" w:rsidP="003335F4">
      <w:pPr>
        <w:spacing w:after="0"/>
        <w:rPr>
          <w:rFonts w:cs="Calibri"/>
          <w:lang w:val="fr-FR"/>
        </w:rPr>
      </w:pPr>
    </w:p>
    <w:p w14:paraId="59C8496D" w14:textId="77777777" w:rsidR="003335F4" w:rsidRPr="00392561" w:rsidRDefault="003335F4" w:rsidP="003335F4">
      <w:pPr>
        <w:spacing w:after="0"/>
        <w:rPr>
          <w:rFonts w:cs="Calibri"/>
          <w:lang w:val="fr-FR"/>
        </w:rPr>
      </w:pPr>
    </w:p>
    <w:p w14:paraId="73B5B4CF" w14:textId="77777777" w:rsidR="003335F4" w:rsidRPr="00392561" w:rsidRDefault="003335F4" w:rsidP="003335F4">
      <w:pPr>
        <w:spacing w:after="0"/>
        <w:rPr>
          <w:rFonts w:cs="Calibri"/>
          <w:lang w:val="fr-FR"/>
        </w:rPr>
      </w:pPr>
    </w:p>
    <w:p w14:paraId="1CE65DB7" w14:textId="77777777" w:rsidR="003335F4" w:rsidRPr="00392561" w:rsidRDefault="003335F4" w:rsidP="003335F4">
      <w:pPr>
        <w:spacing w:after="0"/>
        <w:rPr>
          <w:rFonts w:cs="Calibri"/>
          <w:lang w:val="fr-FR"/>
        </w:rPr>
      </w:pPr>
    </w:p>
    <w:p w14:paraId="4CA5FA57" w14:textId="77777777" w:rsidR="003335F4" w:rsidRPr="00392561" w:rsidRDefault="003335F4" w:rsidP="003335F4">
      <w:pPr>
        <w:spacing w:after="0"/>
        <w:rPr>
          <w:rFonts w:cs="Calibri"/>
          <w:lang w:val="fr-FR"/>
        </w:rPr>
      </w:pPr>
      <w:r w:rsidRPr="00392561">
        <w:rPr>
          <w:rFonts w:cs="Calibri"/>
          <w:noProof/>
        </w:rPr>
        <mc:AlternateContent>
          <mc:Choice Requires="wps">
            <w:drawing>
              <wp:anchor distT="0" distB="0" distL="114300" distR="114300" simplePos="0" relativeHeight="251674624" behindDoc="0" locked="0" layoutInCell="1" allowOverlap="1" wp14:anchorId="3502B9B6" wp14:editId="449B4991">
                <wp:simplePos x="0" y="0"/>
                <wp:positionH relativeFrom="column">
                  <wp:posOffset>19050</wp:posOffset>
                </wp:positionH>
                <wp:positionV relativeFrom="paragraph">
                  <wp:posOffset>491490</wp:posOffset>
                </wp:positionV>
                <wp:extent cx="2571750" cy="1800225"/>
                <wp:effectExtent l="0" t="0" r="19050" b="28575"/>
                <wp:wrapNone/>
                <wp:docPr id="978167054"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692D6" id="Rectangle 1" o:spid="_x0000_s1026" style="position:absolute;margin-left:1.5pt;margin-top:38.7pt;width:202.5pt;height:141.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392561">
        <w:rPr>
          <w:rFonts w:cs="Calibri"/>
          <w:lang w:val="fr-FR"/>
        </w:rPr>
        <w:t>Sello de la oficina de la autoridad o administración competente</w:t>
      </w:r>
    </w:p>
    <w:p w14:paraId="1681B2AD" w14:textId="77777777" w:rsidR="003335F4" w:rsidRPr="00392561" w:rsidRDefault="003335F4" w:rsidP="003335F4">
      <w:pPr>
        <w:rPr>
          <w:rFonts w:cs="Calibri"/>
          <w:lang w:val="fr-FR"/>
        </w:rPr>
      </w:pPr>
      <w:r w:rsidRPr="00392561">
        <w:rPr>
          <w:rFonts w:cs="Calibri"/>
          <w:lang w:val="fr-FR"/>
        </w:rPr>
        <w:br w:type="page"/>
      </w:r>
    </w:p>
    <w:p w14:paraId="08B04CE0" w14:textId="77777777" w:rsidR="003335F4" w:rsidRPr="00392561" w:rsidRDefault="003335F4" w:rsidP="003335F4">
      <w:pPr>
        <w:spacing w:after="0"/>
        <w:rPr>
          <w:rFonts w:cs="Calibri"/>
          <w:lang w:val="fr-FR"/>
        </w:rPr>
      </w:pPr>
    </w:p>
    <w:p w14:paraId="6E81DF6D" w14:textId="77777777" w:rsidR="003335F4" w:rsidRPr="00392561" w:rsidRDefault="003335F4" w:rsidP="003335F4">
      <w:pPr>
        <w:jc w:val="right"/>
        <w:rPr>
          <w:rFonts w:cs="Calibri"/>
          <w:sz w:val="20"/>
          <w:lang w:val="fr-FR"/>
        </w:rPr>
      </w:pPr>
      <w:r w:rsidRPr="00392561">
        <w:rPr>
          <w:rFonts w:cs="Calibri"/>
          <w:sz w:val="20"/>
          <w:lang w:val="fr-FR"/>
        </w:rPr>
        <w:t>EUR -Compo-ET</w:t>
      </w:r>
    </w:p>
    <w:p w14:paraId="07653F54" w14:textId="77777777" w:rsidR="003335F4" w:rsidRPr="00392561" w:rsidRDefault="003335F4" w:rsidP="003335F4">
      <w:pPr>
        <w:rPr>
          <w:rFonts w:cs="Calibri"/>
          <w:sz w:val="20"/>
          <w:lang w:val="fr-FR"/>
        </w:rPr>
      </w:pPr>
    </w:p>
    <w:p w14:paraId="523B2E30" w14:textId="77777777" w:rsidR="003335F4" w:rsidRPr="00392561" w:rsidRDefault="003335F4" w:rsidP="003335F4">
      <w:pPr>
        <w:rPr>
          <w:rFonts w:cs="Calibri"/>
          <w:lang w:val="fr-FR"/>
        </w:rPr>
      </w:pPr>
    </w:p>
    <w:p w14:paraId="4367DBE0" w14:textId="77777777" w:rsidR="003335F4" w:rsidRPr="00392561" w:rsidRDefault="003335F4" w:rsidP="003335F4">
      <w:pPr>
        <w:spacing w:after="0"/>
        <w:rPr>
          <w:rFonts w:cs="Calibri"/>
          <w:i/>
          <w:iCs/>
          <w:lang w:val="fr-FR"/>
        </w:rPr>
      </w:pPr>
      <w:r w:rsidRPr="00392561">
        <w:rPr>
          <w:rFonts w:cs="Calibri"/>
          <w:i/>
          <w:lang w:val="fr-FR"/>
        </w:rPr>
        <w:t>Makseasutuse nimi</w:t>
      </w:r>
    </w:p>
    <w:p w14:paraId="026B048F" w14:textId="77777777" w:rsidR="003335F4" w:rsidRPr="00392561" w:rsidRDefault="003335F4" w:rsidP="003335F4">
      <w:pPr>
        <w:spacing w:after="0"/>
        <w:rPr>
          <w:rFonts w:cs="Calibri"/>
          <w:lang w:val="fr-FR"/>
        </w:rPr>
      </w:pPr>
      <w:r w:rsidRPr="00392561">
        <w:rPr>
          <w:rFonts w:cs="Calibri"/>
          <w:noProof/>
        </w:rPr>
        <mc:AlternateContent>
          <mc:Choice Requires="wps">
            <w:drawing>
              <wp:anchor distT="91440" distB="91440" distL="114300" distR="114300" simplePos="0" relativeHeight="251675648" behindDoc="0" locked="0" layoutInCell="1" allowOverlap="1" wp14:anchorId="14622056" wp14:editId="137F42DC">
                <wp:simplePos x="0" y="0"/>
                <wp:positionH relativeFrom="margin">
                  <wp:align>left</wp:align>
                </wp:positionH>
                <wp:positionV relativeFrom="paragraph">
                  <wp:posOffset>325120</wp:posOffset>
                </wp:positionV>
                <wp:extent cx="6076950" cy="1403985"/>
                <wp:effectExtent l="0" t="0" r="0" b="0"/>
                <wp:wrapTopAndBottom/>
                <wp:docPr id="7267370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45A57884" w14:textId="77777777" w:rsidR="003335F4"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Teie leibkonna koosseisu kohta küsiti teavet teie riigis asuva perehüvitiste kassa kaudu Euroopa turvalise EESSI süsteemi kaudu, kuid me ei ole seda teavet saanud. </w:t>
                            </w:r>
                          </w:p>
                          <w:p w14:paraId="780D2C87" w14:textId="77777777" w:rsidR="003335F4"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Soovi korral võite saata meile selle dokumendi, mille on täitnud pädev asutus/haldusasutus, et kiirendada teie taotluse menetlemist Brüsselis.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622056" id="_x0000_s1032" type="#_x0000_t202" style="position:absolute;margin-left:0;margin-top:25.6pt;width:478.5pt;height:110.55pt;z-index:251675648;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ql6vwf4BAADVAwAADgAAAAAAAAAAAAAA&#10;AAAuAgAAZHJzL2Uyb0RvYy54bWxQSwECLQAUAAYACAAAACEAePdXAtwAAAAHAQAADwAAAAAAAAAA&#10;AAAAAABYBAAAZHJzL2Rvd25yZXYueG1sUEsFBgAAAAAEAAQA8wAAAGEFAAAAAA==&#10;" filled="f" stroked="f">
                <v:textbox style="mso-fit-shape-to-text:t">
                  <w:txbxContent>
                    <w:p w14:paraId="45A57884" w14:textId="77777777" w:rsidR="003335F4" w:rsidRDefault="003335F4" w:rsidP="003335F4">
                      <w:pPr>
                        <w:pBdr>
                          <w:top w:val="single" w:sz="24" w:space="8" w:color="4472C4" w:themeColor="accent1"/>
                          <w:bottom w:val="single" w:sz="24" w:space="8" w:color="4472C4" w:themeColor="accent1"/>
                        </w:pBdr>
                        <w:spacing w:after="0"/>
                        <w:rPr>
                          <w:i/>
                          <w:iCs/>
                          <w:color w:val="4472C4" w:themeColor="accent1"/>
                        </w:rPr>
                      </w:pPr>
                      <w:proofErr w:type="spellStart"/>
                      <w:r>
                        <w:rPr>
                          <w:i/>
                          <w:color w:val="4472C4" w:themeColor="accent1"/>
                        </w:rPr>
                        <w:t>Teie</w:t>
                      </w:r>
                      <w:proofErr w:type="spellEnd"/>
                      <w:r>
                        <w:rPr>
                          <w:i/>
                          <w:color w:val="4472C4" w:themeColor="accent1"/>
                        </w:rPr>
                        <w:t xml:space="preserve"> </w:t>
                      </w:r>
                      <w:proofErr w:type="spellStart"/>
                      <w:r>
                        <w:rPr>
                          <w:i/>
                          <w:color w:val="4472C4" w:themeColor="accent1"/>
                        </w:rPr>
                        <w:t>leibkonna</w:t>
                      </w:r>
                      <w:proofErr w:type="spellEnd"/>
                      <w:r>
                        <w:rPr>
                          <w:i/>
                          <w:color w:val="4472C4" w:themeColor="accent1"/>
                        </w:rPr>
                        <w:t xml:space="preserve"> </w:t>
                      </w:r>
                      <w:proofErr w:type="spellStart"/>
                      <w:r>
                        <w:rPr>
                          <w:i/>
                          <w:color w:val="4472C4" w:themeColor="accent1"/>
                        </w:rPr>
                        <w:t>koosseisu</w:t>
                      </w:r>
                      <w:proofErr w:type="spellEnd"/>
                      <w:r>
                        <w:rPr>
                          <w:i/>
                          <w:color w:val="4472C4" w:themeColor="accent1"/>
                        </w:rPr>
                        <w:t xml:space="preserve"> </w:t>
                      </w:r>
                      <w:proofErr w:type="spellStart"/>
                      <w:r>
                        <w:rPr>
                          <w:i/>
                          <w:color w:val="4472C4" w:themeColor="accent1"/>
                        </w:rPr>
                        <w:t>kohta</w:t>
                      </w:r>
                      <w:proofErr w:type="spellEnd"/>
                      <w:r>
                        <w:rPr>
                          <w:i/>
                          <w:color w:val="4472C4" w:themeColor="accent1"/>
                        </w:rPr>
                        <w:t xml:space="preserve"> </w:t>
                      </w:r>
                      <w:proofErr w:type="spellStart"/>
                      <w:r>
                        <w:rPr>
                          <w:i/>
                          <w:color w:val="4472C4" w:themeColor="accent1"/>
                        </w:rPr>
                        <w:t>küsiti</w:t>
                      </w:r>
                      <w:proofErr w:type="spellEnd"/>
                      <w:r>
                        <w:rPr>
                          <w:i/>
                          <w:color w:val="4472C4" w:themeColor="accent1"/>
                        </w:rPr>
                        <w:t xml:space="preserve"> </w:t>
                      </w:r>
                      <w:proofErr w:type="spellStart"/>
                      <w:r>
                        <w:rPr>
                          <w:i/>
                          <w:color w:val="4472C4" w:themeColor="accent1"/>
                        </w:rPr>
                        <w:t>teavet</w:t>
                      </w:r>
                      <w:proofErr w:type="spellEnd"/>
                      <w:r>
                        <w:rPr>
                          <w:i/>
                          <w:color w:val="4472C4" w:themeColor="accent1"/>
                        </w:rPr>
                        <w:t xml:space="preserve"> </w:t>
                      </w:r>
                      <w:proofErr w:type="spellStart"/>
                      <w:r>
                        <w:rPr>
                          <w:i/>
                          <w:color w:val="4472C4" w:themeColor="accent1"/>
                        </w:rPr>
                        <w:t>teie</w:t>
                      </w:r>
                      <w:proofErr w:type="spellEnd"/>
                      <w:r>
                        <w:rPr>
                          <w:i/>
                          <w:color w:val="4472C4" w:themeColor="accent1"/>
                        </w:rPr>
                        <w:t xml:space="preserve"> </w:t>
                      </w:r>
                      <w:proofErr w:type="spellStart"/>
                      <w:r>
                        <w:rPr>
                          <w:i/>
                          <w:color w:val="4472C4" w:themeColor="accent1"/>
                        </w:rPr>
                        <w:t>riigis</w:t>
                      </w:r>
                      <w:proofErr w:type="spellEnd"/>
                      <w:r>
                        <w:rPr>
                          <w:i/>
                          <w:color w:val="4472C4" w:themeColor="accent1"/>
                        </w:rPr>
                        <w:t xml:space="preserve"> </w:t>
                      </w:r>
                      <w:proofErr w:type="spellStart"/>
                      <w:r>
                        <w:rPr>
                          <w:i/>
                          <w:color w:val="4472C4" w:themeColor="accent1"/>
                        </w:rPr>
                        <w:t>asuva</w:t>
                      </w:r>
                      <w:proofErr w:type="spellEnd"/>
                      <w:r>
                        <w:rPr>
                          <w:i/>
                          <w:color w:val="4472C4" w:themeColor="accent1"/>
                        </w:rPr>
                        <w:t xml:space="preserve"> </w:t>
                      </w:r>
                      <w:proofErr w:type="spellStart"/>
                      <w:r>
                        <w:rPr>
                          <w:i/>
                          <w:color w:val="4472C4" w:themeColor="accent1"/>
                        </w:rPr>
                        <w:t>perehüvitiste</w:t>
                      </w:r>
                      <w:proofErr w:type="spellEnd"/>
                      <w:r>
                        <w:rPr>
                          <w:i/>
                          <w:color w:val="4472C4" w:themeColor="accent1"/>
                        </w:rPr>
                        <w:t xml:space="preserve"> kassa </w:t>
                      </w:r>
                      <w:proofErr w:type="spellStart"/>
                      <w:r>
                        <w:rPr>
                          <w:i/>
                          <w:color w:val="4472C4" w:themeColor="accent1"/>
                        </w:rPr>
                        <w:t>kaudu</w:t>
                      </w:r>
                      <w:proofErr w:type="spellEnd"/>
                      <w:r>
                        <w:rPr>
                          <w:i/>
                          <w:color w:val="4472C4" w:themeColor="accent1"/>
                        </w:rPr>
                        <w:t xml:space="preserve"> </w:t>
                      </w:r>
                      <w:proofErr w:type="spellStart"/>
                      <w:r>
                        <w:rPr>
                          <w:i/>
                          <w:color w:val="4472C4" w:themeColor="accent1"/>
                        </w:rPr>
                        <w:t>Euroopa</w:t>
                      </w:r>
                      <w:proofErr w:type="spellEnd"/>
                      <w:r>
                        <w:rPr>
                          <w:i/>
                          <w:color w:val="4472C4" w:themeColor="accent1"/>
                        </w:rPr>
                        <w:t xml:space="preserve"> </w:t>
                      </w:r>
                      <w:proofErr w:type="spellStart"/>
                      <w:r>
                        <w:rPr>
                          <w:i/>
                          <w:color w:val="4472C4" w:themeColor="accent1"/>
                        </w:rPr>
                        <w:t>turvalise</w:t>
                      </w:r>
                      <w:proofErr w:type="spellEnd"/>
                      <w:r>
                        <w:rPr>
                          <w:i/>
                          <w:color w:val="4472C4" w:themeColor="accent1"/>
                        </w:rPr>
                        <w:t xml:space="preserve"> EESSI </w:t>
                      </w:r>
                      <w:proofErr w:type="spellStart"/>
                      <w:r>
                        <w:rPr>
                          <w:i/>
                          <w:color w:val="4472C4" w:themeColor="accent1"/>
                        </w:rPr>
                        <w:t>süsteemi</w:t>
                      </w:r>
                      <w:proofErr w:type="spellEnd"/>
                      <w:r>
                        <w:rPr>
                          <w:i/>
                          <w:color w:val="4472C4" w:themeColor="accent1"/>
                        </w:rPr>
                        <w:t xml:space="preserve"> </w:t>
                      </w:r>
                      <w:proofErr w:type="spellStart"/>
                      <w:r>
                        <w:rPr>
                          <w:i/>
                          <w:color w:val="4472C4" w:themeColor="accent1"/>
                        </w:rPr>
                        <w:t>kaudu</w:t>
                      </w:r>
                      <w:proofErr w:type="spellEnd"/>
                      <w:r>
                        <w:rPr>
                          <w:i/>
                          <w:color w:val="4472C4" w:themeColor="accent1"/>
                        </w:rPr>
                        <w:t xml:space="preserve">, </w:t>
                      </w:r>
                      <w:proofErr w:type="spellStart"/>
                      <w:r>
                        <w:rPr>
                          <w:i/>
                          <w:color w:val="4472C4" w:themeColor="accent1"/>
                        </w:rPr>
                        <w:t>kuid</w:t>
                      </w:r>
                      <w:proofErr w:type="spellEnd"/>
                      <w:r>
                        <w:rPr>
                          <w:i/>
                          <w:color w:val="4472C4" w:themeColor="accent1"/>
                        </w:rPr>
                        <w:t xml:space="preserve"> me ei </w:t>
                      </w:r>
                      <w:proofErr w:type="spellStart"/>
                      <w:r>
                        <w:rPr>
                          <w:i/>
                          <w:color w:val="4472C4" w:themeColor="accent1"/>
                        </w:rPr>
                        <w:t>ole</w:t>
                      </w:r>
                      <w:proofErr w:type="spellEnd"/>
                      <w:r>
                        <w:rPr>
                          <w:i/>
                          <w:color w:val="4472C4" w:themeColor="accent1"/>
                        </w:rPr>
                        <w:t xml:space="preserve"> </w:t>
                      </w:r>
                      <w:proofErr w:type="spellStart"/>
                      <w:r>
                        <w:rPr>
                          <w:i/>
                          <w:color w:val="4472C4" w:themeColor="accent1"/>
                        </w:rPr>
                        <w:t>seda</w:t>
                      </w:r>
                      <w:proofErr w:type="spellEnd"/>
                      <w:r>
                        <w:rPr>
                          <w:i/>
                          <w:color w:val="4472C4" w:themeColor="accent1"/>
                        </w:rPr>
                        <w:t xml:space="preserve"> </w:t>
                      </w:r>
                      <w:proofErr w:type="spellStart"/>
                      <w:r>
                        <w:rPr>
                          <w:i/>
                          <w:color w:val="4472C4" w:themeColor="accent1"/>
                        </w:rPr>
                        <w:t>teavet</w:t>
                      </w:r>
                      <w:proofErr w:type="spellEnd"/>
                      <w:r>
                        <w:rPr>
                          <w:i/>
                          <w:color w:val="4472C4" w:themeColor="accent1"/>
                        </w:rPr>
                        <w:t xml:space="preserve"> </w:t>
                      </w:r>
                      <w:proofErr w:type="spellStart"/>
                      <w:r>
                        <w:rPr>
                          <w:i/>
                          <w:color w:val="4472C4" w:themeColor="accent1"/>
                        </w:rPr>
                        <w:t>saanud</w:t>
                      </w:r>
                      <w:proofErr w:type="spellEnd"/>
                      <w:r>
                        <w:rPr>
                          <w:i/>
                          <w:color w:val="4472C4" w:themeColor="accent1"/>
                        </w:rPr>
                        <w:t xml:space="preserve">. </w:t>
                      </w:r>
                    </w:p>
                    <w:p w14:paraId="780D2C87" w14:textId="77777777" w:rsidR="003335F4" w:rsidRDefault="003335F4" w:rsidP="003335F4">
                      <w:pPr>
                        <w:pBdr>
                          <w:top w:val="single" w:sz="24" w:space="8" w:color="4472C4" w:themeColor="accent1"/>
                          <w:bottom w:val="single" w:sz="24" w:space="8" w:color="4472C4" w:themeColor="accent1"/>
                        </w:pBdr>
                        <w:spacing w:after="0"/>
                        <w:rPr>
                          <w:i/>
                          <w:iCs/>
                          <w:color w:val="4472C4" w:themeColor="accent1"/>
                        </w:rPr>
                      </w:pPr>
                      <w:proofErr w:type="spellStart"/>
                      <w:r>
                        <w:rPr>
                          <w:i/>
                          <w:color w:val="4472C4" w:themeColor="accent1"/>
                        </w:rPr>
                        <w:t>Soovi</w:t>
                      </w:r>
                      <w:proofErr w:type="spellEnd"/>
                      <w:r>
                        <w:rPr>
                          <w:i/>
                          <w:color w:val="4472C4" w:themeColor="accent1"/>
                        </w:rPr>
                        <w:t xml:space="preserve"> </w:t>
                      </w:r>
                      <w:proofErr w:type="spellStart"/>
                      <w:r>
                        <w:rPr>
                          <w:i/>
                          <w:color w:val="4472C4" w:themeColor="accent1"/>
                        </w:rPr>
                        <w:t>korral</w:t>
                      </w:r>
                      <w:proofErr w:type="spellEnd"/>
                      <w:r>
                        <w:rPr>
                          <w:i/>
                          <w:color w:val="4472C4" w:themeColor="accent1"/>
                        </w:rPr>
                        <w:t xml:space="preserve"> </w:t>
                      </w:r>
                      <w:proofErr w:type="spellStart"/>
                      <w:r>
                        <w:rPr>
                          <w:i/>
                          <w:color w:val="4472C4" w:themeColor="accent1"/>
                        </w:rPr>
                        <w:t>võite</w:t>
                      </w:r>
                      <w:proofErr w:type="spellEnd"/>
                      <w:r>
                        <w:rPr>
                          <w:i/>
                          <w:color w:val="4472C4" w:themeColor="accent1"/>
                        </w:rPr>
                        <w:t xml:space="preserve"> </w:t>
                      </w:r>
                      <w:proofErr w:type="spellStart"/>
                      <w:r>
                        <w:rPr>
                          <w:i/>
                          <w:color w:val="4472C4" w:themeColor="accent1"/>
                        </w:rPr>
                        <w:t>saata</w:t>
                      </w:r>
                      <w:proofErr w:type="spellEnd"/>
                      <w:r>
                        <w:rPr>
                          <w:i/>
                          <w:color w:val="4472C4" w:themeColor="accent1"/>
                        </w:rPr>
                        <w:t xml:space="preserve"> </w:t>
                      </w:r>
                      <w:proofErr w:type="spellStart"/>
                      <w:r>
                        <w:rPr>
                          <w:i/>
                          <w:color w:val="4472C4" w:themeColor="accent1"/>
                        </w:rPr>
                        <w:t>meile</w:t>
                      </w:r>
                      <w:proofErr w:type="spellEnd"/>
                      <w:r>
                        <w:rPr>
                          <w:i/>
                          <w:color w:val="4472C4" w:themeColor="accent1"/>
                        </w:rPr>
                        <w:t xml:space="preserve"> </w:t>
                      </w:r>
                      <w:proofErr w:type="spellStart"/>
                      <w:r>
                        <w:rPr>
                          <w:i/>
                          <w:color w:val="4472C4" w:themeColor="accent1"/>
                        </w:rPr>
                        <w:t>selle</w:t>
                      </w:r>
                      <w:proofErr w:type="spellEnd"/>
                      <w:r>
                        <w:rPr>
                          <w:i/>
                          <w:color w:val="4472C4" w:themeColor="accent1"/>
                        </w:rPr>
                        <w:t xml:space="preserve"> </w:t>
                      </w:r>
                      <w:proofErr w:type="spellStart"/>
                      <w:r>
                        <w:rPr>
                          <w:i/>
                          <w:color w:val="4472C4" w:themeColor="accent1"/>
                        </w:rPr>
                        <w:t>dokumendi</w:t>
                      </w:r>
                      <w:proofErr w:type="spellEnd"/>
                      <w:r>
                        <w:rPr>
                          <w:i/>
                          <w:color w:val="4472C4" w:themeColor="accent1"/>
                        </w:rPr>
                        <w:t xml:space="preserve">, mille on </w:t>
                      </w:r>
                      <w:proofErr w:type="spellStart"/>
                      <w:r>
                        <w:rPr>
                          <w:i/>
                          <w:color w:val="4472C4" w:themeColor="accent1"/>
                        </w:rPr>
                        <w:t>täitnud</w:t>
                      </w:r>
                      <w:proofErr w:type="spellEnd"/>
                      <w:r>
                        <w:rPr>
                          <w:i/>
                          <w:color w:val="4472C4" w:themeColor="accent1"/>
                        </w:rPr>
                        <w:t xml:space="preserve"> </w:t>
                      </w:r>
                      <w:proofErr w:type="spellStart"/>
                      <w:r>
                        <w:rPr>
                          <w:i/>
                          <w:color w:val="4472C4" w:themeColor="accent1"/>
                        </w:rPr>
                        <w:t>pädev</w:t>
                      </w:r>
                      <w:proofErr w:type="spellEnd"/>
                      <w:r>
                        <w:rPr>
                          <w:i/>
                          <w:color w:val="4472C4" w:themeColor="accent1"/>
                        </w:rPr>
                        <w:t xml:space="preserve"> </w:t>
                      </w:r>
                      <w:proofErr w:type="spellStart"/>
                      <w:r>
                        <w:rPr>
                          <w:i/>
                          <w:color w:val="4472C4" w:themeColor="accent1"/>
                        </w:rPr>
                        <w:t>asutus</w:t>
                      </w:r>
                      <w:proofErr w:type="spellEnd"/>
                      <w:r>
                        <w:rPr>
                          <w:i/>
                          <w:color w:val="4472C4" w:themeColor="accent1"/>
                        </w:rPr>
                        <w:t>/</w:t>
                      </w:r>
                      <w:proofErr w:type="spellStart"/>
                      <w:r>
                        <w:rPr>
                          <w:i/>
                          <w:color w:val="4472C4" w:themeColor="accent1"/>
                        </w:rPr>
                        <w:t>haldusasutus</w:t>
                      </w:r>
                      <w:proofErr w:type="spellEnd"/>
                      <w:r>
                        <w:rPr>
                          <w:i/>
                          <w:color w:val="4472C4" w:themeColor="accent1"/>
                        </w:rPr>
                        <w:t xml:space="preserve">, et </w:t>
                      </w:r>
                      <w:proofErr w:type="spellStart"/>
                      <w:r>
                        <w:rPr>
                          <w:i/>
                          <w:color w:val="4472C4" w:themeColor="accent1"/>
                        </w:rPr>
                        <w:t>kiirendada</w:t>
                      </w:r>
                      <w:proofErr w:type="spellEnd"/>
                      <w:r>
                        <w:rPr>
                          <w:i/>
                          <w:color w:val="4472C4" w:themeColor="accent1"/>
                        </w:rPr>
                        <w:t xml:space="preserve"> </w:t>
                      </w:r>
                      <w:proofErr w:type="spellStart"/>
                      <w:r>
                        <w:rPr>
                          <w:i/>
                          <w:color w:val="4472C4" w:themeColor="accent1"/>
                        </w:rPr>
                        <w:t>teie</w:t>
                      </w:r>
                      <w:proofErr w:type="spellEnd"/>
                      <w:r>
                        <w:rPr>
                          <w:i/>
                          <w:color w:val="4472C4" w:themeColor="accent1"/>
                        </w:rPr>
                        <w:t xml:space="preserve"> </w:t>
                      </w:r>
                      <w:proofErr w:type="spellStart"/>
                      <w:r>
                        <w:rPr>
                          <w:i/>
                          <w:color w:val="4472C4" w:themeColor="accent1"/>
                        </w:rPr>
                        <w:t>taotluse</w:t>
                      </w:r>
                      <w:proofErr w:type="spellEnd"/>
                      <w:r>
                        <w:rPr>
                          <w:i/>
                          <w:color w:val="4472C4" w:themeColor="accent1"/>
                        </w:rPr>
                        <w:t xml:space="preserve"> </w:t>
                      </w:r>
                      <w:proofErr w:type="spellStart"/>
                      <w:r>
                        <w:rPr>
                          <w:i/>
                          <w:color w:val="4472C4" w:themeColor="accent1"/>
                        </w:rPr>
                        <w:t>menetlemist</w:t>
                      </w:r>
                      <w:proofErr w:type="spellEnd"/>
                      <w:r>
                        <w:rPr>
                          <w:i/>
                          <w:color w:val="4472C4" w:themeColor="accent1"/>
                        </w:rPr>
                        <w:t xml:space="preserve"> </w:t>
                      </w:r>
                      <w:proofErr w:type="spellStart"/>
                      <w:r>
                        <w:rPr>
                          <w:i/>
                          <w:color w:val="4472C4" w:themeColor="accent1"/>
                        </w:rPr>
                        <w:t>Brüsselis</w:t>
                      </w:r>
                      <w:proofErr w:type="spellEnd"/>
                      <w:r>
                        <w:rPr>
                          <w:i/>
                          <w:color w:val="4472C4" w:themeColor="accent1"/>
                        </w:rPr>
                        <w:t>.</w:t>
                      </w:r>
                    </w:p>
                  </w:txbxContent>
                </v:textbox>
                <w10:wrap type="topAndBottom" anchorx="margin"/>
              </v:shape>
            </w:pict>
          </mc:Fallback>
        </mc:AlternateContent>
      </w:r>
      <w:r w:rsidRPr="00392561">
        <w:rPr>
          <w:rFonts w:cs="Calibri"/>
          <w:lang w:val="fr-FR"/>
        </w:rPr>
        <w:t>Toimiku viitenumber:</w:t>
      </w:r>
    </w:p>
    <w:p w14:paraId="5E9A8FCE" w14:textId="77777777" w:rsidR="003335F4" w:rsidRPr="00392561" w:rsidRDefault="003335F4" w:rsidP="003335F4">
      <w:pPr>
        <w:spacing w:after="0"/>
        <w:rPr>
          <w:rFonts w:cs="Calibri"/>
          <w:lang w:val="fr-FR"/>
        </w:rPr>
      </w:pPr>
    </w:p>
    <w:p w14:paraId="6A8BB1F8" w14:textId="77777777" w:rsidR="003335F4" w:rsidRPr="00392561" w:rsidRDefault="003335F4" w:rsidP="003335F4">
      <w:pPr>
        <w:spacing w:after="0"/>
        <w:rPr>
          <w:rFonts w:cs="Calibri"/>
          <w:lang w:val="fr-FR"/>
        </w:rPr>
      </w:pPr>
    </w:p>
    <w:p w14:paraId="0C3769AA" w14:textId="77777777" w:rsidR="003335F4" w:rsidRPr="00392561" w:rsidRDefault="003335F4" w:rsidP="003335F4">
      <w:pPr>
        <w:spacing w:after="0"/>
        <w:jc w:val="center"/>
        <w:rPr>
          <w:rFonts w:cs="Calibri"/>
          <w:b/>
          <w:bCs/>
          <w:u w:val="single"/>
          <w:lang w:val="fr-FR"/>
        </w:rPr>
      </w:pPr>
      <w:r w:rsidRPr="00392561">
        <w:rPr>
          <w:rFonts w:cs="Calibri"/>
          <w:b/>
          <w:u w:val="single"/>
          <w:lang w:val="fr-FR"/>
        </w:rPr>
        <w:t>Taotlus leibkonna koosseisu kohta perekonna jaoks, kes elab mõnes muus Euroopa riigis peale Belgia.</w:t>
      </w:r>
    </w:p>
    <w:p w14:paraId="44DD47D2" w14:textId="77777777" w:rsidR="003335F4" w:rsidRPr="00392561" w:rsidRDefault="003335F4" w:rsidP="003335F4">
      <w:pPr>
        <w:spacing w:after="0"/>
        <w:rPr>
          <w:rFonts w:cs="Calibri"/>
          <w:lang w:val="fr-FR"/>
        </w:rPr>
      </w:pPr>
    </w:p>
    <w:p w14:paraId="78190B71" w14:textId="77777777" w:rsidR="003335F4" w:rsidRPr="00392561" w:rsidRDefault="003335F4" w:rsidP="003335F4">
      <w:pPr>
        <w:spacing w:after="0" w:line="360" w:lineRule="auto"/>
        <w:rPr>
          <w:rFonts w:cs="Calibri"/>
          <w:lang w:val="fr-FR"/>
        </w:rPr>
      </w:pPr>
      <w:r w:rsidRPr="00392561">
        <w:rPr>
          <w:rFonts w:cs="Calibri"/>
          <w:lang w:val="fr-FR"/>
        </w:rPr>
        <w:t>Perekonnanimi: …………………………………………………………………………………………………</w:t>
      </w:r>
    </w:p>
    <w:p w14:paraId="73D8EB2E" w14:textId="77777777" w:rsidR="003335F4" w:rsidRPr="00392561" w:rsidRDefault="003335F4" w:rsidP="003335F4">
      <w:pPr>
        <w:spacing w:after="0" w:line="360" w:lineRule="auto"/>
        <w:rPr>
          <w:rFonts w:cs="Calibri"/>
          <w:lang w:val="fr-FR"/>
        </w:rPr>
      </w:pPr>
      <w:r w:rsidRPr="00392561">
        <w:rPr>
          <w:rFonts w:cs="Calibri"/>
          <w:lang w:val="fr-FR"/>
        </w:rPr>
        <w:t>Eesnimi: ………………………………………………………………………………………………………….</w:t>
      </w:r>
    </w:p>
    <w:p w14:paraId="63C32ABC" w14:textId="77777777" w:rsidR="003335F4" w:rsidRPr="00392561" w:rsidRDefault="003335F4" w:rsidP="003335F4">
      <w:pPr>
        <w:spacing w:after="0" w:line="360" w:lineRule="auto"/>
        <w:rPr>
          <w:rFonts w:cs="Calibri"/>
          <w:lang w:val="fr-FR"/>
        </w:rPr>
      </w:pPr>
      <w:r w:rsidRPr="00392561">
        <w:rPr>
          <w:rFonts w:cs="Calibri"/>
          <w:lang w:val="fr-FR"/>
        </w:rPr>
        <w:t>Sünnikuupäev : pp.kk.aaaa</w:t>
      </w:r>
    </w:p>
    <w:p w14:paraId="514B6535" w14:textId="77777777" w:rsidR="003335F4" w:rsidRPr="00392561" w:rsidRDefault="003335F4" w:rsidP="003335F4">
      <w:pPr>
        <w:spacing w:after="0"/>
        <w:rPr>
          <w:rFonts w:cs="Calibri"/>
          <w:lang w:val="fr-FR"/>
        </w:rPr>
      </w:pPr>
    </w:p>
    <w:p w14:paraId="54768635" w14:textId="77777777" w:rsidR="003335F4" w:rsidRPr="00392561" w:rsidRDefault="003335F4" w:rsidP="003335F4">
      <w:pPr>
        <w:spacing w:after="0"/>
        <w:rPr>
          <w:rFonts w:cs="Calibri"/>
          <w:lang w:val="nl-NL"/>
        </w:rPr>
      </w:pPr>
      <w:r w:rsidRPr="00392561">
        <w:rPr>
          <w:rFonts w:cs="Calibri"/>
          <w:lang w:val="nl-NL"/>
        </w:rPr>
        <w:t>TOEND</w:t>
      </w:r>
      <w:r w:rsidRPr="00392561">
        <w:rPr>
          <w:rStyle w:val="Voetnootmarkering"/>
          <w:rFonts w:cs="Calibri"/>
        </w:rPr>
        <w:footnoteReference w:id="13"/>
      </w:r>
      <w:r w:rsidRPr="00392561">
        <w:rPr>
          <w:rFonts w:cs="Calibri"/>
          <w:lang w:val="nl-NL"/>
        </w:rPr>
        <w:t>:</w:t>
      </w:r>
    </w:p>
    <w:p w14:paraId="620784EE" w14:textId="77777777" w:rsidR="003335F4" w:rsidRPr="00392561" w:rsidRDefault="003335F4" w:rsidP="003335F4">
      <w:pPr>
        <w:spacing w:after="0"/>
        <w:rPr>
          <w:rFonts w:cs="Calibri"/>
          <w:lang w:val="nl-NL"/>
        </w:rPr>
      </w:pPr>
    </w:p>
    <w:p w14:paraId="55838AF5" w14:textId="77777777" w:rsidR="003335F4" w:rsidRPr="00392561" w:rsidRDefault="003335F4" w:rsidP="003335F4">
      <w:pPr>
        <w:spacing w:after="0" w:line="480" w:lineRule="auto"/>
        <w:rPr>
          <w:rFonts w:cs="Calibri"/>
          <w:lang w:val="nl-NL"/>
        </w:rPr>
      </w:pPr>
      <w:r w:rsidRPr="00392561">
        <w:rPr>
          <w:rFonts w:cs="Calibri"/>
          <w:lang w:val="nl-NL"/>
        </w:rPr>
        <w:t>Mina, allakirjutanu …………………..……………………………………………………………… kinnitan, et …………………………………………………………………………………………………………</w:t>
      </w:r>
    </w:p>
    <w:p w14:paraId="3276B372" w14:textId="77777777" w:rsidR="003335F4" w:rsidRPr="00392561" w:rsidRDefault="003335F4" w:rsidP="003335F4">
      <w:pPr>
        <w:spacing w:after="0" w:line="480" w:lineRule="auto"/>
        <w:rPr>
          <w:rFonts w:cs="Calibri"/>
          <w:lang w:val="nl-NL"/>
        </w:rPr>
      </w:pPr>
      <w:r w:rsidRPr="00392561">
        <w:rPr>
          <w:rFonts w:cs="Calibri"/>
          <w:lang w:val="nl-NL"/>
        </w:rPr>
        <w:t xml:space="preserve">Elukoht: …………………………………………………………………………………………………………… </w:t>
      </w:r>
    </w:p>
    <w:p w14:paraId="0ECED91C" w14:textId="77777777" w:rsidR="003335F4" w:rsidRPr="00392561" w:rsidRDefault="003335F4" w:rsidP="003335F4">
      <w:pPr>
        <w:spacing w:after="0"/>
        <w:rPr>
          <w:rFonts w:cs="Calibri"/>
          <w:lang w:val="nl-NL"/>
        </w:rPr>
      </w:pPr>
      <w:r w:rsidRPr="00392561">
        <w:rPr>
          <w:rFonts w:cs="Calibri"/>
          <w:lang w:val="nl-NL"/>
        </w:rPr>
        <w:t>……………………………………………………………………………………………………………………….</w:t>
      </w:r>
    </w:p>
    <w:p w14:paraId="306BBF98" w14:textId="77777777" w:rsidR="003335F4" w:rsidRPr="00392561" w:rsidRDefault="003335F4" w:rsidP="003335F4">
      <w:pPr>
        <w:spacing w:after="0"/>
        <w:rPr>
          <w:rFonts w:cs="Calibri"/>
          <w:lang w:val="nl-NL"/>
        </w:rPr>
      </w:pPr>
    </w:p>
    <w:p w14:paraId="30A1FB71" w14:textId="77777777" w:rsidR="003335F4" w:rsidRPr="00392561" w:rsidRDefault="003335F4" w:rsidP="003335F4">
      <w:pPr>
        <w:spacing w:after="0"/>
        <w:rPr>
          <w:rFonts w:cs="Calibri"/>
          <w:lang w:val="nl-NL"/>
        </w:rPr>
      </w:pPr>
    </w:p>
    <w:p w14:paraId="5137F3FE" w14:textId="77777777" w:rsidR="003335F4" w:rsidRPr="00392561" w:rsidRDefault="003335F4" w:rsidP="003335F4">
      <w:pPr>
        <w:spacing w:after="0"/>
        <w:rPr>
          <w:rFonts w:cs="Calibri"/>
        </w:rPr>
      </w:pPr>
      <w:r w:rsidRPr="00392561">
        <w:rPr>
          <w:rFonts w:cs="Calibri"/>
        </w:rPr>
        <w:t xml:space="preserve">Perekonna koosseis: </w:t>
      </w:r>
    </w:p>
    <w:p w14:paraId="6A983E39" w14:textId="77777777" w:rsidR="003335F4" w:rsidRPr="00392561" w:rsidRDefault="003335F4" w:rsidP="003335F4">
      <w:pPr>
        <w:spacing w:after="0"/>
        <w:rPr>
          <w:rFonts w:cs="Calibri"/>
        </w:rPr>
      </w:pP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0CF3555B" w14:textId="77777777" w:rsidTr="005D3ED4">
        <w:tc>
          <w:tcPr>
            <w:tcW w:w="2254" w:type="dxa"/>
          </w:tcPr>
          <w:p w14:paraId="6D980093" w14:textId="77777777" w:rsidR="003335F4" w:rsidRPr="00392561" w:rsidRDefault="003335F4" w:rsidP="005D3ED4">
            <w:pPr>
              <w:rPr>
                <w:rFonts w:cs="Calibri"/>
                <w:sz w:val="20"/>
              </w:rPr>
            </w:pPr>
            <w:r w:rsidRPr="00392561">
              <w:rPr>
                <w:rFonts w:cs="Calibri"/>
                <w:sz w:val="20"/>
              </w:rPr>
              <w:t>PEREKONNANIMI</w:t>
            </w:r>
          </w:p>
        </w:tc>
        <w:tc>
          <w:tcPr>
            <w:tcW w:w="2254" w:type="dxa"/>
          </w:tcPr>
          <w:p w14:paraId="7B5AE882" w14:textId="77777777" w:rsidR="003335F4" w:rsidRPr="00392561" w:rsidRDefault="003335F4" w:rsidP="005D3ED4">
            <w:pPr>
              <w:rPr>
                <w:rFonts w:cs="Calibri"/>
                <w:sz w:val="20"/>
              </w:rPr>
            </w:pPr>
            <w:r w:rsidRPr="00392561">
              <w:rPr>
                <w:rFonts w:cs="Calibri"/>
                <w:sz w:val="20"/>
              </w:rPr>
              <w:t>EESNIMI</w:t>
            </w:r>
          </w:p>
        </w:tc>
        <w:tc>
          <w:tcPr>
            <w:tcW w:w="1583" w:type="dxa"/>
          </w:tcPr>
          <w:p w14:paraId="6996ACA6" w14:textId="77777777" w:rsidR="003335F4" w:rsidRPr="00392561" w:rsidRDefault="003335F4" w:rsidP="005D3ED4">
            <w:pPr>
              <w:rPr>
                <w:rFonts w:cs="Calibri"/>
                <w:sz w:val="20"/>
              </w:rPr>
            </w:pPr>
            <w:r w:rsidRPr="00392561">
              <w:rPr>
                <w:rFonts w:cs="Calibri"/>
                <w:sz w:val="20"/>
              </w:rPr>
              <w:t>Sünnikuupäev</w:t>
            </w:r>
          </w:p>
        </w:tc>
        <w:tc>
          <w:tcPr>
            <w:tcW w:w="2925" w:type="dxa"/>
          </w:tcPr>
          <w:p w14:paraId="546A4C06" w14:textId="77777777" w:rsidR="003335F4" w:rsidRPr="00392561" w:rsidRDefault="003335F4" w:rsidP="005D3ED4">
            <w:pPr>
              <w:rPr>
                <w:rFonts w:cs="Calibri"/>
                <w:sz w:val="20"/>
              </w:rPr>
            </w:pPr>
            <w:r w:rsidRPr="00392561">
              <w:rPr>
                <w:rFonts w:cs="Calibri"/>
                <w:sz w:val="20"/>
              </w:rPr>
              <w:t>Sugulus</w:t>
            </w:r>
            <w:r w:rsidRPr="00392561">
              <w:rPr>
                <w:rStyle w:val="Voetnootmarkering"/>
                <w:rFonts w:cs="Calibri"/>
                <w:sz w:val="20"/>
              </w:rPr>
              <w:footnoteReference w:id="14"/>
            </w:r>
          </w:p>
        </w:tc>
      </w:tr>
      <w:tr w:rsidR="003335F4" w:rsidRPr="00392561" w14:paraId="2ABD46FD" w14:textId="77777777" w:rsidTr="005D3ED4">
        <w:tc>
          <w:tcPr>
            <w:tcW w:w="2254" w:type="dxa"/>
          </w:tcPr>
          <w:p w14:paraId="6E1E28FF" w14:textId="77777777" w:rsidR="003335F4" w:rsidRPr="00392561" w:rsidRDefault="003335F4" w:rsidP="005D3ED4">
            <w:pPr>
              <w:rPr>
                <w:rFonts w:cs="Calibri"/>
              </w:rPr>
            </w:pPr>
          </w:p>
          <w:p w14:paraId="1617AD89" w14:textId="77777777" w:rsidR="003335F4" w:rsidRPr="00392561" w:rsidRDefault="003335F4" w:rsidP="005D3ED4">
            <w:pPr>
              <w:rPr>
                <w:rFonts w:cs="Calibri"/>
              </w:rPr>
            </w:pPr>
          </w:p>
        </w:tc>
        <w:tc>
          <w:tcPr>
            <w:tcW w:w="2254" w:type="dxa"/>
          </w:tcPr>
          <w:p w14:paraId="25690DA7" w14:textId="77777777" w:rsidR="003335F4" w:rsidRPr="00392561" w:rsidRDefault="003335F4" w:rsidP="005D3ED4">
            <w:pPr>
              <w:rPr>
                <w:rFonts w:cs="Calibri"/>
              </w:rPr>
            </w:pPr>
          </w:p>
        </w:tc>
        <w:tc>
          <w:tcPr>
            <w:tcW w:w="1583" w:type="dxa"/>
          </w:tcPr>
          <w:p w14:paraId="4A3D91F0" w14:textId="77777777" w:rsidR="003335F4" w:rsidRPr="00392561" w:rsidRDefault="003335F4" w:rsidP="005D3ED4">
            <w:pPr>
              <w:rPr>
                <w:rFonts w:cs="Calibri"/>
              </w:rPr>
            </w:pPr>
            <w:r w:rsidRPr="00392561">
              <w:rPr>
                <w:rFonts w:cs="Calibri"/>
              </w:rPr>
              <w:t>.. / .. / ….</w:t>
            </w:r>
          </w:p>
        </w:tc>
        <w:tc>
          <w:tcPr>
            <w:tcW w:w="2925" w:type="dxa"/>
          </w:tcPr>
          <w:p w14:paraId="37148EF6" w14:textId="77777777" w:rsidR="003335F4" w:rsidRPr="00392561" w:rsidRDefault="003335F4" w:rsidP="005D3ED4">
            <w:pPr>
              <w:rPr>
                <w:rFonts w:cs="Calibri"/>
              </w:rPr>
            </w:pPr>
          </w:p>
        </w:tc>
      </w:tr>
      <w:tr w:rsidR="003335F4" w:rsidRPr="00392561" w14:paraId="17D9559B" w14:textId="77777777" w:rsidTr="005D3ED4">
        <w:tc>
          <w:tcPr>
            <w:tcW w:w="2254" w:type="dxa"/>
          </w:tcPr>
          <w:p w14:paraId="3A5926A9" w14:textId="77777777" w:rsidR="003335F4" w:rsidRPr="00392561" w:rsidRDefault="003335F4" w:rsidP="005D3ED4">
            <w:pPr>
              <w:rPr>
                <w:rFonts w:cs="Calibri"/>
              </w:rPr>
            </w:pPr>
          </w:p>
          <w:p w14:paraId="092CF791" w14:textId="77777777" w:rsidR="003335F4" w:rsidRPr="00392561" w:rsidRDefault="003335F4" w:rsidP="005D3ED4">
            <w:pPr>
              <w:rPr>
                <w:rFonts w:cs="Calibri"/>
              </w:rPr>
            </w:pPr>
          </w:p>
        </w:tc>
        <w:tc>
          <w:tcPr>
            <w:tcW w:w="2254" w:type="dxa"/>
          </w:tcPr>
          <w:p w14:paraId="1D2224CF" w14:textId="77777777" w:rsidR="003335F4" w:rsidRPr="00392561" w:rsidRDefault="003335F4" w:rsidP="005D3ED4">
            <w:pPr>
              <w:rPr>
                <w:rFonts w:cs="Calibri"/>
              </w:rPr>
            </w:pPr>
          </w:p>
        </w:tc>
        <w:tc>
          <w:tcPr>
            <w:tcW w:w="1583" w:type="dxa"/>
          </w:tcPr>
          <w:p w14:paraId="41EAD657" w14:textId="77777777" w:rsidR="003335F4" w:rsidRPr="00392561" w:rsidRDefault="003335F4" w:rsidP="005D3ED4">
            <w:pPr>
              <w:rPr>
                <w:rFonts w:cs="Calibri"/>
              </w:rPr>
            </w:pPr>
            <w:r w:rsidRPr="00392561">
              <w:rPr>
                <w:rFonts w:cs="Calibri"/>
              </w:rPr>
              <w:t>.. / .. / ….</w:t>
            </w:r>
          </w:p>
        </w:tc>
        <w:tc>
          <w:tcPr>
            <w:tcW w:w="2925" w:type="dxa"/>
          </w:tcPr>
          <w:p w14:paraId="692DA9D6" w14:textId="77777777" w:rsidR="003335F4" w:rsidRPr="00392561" w:rsidRDefault="003335F4" w:rsidP="005D3ED4">
            <w:pPr>
              <w:rPr>
                <w:rFonts w:cs="Calibri"/>
              </w:rPr>
            </w:pPr>
          </w:p>
        </w:tc>
      </w:tr>
      <w:tr w:rsidR="003335F4" w:rsidRPr="00392561" w14:paraId="615C4125" w14:textId="77777777" w:rsidTr="005D3ED4">
        <w:tc>
          <w:tcPr>
            <w:tcW w:w="2254" w:type="dxa"/>
          </w:tcPr>
          <w:p w14:paraId="07B5CD24" w14:textId="77777777" w:rsidR="003335F4" w:rsidRPr="00392561" w:rsidRDefault="003335F4" w:rsidP="005D3ED4">
            <w:pPr>
              <w:rPr>
                <w:rFonts w:cs="Calibri"/>
              </w:rPr>
            </w:pPr>
          </w:p>
          <w:p w14:paraId="648B8989" w14:textId="77777777" w:rsidR="003335F4" w:rsidRPr="00392561" w:rsidRDefault="003335F4" w:rsidP="005D3ED4">
            <w:pPr>
              <w:rPr>
                <w:rFonts w:cs="Calibri"/>
              </w:rPr>
            </w:pPr>
          </w:p>
        </w:tc>
        <w:tc>
          <w:tcPr>
            <w:tcW w:w="2254" w:type="dxa"/>
          </w:tcPr>
          <w:p w14:paraId="58283418" w14:textId="77777777" w:rsidR="003335F4" w:rsidRPr="00392561" w:rsidRDefault="003335F4" w:rsidP="005D3ED4">
            <w:pPr>
              <w:rPr>
                <w:rFonts w:cs="Calibri"/>
              </w:rPr>
            </w:pPr>
          </w:p>
        </w:tc>
        <w:tc>
          <w:tcPr>
            <w:tcW w:w="1583" w:type="dxa"/>
          </w:tcPr>
          <w:p w14:paraId="19636911" w14:textId="77777777" w:rsidR="003335F4" w:rsidRPr="00392561" w:rsidRDefault="003335F4" w:rsidP="005D3ED4">
            <w:pPr>
              <w:rPr>
                <w:rFonts w:cs="Calibri"/>
              </w:rPr>
            </w:pPr>
            <w:r w:rsidRPr="00392561">
              <w:rPr>
                <w:rFonts w:cs="Calibri"/>
              </w:rPr>
              <w:t>.. / .. / ….</w:t>
            </w:r>
          </w:p>
        </w:tc>
        <w:tc>
          <w:tcPr>
            <w:tcW w:w="2925" w:type="dxa"/>
          </w:tcPr>
          <w:p w14:paraId="15C27DAE" w14:textId="77777777" w:rsidR="003335F4" w:rsidRPr="00392561" w:rsidRDefault="003335F4" w:rsidP="005D3ED4">
            <w:pPr>
              <w:rPr>
                <w:rFonts w:cs="Calibri"/>
              </w:rPr>
            </w:pPr>
          </w:p>
        </w:tc>
      </w:tr>
      <w:tr w:rsidR="003335F4" w:rsidRPr="00392561" w14:paraId="20E5946C" w14:textId="77777777" w:rsidTr="005D3ED4">
        <w:tc>
          <w:tcPr>
            <w:tcW w:w="2254" w:type="dxa"/>
          </w:tcPr>
          <w:p w14:paraId="2B3C067A" w14:textId="77777777" w:rsidR="003335F4" w:rsidRPr="00392561" w:rsidRDefault="003335F4" w:rsidP="005D3ED4">
            <w:pPr>
              <w:rPr>
                <w:rFonts w:cs="Calibri"/>
              </w:rPr>
            </w:pPr>
          </w:p>
          <w:p w14:paraId="38D14E96" w14:textId="77777777" w:rsidR="003335F4" w:rsidRPr="00392561" w:rsidRDefault="003335F4" w:rsidP="005D3ED4">
            <w:pPr>
              <w:rPr>
                <w:rFonts w:cs="Calibri"/>
              </w:rPr>
            </w:pPr>
          </w:p>
        </w:tc>
        <w:tc>
          <w:tcPr>
            <w:tcW w:w="2254" w:type="dxa"/>
          </w:tcPr>
          <w:p w14:paraId="50C0A948" w14:textId="77777777" w:rsidR="003335F4" w:rsidRPr="00392561" w:rsidRDefault="003335F4" w:rsidP="005D3ED4">
            <w:pPr>
              <w:rPr>
                <w:rFonts w:cs="Calibri"/>
              </w:rPr>
            </w:pPr>
          </w:p>
        </w:tc>
        <w:tc>
          <w:tcPr>
            <w:tcW w:w="1583" w:type="dxa"/>
          </w:tcPr>
          <w:p w14:paraId="0A2B125D" w14:textId="77777777" w:rsidR="003335F4" w:rsidRPr="00392561" w:rsidRDefault="003335F4" w:rsidP="005D3ED4">
            <w:pPr>
              <w:rPr>
                <w:rFonts w:cs="Calibri"/>
              </w:rPr>
            </w:pPr>
            <w:r w:rsidRPr="00392561">
              <w:rPr>
                <w:rFonts w:cs="Calibri"/>
              </w:rPr>
              <w:t>.. / .. / ….</w:t>
            </w:r>
          </w:p>
        </w:tc>
        <w:tc>
          <w:tcPr>
            <w:tcW w:w="2925" w:type="dxa"/>
          </w:tcPr>
          <w:p w14:paraId="316C4025" w14:textId="77777777" w:rsidR="003335F4" w:rsidRPr="00392561" w:rsidRDefault="003335F4" w:rsidP="005D3ED4">
            <w:pPr>
              <w:rPr>
                <w:rFonts w:cs="Calibri"/>
              </w:rPr>
            </w:pPr>
          </w:p>
        </w:tc>
      </w:tr>
      <w:tr w:rsidR="003335F4" w:rsidRPr="00392561" w14:paraId="0D2841D3" w14:textId="77777777" w:rsidTr="005D3ED4">
        <w:tc>
          <w:tcPr>
            <w:tcW w:w="2254" w:type="dxa"/>
          </w:tcPr>
          <w:p w14:paraId="227BC9EE" w14:textId="77777777" w:rsidR="003335F4" w:rsidRPr="00392561" w:rsidRDefault="003335F4" w:rsidP="005D3ED4">
            <w:pPr>
              <w:rPr>
                <w:rFonts w:cs="Calibri"/>
              </w:rPr>
            </w:pPr>
          </w:p>
          <w:p w14:paraId="01FE6903" w14:textId="77777777" w:rsidR="003335F4" w:rsidRPr="00392561" w:rsidRDefault="003335F4" w:rsidP="005D3ED4">
            <w:pPr>
              <w:rPr>
                <w:rFonts w:cs="Calibri"/>
              </w:rPr>
            </w:pPr>
          </w:p>
        </w:tc>
        <w:tc>
          <w:tcPr>
            <w:tcW w:w="2254" w:type="dxa"/>
          </w:tcPr>
          <w:p w14:paraId="180F3863" w14:textId="77777777" w:rsidR="003335F4" w:rsidRPr="00392561" w:rsidRDefault="003335F4" w:rsidP="005D3ED4">
            <w:pPr>
              <w:rPr>
                <w:rFonts w:cs="Calibri"/>
              </w:rPr>
            </w:pPr>
          </w:p>
        </w:tc>
        <w:tc>
          <w:tcPr>
            <w:tcW w:w="1583" w:type="dxa"/>
          </w:tcPr>
          <w:p w14:paraId="1AF2EC76" w14:textId="77777777" w:rsidR="003335F4" w:rsidRPr="00392561" w:rsidRDefault="003335F4" w:rsidP="005D3ED4">
            <w:pPr>
              <w:rPr>
                <w:rFonts w:cs="Calibri"/>
              </w:rPr>
            </w:pPr>
            <w:r w:rsidRPr="00392561">
              <w:rPr>
                <w:rFonts w:cs="Calibri"/>
              </w:rPr>
              <w:t>.. / .. / ….</w:t>
            </w:r>
          </w:p>
        </w:tc>
        <w:tc>
          <w:tcPr>
            <w:tcW w:w="2925" w:type="dxa"/>
          </w:tcPr>
          <w:p w14:paraId="746621B6" w14:textId="77777777" w:rsidR="003335F4" w:rsidRPr="00392561" w:rsidRDefault="003335F4" w:rsidP="005D3ED4">
            <w:pPr>
              <w:rPr>
                <w:rFonts w:cs="Calibri"/>
              </w:rPr>
            </w:pPr>
          </w:p>
        </w:tc>
      </w:tr>
      <w:tr w:rsidR="003335F4" w:rsidRPr="00392561" w14:paraId="27D57B13" w14:textId="77777777" w:rsidTr="005D3ED4">
        <w:tc>
          <w:tcPr>
            <w:tcW w:w="2254" w:type="dxa"/>
          </w:tcPr>
          <w:p w14:paraId="5C71F51F" w14:textId="77777777" w:rsidR="003335F4" w:rsidRPr="00392561" w:rsidRDefault="003335F4" w:rsidP="005D3ED4">
            <w:pPr>
              <w:rPr>
                <w:rFonts w:cs="Calibri"/>
              </w:rPr>
            </w:pPr>
          </w:p>
          <w:p w14:paraId="1AD58C51" w14:textId="77777777" w:rsidR="003335F4" w:rsidRPr="00392561" w:rsidRDefault="003335F4" w:rsidP="005D3ED4">
            <w:pPr>
              <w:rPr>
                <w:rFonts w:cs="Calibri"/>
              </w:rPr>
            </w:pPr>
          </w:p>
        </w:tc>
        <w:tc>
          <w:tcPr>
            <w:tcW w:w="2254" w:type="dxa"/>
          </w:tcPr>
          <w:p w14:paraId="0D74C20A" w14:textId="77777777" w:rsidR="003335F4" w:rsidRPr="00392561" w:rsidRDefault="003335F4" w:rsidP="005D3ED4">
            <w:pPr>
              <w:rPr>
                <w:rFonts w:cs="Calibri"/>
              </w:rPr>
            </w:pPr>
          </w:p>
        </w:tc>
        <w:tc>
          <w:tcPr>
            <w:tcW w:w="1583" w:type="dxa"/>
          </w:tcPr>
          <w:p w14:paraId="5344BF77" w14:textId="77777777" w:rsidR="003335F4" w:rsidRPr="00392561" w:rsidRDefault="003335F4" w:rsidP="005D3ED4">
            <w:pPr>
              <w:rPr>
                <w:rFonts w:cs="Calibri"/>
              </w:rPr>
            </w:pPr>
            <w:r w:rsidRPr="00392561">
              <w:rPr>
                <w:rFonts w:cs="Calibri"/>
              </w:rPr>
              <w:t>.. / .. / ….</w:t>
            </w:r>
          </w:p>
        </w:tc>
        <w:tc>
          <w:tcPr>
            <w:tcW w:w="2925" w:type="dxa"/>
          </w:tcPr>
          <w:p w14:paraId="0F721D2A" w14:textId="77777777" w:rsidR="003335F4" w:rsidRPr="00392561" w:rsidRDefault="003335F4" w:rsidP="005D3ED4">
            <w:pPr>
              <w:rPr>
                <w:rFonts w:cs="Calibri"/>
              </w:rPr>
            </w:pPr>
          </w:p>
        </w:tc>
      </w:tr>
      <w:tr w:rsidR="003335F4" w:rsidRPr="00392561" w14:paraId="21F4EF3F" w14:textId="77777777" w:rsidTr="005D3ED4">
        <w:tc>
          <w:tcPr>
            <w:tcW w:w="2254" w:type="dxa"/>
          </w:tcPr>
          <w:p w14:paraId="43DF3ED3" w14:textId="77777777" w:rsidR="003335F4" w:rsidRPr="00392561" w:rsidRDefault="003335F4" w:rsidP="005D3ED4">
            <w:pPr>
              <w:rPr>
                <w:rFonts w:cs="Calibri"/>
              </w:rPr>
            </w:pPr>
          </w:p>
          <w:p w14:paraId="667A03F6" w14:textId="77777777" w:rsidR="003335F4" w:rsidRPr="00392561" w:rsidRDefault="003335F4" w:rsidP="005D3ED4">
            <w:pPr>
              <w:rPr>
                <w:rFonts w:cs="Calibri"/>
              </w:rPr>
            </w:pPr>
          </w:p>
        </w:tc>
        <w:tc>
          <w:tcPr>
            <w:tcW w:w="2254" w:type="dxa"/>
          </w:tcPr>
          <w:p w14:paraId="71F6D000" w14:textId="77777777" w:rsidR="003335F4" w:rsidRPr="00392561" w:rsidRDefault="003335F4" w:rsidP="005D3ED4">
            <w:pPr>
              <w:rPr>
                <w:rFonts w:cs="Calibri"/>
              </w:rPr>
            </w:pPr>
          </w:p>
        </w:tc>
        <w:tc>
          <w:tcPr>
            <w:tcW w:w="1583" w:type="dxa"/>
          </w:tcPr>
          <w:p w14:paraId="249695D3" w14:textId="77777777" w:rsidR="003335F4" w:rsidRPr="00392561" w:rsidRDefault="003335F4" w:rsidP="005D3ED4">
            <w:pPr>
              <w:rPr>
                <w:rFonts w:cs="Calibri"/>
              </w:rPr>
            </w:pPr>
            <w:r w:rsidRPr="00392561">
              <w:rPr>
                <w:rFonts w:cs="Calibri"/>
              </w:rPr>
              <w:t>.. / .. / ….</w:t>
            </w:r>
          </w:p>
        </w:tc>
        <w:tc>
          <w:tcPr>
            <w:tcW w:w="2925" w:type="dxa"/>
          </w:tcPr>
          <w:p w14:paraId="3FFE8303" w14:textId="77777777" w:rsidR="003335F4" w:rsidRPr="00392561" w:rsidRDefault="003335F4" w:rsidP="005D3ED4">
            <w:pPr>
              <w:rPr>
                <w:rFonts w:cs="Calibri"/>
              </w:rPr>
            </w:pPr>
          </w:p>
        </w:tc>
      </w:tr>
      <w:tr w:rsidR="003335F4" w:rsidRPr="00392561" w14:paraId="21D201D0" w14:textId="77777777" w:rsidTr="005D3ED4">
        <w:tc>
          <w:tcPr>
            <w:tcW w:w="2254" w:type="dxa"/>
          </w:tcPr>
          <w:p w14:paraId="4C8AFF9B" w14:textId="77777777" w:rsidR="003335F4" w:rsidRPr="00392561" w:rsidRDefault="003335F4" w:rsidP="005D3ED4">
            <w:pPr>
              <w:rPr>
                <w:rFonts w:cs="Calibri"/>
              </w:rPr>
            </w:pPr>
          </w:p>
          <w:p w14:paraId="0B7CAE3C" w14:textId="77777777" w:rsidR="003335F4" w:rsidRPr="00392561" w:rsidRDefault="003335F4" w:rsidP="005D3ED4">
            <w:pPr>
              <w:rPr>
                <w:rFonts w:cs="Calibri"/>
              </w:rPr>
            </w:pPr>
          </w:p>
        </w:tc>
        <w:tc>
          <w:tcPr>
            <w:tcW w:w="2254" w:type="dxa"/>
          </w:tcPr>
          <w:p w14:paraId="4934EDDE" w14:textId="77777777" w:rsidR="003335F4" w:rsidRPr="00392561" w:rsidRDefault="003335F4" w:rsidP="005D3ED4">
            <w:pPr>
              <w:rPr>
                <w:rFonts w:cs="Calibri"/>
              </w:rPr>
            </w:pPr>
          </w:p>
        </w:tc>
        <w:tc>
          <w:tcPr>
            <w:tcW w:w="1583" w:type="dxa"/>
          </w:tcPr>
          <w:p w14:paraId="0E962EB9" w14:textId="77777777" w:rsidR="003335F4" w:rsidRPr="00392561" w:rsidRDefault="003335F4" w:rsidP="005D3ED4">
            <w:pPr>
              <w:rPr>
                <w:rFonts w:cs="Calibri"/>
              </w:rPr>
            </w:pPr>
            <w:r w:rsidRPr="00392561">
              <w:rPr>
                <w:rFonts w:cs="Calibri"/>
              </w:rPr>
              <w:t>.. / .. / ….</w:t>
            </w:r>
          </w:p>
        </w:tc>
        <w:tc>
          <w:tcPr>
            <w:tcW w:w="2925" w:type="dxa"/>
          </w:tcPr>
          <w:p w14:paraId="328B3737" w14:textId="77777777" w:rsidR="003335F4" w:rsidRPr="00392561" w:rsidRDefault="003335F4" w:rsidP="005D3ED4">
            <w:pPr>
              <w:rPr>
                <w:rFonts w:cs="Calibri"/>
              </w:rPr>
            </w:pPr>
          </w:p>
        </w:tc>
      </w:tr>
      <w:tr w:rsidR="003335F4" w:rsidRPr="00392561" w14:paraId="24551BB2" w14:textId="77777777" w:rsidTr="005D3ED4">
        <w:tc>
          <w:tcPr>
            <w:tcW w:w="2254" w:type="dxa"/>
          </w:tcPr>
          <w:p w14:paraId="109C5152" w14:textId="77777777" w:rsidR="003335F4" w:rsidRPr="00392561" w:rsidRDefault="003335F4" w:rsidP="005D3ED4">
            <w:pPr>
              <w:rPr>
                <w:rFonts w:cs="Calibri"/>
              </w:rPr>
            </w:pPr>
          </w:p>
          <w:p w14:paraId="57E87893" w14:textId="77777777" w:rsidR="003335F4" w:rsidRPr="00392561" w:rsidRDefault="003335F4" w:rsidP="005D3ED4">
            <w:pPr>
              <w:rPr>
                <w:rFonts w:cs="Calibri"/>
              </w:rPr>
            </w:pPr>
          </w:p>
        </w:tc>
        <w:tc>
          <w:tcPr>
            <w:tcW w:w="2254" w:type="dxa"/>
          </w:tcPr>
          <w:p w14:paraId="0C668BAD" w14:textId="77777777" w:rsidR="003335F4" w:rsidRPr="00392561" w:rsidRDefault="003335F4" w:rsidP="005D3ED4">
            <w:pPr>
              <w:rPr>
                <w:rFonts w:cs="Calibri"/>
              </w:rPr>
            </w:pPr>
          </w:p>
        </w:tc>
        <w:tc>
          <w:tcPr>
            <w:tcW w:w="1583" w:type="dxa"/>
          </w:tcPr>
          <w:p w14:paraId="55093161" w14:textId="77777777" w:rsidR="003335F4" w:rsidRPr="00392561" w:rsidRDefault="003335F4" w:rsidP="005D3ED4">
            <w:pPr>
              <w:rPr>
                <w:rFonts w:cs="Calibri"/>
              </w:rPr>
            </w:pPr>
            <w:r w:rsidRPr="00392561">
              <w:rPr>
                <w:rFonts w:cs="Calibri"/>
              </w:rPr>
              <w:t>.. / .. / ….</w:t>
            </w:r>
          </w:p>
        </w:tc>
        <w:tc>
          <w:tcPr>
            <w:tcW w:w="2925" w:type="dxa"/>
          </w:tcPr>
          <w:p w14:paraId="5CB845A8" w14:textId="77777777" w:rsidR="003335F4" w:rsidRPr="00392561" w:rsidRDefault="003335F4" w:rsidP="005D3ED4">
            <w:pPr>
              <w:rPr>
                <w:rFonts w:cs="Calibri"/>
              </w:rPr>
            </w:pPr>
          </w:p>
        </w:tc>
      </w:tr>
      <w:tr w:rsidR="003335F4" w:rsidRPr="00392561" w14:paraId="7B84D4E6" w14:textId="77777777" w:rsidTr="005D3ED4">
        <w:tc>
          <w:tcPr>
            <w:tcW w:w="2254" w:type="dxa"/>
          </w:tcPr>
          <w:p w14:paraId="70143116" w14:textId="77777777" w:rsidR="003335F4" w:rsidRPr="00392561" w:rsidRDefault="003335F4" w:rsidP="005D3ED4">
            <w:pPr>
              <w:rPr>
                <w:rFonts w:cs="Calibri"/>
              </w:rPr>
            </w:pPr>
          </w:p>
          <w:p w14:paraId="51AC0663" w14:textId="77777777" w:rsidR="003335F4" w:rsidRPr="00392561" w:rsidRDefault="003335F4" w:rsidP="005D3ED4">
            <w:pPr>
              <w:rPr>
                <w:rFonts w:cs="Calibri"/>
              </w:rPr>
            </w:pPr>
          </w:p>
        </w:tc>
        <w:tc>
          <w:tcPr>
            <w:tcW w:w="2254" w:type="dxa"/>
          </w:tcPr>
          <w:p w14:paraId="4F7DE54C" w14:textId="77777777" w:rsidR="003335F4" w:rsidRPr="00392561" w:rsidRDefault="003335F4" w:rsidP="005D3ED4">
            <w:pPr>
              <w:rPr>
                <w:rFonts w:cs="Calibri"/>
              </w:rPr>
            </w:pPr>
          </w:p>
        </w:tc>
        <w:tc>
          <w:tcPr>
            <w:tcW w:w="1583" w:type="dxa"/>
          </w:tcPr>
          <w:p w14:paraId="2BD26C94" w14:textId="77777777" w:rsidR="003335F4" w:rsidRPr="00392561" w:rsidRDefault="003335F4" w:rsidP="005D3ED4">
            <w:pPr>
              <w:rPr>
                <w:rFonts w:cs="Calibri"/>
              </w:rPr>
            </w:pPr>
            <w:r w:rsidRPr="00392561">
              <w:rPr>
                <w:rFonts w:cs="Calibri"/>
              </w:rPr>
              <w:t>.. / .. / ….</w:t>
            </w:r>
          </w:p>
        </w:tc>
        <w:tc>
          <w:tcPr>
            <w:tcW w:w="2925" w:type="dxa"/>
          </w:tcPr>
          <w:p w14:paraId="429C26AF" w14:textId="77777777" w:rsidR="003335F4" w:rsidRPr="00392561" w:rsidRDefault="003335F4" w:rsidP="005D3ED4">
            <w:pPr>
              <w:rPr>
                <w:rFonts w:cs="Calibri"/>
              </w:rPr>
            </w:pPr>
          </w:p>
        </w:tc>
      </w:tr>
    </w:tbl>
    <w:p w14:paraId="31E866C7" w14:textId="77777777" w:rsidR="003335F4" w:rsidRPr="00392561" w:rsidRDefault="003335F4" w:rsidP="003335F4">
      <w:pPr>
        <w:spacing w:after="0"/>
        <w:rPr>
          <w:rFonts w:cs="Calibri"/>
        </w:rPr>
      </w:pPr>
    </w:p>
    <w:p w14:paraId="3BBBB76F" w14:textId="77777777" w:rsidR="003335F4" w:rsidRPr="00392561" w:rsidRDefault="003335F4" w:rsidP="003335F4">
      <w:pPr>
        <w:spacing w:after="0"/>
        <w:rPr>
          <w:rFonts w:cs="Calibri"/>
        </w:rPr>
      </w:pPr>
      <w:r w:rsidRPr="00392561">
        <w:rPr>
          <w:rFonts w:cs="Calibri"/>
        </w:rPr>
        <w:t>Asjaomase asutuse/haldusasutuse kontor:</w:t>
      </w:r>
    </w:p>
    <w:p w14:paraId="2B7900AE" w14:textId="77777777" w:rsidR="003335F4" w:rsidRPr="00392561" w:rsidRDefault="003335F4" w:rsidP="003335F4">
      <w:pPr>
        <w:spacing w:after="0"/>
        <w:rPr>
          <w:rFonts w:cs="Calibri"/>
        </w:rPr>
      </w:pPr>
    </w:p>
    <w:p w14:paraId="5C1BE781" w14:textId="77777777" w:rsidR="003335F4" w:rsidRPr="00392561" w:rsidRDefault="003335F4" w:rsidP="003335F4">
      <w:pPr>
        <w:spacing w:after="0"/>
        <w:rPr>
          <w:rFonts w:cs="Calibri"/>
        </w:rPr>
      </w:pPr>
      <w:r w:rsidRPr="00392561">
        <w:rPr>
          <w:rFonts w:cs="Calibri"/>
        </w:rPr>
        <w:t>………………………………………………………………………………………………………………………..</w:t>
      </w:r>
    </w:p>
    <w:p w14:paraId="358D26F7" w14:textId="77777777" w:rsidR="003335F4" w:rsidRPr="00392561" w:rsidRDefault="003335F4" w:rsidP="003335F4">
      <w:pPr>
        <w:spacing w:after="0"/>
        <w:rPr>
          <w:rFonts w:cs="Calibri"/>
        </w:rPr>
      </w:pPr>
    </w:p>
    <w:p w14:paraId="031CA92D" w14:textId="77777777" w:rsidR="003335F4" w:rsidRPr="00392561" w:rsidRDefault="003335F4" w:rsidP="003335F4">
      <w:pPr>
        <w:spacing w:after="0"/>
        <w:rPr>
          <w:rFonts w:cs="Calibri"/>
        </w:rPr>
      </w:pPr>
    </w:p>
    <w:p w14:paraId="7D92D5D9" w14:textId="77777777" w:rsidR="003335F4" w:rsidRPr="00392561" w:rsidRDefault="003335F4" w:rsidP="003335F4">
      <w:pPr>
        <w:spacing w:after="0"/>
        <w:rPr>
          <w:rFonts w:cs="Calibri"/>
        </w:rPr>
      </w:pPr>
      <w:r w:rsidRPr="00392561">
        <w:rPr>
          <w:rFonts w:cs="Calibri"/>
        </w:rPr>
        <w:t>Alla kirjutanud:</w:t>
      </w:r>
    </w:p>
    <w:p w14:paraId="0522D003" w14:textId="77777777" w:rsidR="003335F4" w:rsidRPr="00392561" w:rsidRDefault="003335F4" w:rsidP="003335F4">
      <w:pPr>
        <w:spacing w:after="0"/>
        <w:rPr>
          <w:rFonts w:cs="Calibri"/>
        </w:rPr>
      </w:pPr>
    </w:p>
    <w:p w14:paraId="2392B5F8" w14:textId="77777777" w:rsidR="003335F4" w:rsidRPr="00392561" w:rsidRDefault="003335F4" w:rsidP="003335F4">
      <w:pPr>
        <w:spacing w:after="0"/>
        <w:rPr>
          <w:rFonts w:cs="Calibri"/>
        </w:rPr>
      </w:pPr>
      <w:r w:rsidRPr="00392561">
        <w:rPr>
          <w:rFonts w:cs="Calibri"/>
        </w:rPr>
        <w:t>Perekonnanimi, eesnimi: …………………………………………………………………………………………………..</w:t>
      </w:r>
    </w:p>
    <w:p w14:paraId="4E5BAB62" w14:textId="77777777" w:rsidR="003335F4" w:rsidRPr="00392561" w:rsidRDefault="003335F4" w:rsidP="003335F4">
      <w:pPr>
        <w:spacing w:after="0"/>
        <w:rPr>
          <w:rFonts w:cs="Calibri"/>
        </w:rPr>
      </w:pPr>
    </w:p>
    <w:p w14:paraId="2DCAA299" w14:textId="77777777" w:rsidR="003335F4" w:rsidRPr="00392561" w:rsidRDefault="003335F4" w:rsidP="003335F4">
      <w:pPr>
        <w:spacing w:after="0"/>
        <w:rPr>
          <w:rFonts w:cs="Calibri"/>
        </w:rPr>
      </w:pPr>
      <w:r w:rsidRPr="00392561">
        <w:rPr>
          <w:rFonts w:cs="Calibri"/>
        </w:rPr>
        <w:t>Roll: ………………………………………………………………………………………………………....</w:t>
      </w:r>
    </w:p>
    <w:p w14:paraId="51CC92CF" w14:textId="77777777" w:rsidR="003335F4" w:rsidRPr="00392561" w:rsidRDefault="003335F4" w:rsidP="003335F4">
      <w:pPr>
        <w:spacing w:after="0"/>
        <w:rPr>
          <w:rFonts w:cs="Calibri"/>
        </w:rPr>
      </w:pPr>
    </w:p>
    <w:p w14:paraId="3028F720" w14:textId="77777777" w:rsidR="003335F4" w:rsidRPr="00392561" w:rsidRDefault="003335F4" w:rsidP="003335F4">
      <w:pPr>
        <w:spacing w:after="0"/>
        <w:rPr>
          <w:rFonts w:cs="Calibri"/>
        </w:rPr>
      </w:pPr>
      <w:r w:rsidRPr="00392561">
        <w:rPr>
          <w:rFonts w:cs="Calibri"/>
        </w:rPr>
        <w:t>Allkiri:</w:t>
      </w:r>
    </w:p>
    <w:p w14:paraId="2E9D5DFE" w14:textId="77777777" w:rsidR="003335F4" w:rsidRPr="00392561" w:rsidRDefault="003335F4" w:rsidP="003335F4">
      <w:pPr>
        <w:spacing w:after="0"/>
        <w:rPr>
          <w:rFonts w:cs="Calibri"/>
        </w:rPr>
      </w:pPr>
    </w:p>
    <w:p w14:paraId="662BAB2B" w14:textId="77777777" w:rsidR="003335F4" w:rsidRPr="00392561" w:rsidRDefault="003335F4" w:rsidP="003335F4">
      <w:pPr>
        <w:spacing w:after="0"/>
        <w:rPr>
          <w:rFonts w:cs="Calibri"/>
        </w:rPr>
      </w:pPr>
    </w:p>
    <w:p w14:paraId="34527EEB" w14:textId="77777777" w:rsidR="003335F4" w:rsidRPr="00392561" w:rsidRDefault="003335F4" w:rsidP="003335F4">
      <w:pPr>
        <w:spacing w:after="0"/>
        <w:rPr>
          <w:rFonts w:cs="Calibri"/>
        </w:rPr>
      </w:pPr>
    </w:p>
    <w:p w14:paraId="5BDBBF3B" w14:textId="77777777" w:rsidR="003335F4" w:rsidRPr="00392561" w:rsidRDefault="003335F4" w:rsidP="003335F4">
      <w:pPr>
        <w:spacing w:after="0"/>
        <w:rPr>
          <w:rFonts w:cs="Calibri"/>
        </w:rPr>
      </w:pPr>
    </w:p>
    <w:p w14:paraId="18442DAD" w14:textId="77777777" w:rsidR="003335F4" w:rsidRPr="00392561" w:rsidRDefault="003335F4" w:rsidP="003335F4">
      <w:pPr>
        <w:spacing w:after="0"/>
        <w:rPr>
          <w:rFonts w:cs="Calibri"/>
        </w:rPr>
      </w:pPr>
    </w:p>
    <w:p w14:paraId="0A990743" w14:textId="77777777" w:rsidR="003335F4" w:rsidRPr="00392561" w:rsidRDefault="003335F4" w:rsidP="003335F4">
      <w:pPr>
        <w:spacing w:after="0"/>
        <w:rPr>
          <w:rFonts w:cs="Calibri"/>
        </w:rPr>
      </w:pPr>
      <w:r w:rsidRPr="00392561">
        <w:rPr>
          <w:rFonts w:cs="Calibri"/>
          <w:noProof/>
        </w:rPr>
        <mc:AlternateContent>
          <mc:Choice Requires="wps">
            <w:drawing>
              <wp:anchor distT="0" distB="0" distL="114300" distR="114300" simplePos="0" relativeHeight="251676672" behindDoc="0" locked="0" layoutInCell="1" allowOverlap="1" wp14:anchorId="1434AD91" wp14:editId="43F35DA1">
                <wp:simplePos x="0" y="0"/>
                <wp:positionH relativeFrom="column">
                  <wp:posOffset>19050</wp:posOffset>
                </wp:positionH>
                <wp:positionV relativeFrom="paragraph">
                  <wp:posOffset>491490</wp:posOffset>
                </wp:positionV>
                <wp:extent cx="2571750" cy="1800225"/>
                <wp:effectExtent l="0" t="0" r="19050" b="28575"/>
                <wp:wrapNone/>
                <wp:docPr id="1587853643"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386CD2" id="Rectangle 1" o:spid="_x0000_s1026" style="position:absolute;margin-left:1.5pt;margin-top:38.7pt;width:202.5pt;height:141.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392561">
        <w:rPr>
          <w:rFonts w:cs="Calibri"/>
        </w:rPr>
        <w:t>Pädeva asutuse/haldusasutuse pitsat</w:t>
      </w:r>
    </w:p>
    <w:p w14:paraId="2BB85EC5" w14:textId="77777777" w:rsidR="003335F4" w:rsidRPr="00392561" w:rsidRDefault="003335F4" w:rsidP="003335F4">
      <w:pPr>
        <w:rPr>
          <w:rFonts w:cs="Calibri"/>
        </w:rPr>
      </w:pPr>
      <w:r w:rsidRPr="00392561">
        <w:rPr>
          <w:rFonts w:cs="Calibri"/>
        </w:rPr>
        <w:br w:type="page"/>
      </w:r>
    </w:p>
    <w:p w14:paraId="5B1885B4" w14:textId="77777777" w:rsidR="003335F4" w:rsidRPr="00392561" w:rsidRDefault="003335F4" w:rsidP="003335F4">
      <w:pPr>
        <w:spacing w:after="0"/>
        <w:rPr>
          <w:rFonts w:cs="Calibri"/>
        </w:rPr>
      </w:pPr>
    </w:p>
    <w:p w14:paraId="56CE37EF" w14:textId="77777777" w:rsidR="003335F4" w:rsidRPr="00392561" w:rsidRDefault="003335F4" w:rsidP="003335F4">
      <w:pPr>
        <w:jc w:val="right"/>
        <w:rPr>
          <w:rFonts w:cs="Calibri"/>
          <w:sz w:val="20"/>
        </w:rPr>
      </w:pPr>
      <w:r w:rsidRPr="00392561">
        <w:rPr>
          <w:rFonts w:cs="Calibri"/>
          <w:sz w:val="20"/>
        </w:rPr>
        <w:t>EUR -Compo-FI</w:t>
      </w:r>
    </w:p>
    <w:p w14:paraId="4044BB18" w14:textId="77777777" w:rsidR="003335F4" w:rsidRPr="00392561" w:rsidRDefault="003335F4" w:rsidP="003335F4">
      <w:pPr>
        <w:rPr>
          <w:rFonts w:cs="Calibri"/>
          <w:sz w:val="20"/>
        </w:rPr>
      </w:pPr>
    </w:p>
    <w:p w14:paraId="27CA5772" w14:textId="77777777" w:rsidR="003335F4" w:rsidRPr="00392561" w:rsidRDefault="003335F4" w:rsidP="003335F4">
      <w:pPr>
        <w:rPr>
          <w:rFonts w:cs="Calibri"/>
        </w:rPr>
      </w:pPr>
    </w:p>
    <w:p w14:paraId="18896E15" w14:textId="77777777" w:rsidR="003335F4" w:rsidRPr="00392561" w:rsidRDefault="003335F4" w:rsidP="003335F4">
      <w:pPr>
        <w:spacing w:after="0"/>
        <w:rPr>
          <w:rFonts w:cs="Calibri"/>
          <w:i/>
          <w:iCs/>
        </w:rPr>
      </w:pPr>
      <w:r w:rsidRPr="00392561">
        <w:rPr>
          <w:rFonts w:cs="Calibri"/>
          <w:i/>
        </w:rPr>
        <w:t>Maksulaitoksen nimi</w:t>
      </w:r>
    </w:p>
    <w:p w14:paraId="6B50E1E9" w14:textId="77777777" w:rsidR="003335F4" w:rsidRPr="00392561" w:rsidRDefault="003335F4" w:rsidP="003335F4">
      <w:pPr>
        <w:spacing w:after="0"/>
        <w:rPr>
          <w:rFonts w:cs="Calibri"/>
        </w:rPr>
      </w:pPr>
      <w:r w:rsidRPr="00392561">
        <w:rPr>
          <w:rFonts w:cs="Calibri"/>
          <w:noProof/>
        </w:rPr>
        <mc:AlternateContent>
          <mc:Choice Requires="wps">
            <w:drawing>
              <wp:anchor distT="91440" distB="91440" distL="114300" distR="114300" simplePos="0" relativeHeight="251677696" behindDoc="0" locked="0" layoutInCell="1" allowOverlap="1" wp14:anchorId="6A5BCE0A" wp14:editId="5EFC4CB1">
                <wp:simplePos x="0" y="0"/>
                <wp:positionH relativeFrom="margin">
                  <wp:align>left</wp:align>
                </wp:positionH>
                <wp:positionV relativeFrom="paragraph">
                  <wp:posOffset>325120</wp:posOffset>
                </wp:positionV>
                <wp:extent cx="6076950" cy="1403985"/>
                <wp:effectExtent l="0" t="0" r="0" b="0"/>
                <wp:wrapTopAndBottom/>
                <wp:docPr id="1482124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32A795B0"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Kotitaloutesi koostumuksesta on pyydetty tietoja maasi perheavustuskassalta käyttämällä sosiaaliturvatietojen sähköistä vaihtojärjestelmää (EESSI). Emme kuitenkaan ole vielä saaneet näitä tietoja. </w:t>
                            </w:r>
                          </w:p>
                          <w:p w14:paraId="6226608B"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Voit halutessasi lähettää tämän asiakirjan meille, kun toimivaltaisen viranomaisen edustaja on täyttänyt sen, jos haluat nopeuttaa asiasi käsittelyä Brysselissä.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5BCE0A" id="_x0000_s1033" type="#_x0000_t202" style="position:absolute;margin-left:0;margin-top:25.6pt;width:478.5pt;height:110.55pt;z-index:251677696;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eOnBN/4BAADVAwAADgAAAAAAAAAAAAAA&#10;AAAuAgAAZHJzL2Uyb0RvYy54bWxQSwECLQAUAAYACAAAACEAePdXAtwAAAAHAQAADwAAAAAAAAAA&#10;AAAAAABYBAAAZHJzL2Rvd25yZXYueG1sUEsFBgAAAAAEAAQA8wAAAGEFAAAAAA==&#10;" filled="f" stroked="f">
                <v:textbox style="mso-fit-shape-to-text:t">
                  <w:txbxContent>
                    <w:p w14:paraId="32A795B0"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proofErr w:type="spellStart"/>
                      <w:r>
                        <w:rPr>
                          <w:i/>
                          <w:color w:val="4472C4" w:themeColor="accent1"/>
                        </w:rPr>
                        <w:t>Kotitaloutesi</w:t>
                      </w:r>
                      <w:proofErr w:type="spellEnd"/>
                      <w:r>
                        <w:rPr>
                          <w:i/>
                          <w:color w:val="4472C4" w:themeColor="accent1"/>
                        </w:rPr>
                        <w:t xml:space="preserve"> </w:t>
                      </w:r>
                      <w:proofErr w:type="spellStart"/>
                      <w:r>
                        <w:rPr>
                          <w:i/>
                          <w:color w:val="4472C4" w:themeColor="accent1"/>
                        </w:rPr>
                        <w:t>koostumuksesta</w:t>
                      </w:r>
                      <w:proofErr w:type="spellEnd"/>
                      <w:r>
                        <w:rPr>
                          <w:i/>
                          <w:color w:val="4472C4" w:themeColor="accent1"/>
                        </w:rPr>
                        <w:t xml:space="preserve"> on </w:t>
                      </w:r>
                      <w:proofErr w:type="spellStart"/>
                      <w:r>
                        <w:rPr>
                          <w:i/>
                          <w:color w:val="4472C4" w:themeColor="accent1"/>
                        </w:rPr>
                        <w:t>pyydetty</w:t>
                      </w:r>
                      <w:proofErr w:type="spellEnd"/>
                      <w:r>
                        <w:rPr>
                          <w:i/>
                          <w:color w:val="4472C4" w:themeColor="accent1"/>
                        </w:rPr>
                        <w:t xml:space="preserve"> </w:t>
                      </w:r>
                      <w:proofErr w:type="spellStart"/>
                      <w:r>
                        <w:rPr>
                          <w:i/>
                          <w:color w:val="4472C4" w:themeColor="accent1"/>
                        </w:rPr>
                        <w:t>tietoja</w:t>
                      </w:r>
                      <w:proofErr w:type="spellEnd"/>
                      <w:r>
                        <w:rPr>
                          <w:i/>
                          <w:color w:val="4472C4" w:themeColor="accent1"/>
                        </w:rPr>
                        <w:t xml:space="preserve"> </w:t>
                      </w:r>
                      <w:proofErr w:type="spellStart"/>
                      <w:r>
                        <w:rPr>
                          <w:i/>
                          <w:color w:val="4472C4" w:themeColor="accent1"/>
                        </w:rPr>
                        <w:t>maasi</w:t>
                      </w:r>
                      <w:proofErr w:type="spellEnd"/>
                      <w:r>
                        <w:rPr>
                          <w:i/>
                          <w:color w:val="4472C4" w:themeColor="accent1"/>
                        </w:rPr>
                        <w:t xml:space="preserve"> </w:t>
                      </w:r>
                      <w:proofErr w:type="spellStart"/>
                      <w:r>
                        <w:rPr>
                          <w:i/>
                          <w:color w:val="4472C4" w:themeColor="accent1"/>
                        </w:rPr>
                        <w:t>perheavustuskassalta</w:t>
                      </w:r>
                      <w:proofErr w:type="spellEnd"/>
                      <w:r>
                        <w:rPr>
                          <w:i/>
                          <w:color w:val="4472C4" w:themeColor="accent1"/>
                        </w:rPr>
                        <w:t xml:space="preserve"> </w:t>
                      </w:r>
                      <w:proofErr w:type="spellStart"/>
                      <w:r>
                        <w:rPr>
                          <w:i/>
                          <w:color w:val="4472C4" w:themeColor="accent1"/>
                        </w:rPr>
                        <w:t>käyttämällä</w:t>
                      </w:r>
                      <w:proofErr w:type="spellEnd"/>
                      <w:r>
                        <w:rPr>
                          <w:i/>
                          <w:color w:val="4472C4" w:themeColor="accent1"/>
                        </w:rPr>
                        <w:t xml:space="preserve"> </w:t>
                      </w:r>
                      <w:proofErr w:type="spellStart"/>
                      <w:r>
                        <w:rPr>
                          <w:i/>
                          <w:color w:val="4472C4" w:themeColor="accent1"/>
                        </w:rPr>
                        <w:t>sosiaaliturvatietojen</w:t>
                      </w:r>
                      <w:proofErr w:type="spellEnd"/>
                      <w:r>
                        <w:rPr>
                          <w:i/>
                          <w:color w:val="4472C4" w:themeColor="accent1"/>
                        </w:rPr>
                        <w:t xml:space="preserve"> </w:t>
                      </w:r>
                      <w:proofErr w:type="spellStart"/>
                      <w:r>
                        <w:rPr>
                          <w:i/>
                          <w:color w:val="4472C4" w:themeColor="accent1"/>
                        </w:rPr>
                        <w:t>sähköistä</w:t>
                      </w:r>
                      <w:proofErr w:type="spellEnd"/>
                      <w:r>
                        <w:rPr>
                          <w:i/>
                          <w:color w:val="4472C4" w:themeColor="accent1"/>
                        </w:rPr>
                        <w:t xml:space="preserve"> </w:t>
                      </w:r>
                      <w:proofErr w:type="spellStart"/>
                      <w:r>
                        <w:rPr>
                          <w:i/>
                          <w:color w:val="4472C4" w:themeColor="accent1"/>
                        </w:rPr>
                        <w:t>vaihtojärjestelmää</w:t>
                      </w:r>
                      <w:proofErr w:type="spellEnd"/>
                      <w:r>
                        <w:rPr>
                          <w:i/>
                          <w:color w:val="4472C4" w:themeColor="accent1"/>
                        </w:rPr>
                        <w:t xml:space="preserve"> (EESSI). </w:t>
                      </w:r>
                      <w:proofErr w:type="spellStart"/>
                      <w:r>
                        <w:rPr>
                          <w:i/>
                          <w:color w:val="4472C4" w:themeColor="accent1"/>
                        </w:rPr>
                        <w:t>Emme</w:t>
                      </w:r>
                      <w:proofErr w:type="spellEnd"/>
                      <w:r>
                        <w:rPr>
                          <w:i/>
                          <w:color w:val="4472C4" w:themeColor="accent1"/>
                        </w:rPr>
                        <w:t xml:space="preserve"> kuitenkaan </w:t>
                      </w:r>
                      <w:proofErr w:type="spellStart"/>
                      <w:r>
                        <w:rPr>
                          <w:i/>
                          <w:color w:val="4472C4" w:themeColor="accent1"/>
                        </w:rPr>
                        <w:t>ole</w:t>
                      </w:r>
                      <w:proofErr w:type="spellEnd"/>
                      <w:r>
                        <w:rPr>
                          <w:i/>
                          <w:color w:val="4472C4" w:themeColor="accent1"/>
                        </w:rPr>
                        <w:t xml:space="preserve"> </w:t>
                      </w:r>
                      <w:proofErr w:type="spellStart"/>
                      <w:r>
                        <w:rPr>
                          <w:i/>
                          <w:color w:val="4472C4" w:themeColor="accent1"/>
                        </w:rPr>
                        <w:t>vielä</w:t>
                      </w:r>
                      <w:proofErr w:type="spellEnd"/>
                      <w:r>
                        <w:rPr>
                          <w:i/>
                          <w:color w:val="4472C4" w:themeColor="accent1"/>
                        </w:rPr>
                        <w:t xml:space="preserve"> </w:t>
                      </w:r>
                      <w:proofErr w:type="spellStart"/>
                      <w:r>
                        <w:rPr>
                          <w:i/>
                          <w:color w:val="4472C4" w:themeColor="accent1"/>
                        </w:rPr>
                        <w:t>saaneet</w:t>
                      </w:r>
                      <w:proofErr w:type="spellEnd"/>
                      <w:r>
                        <w:rPr>
                          <w:i/>
                          <w:color w:val="4472C4" w:themeColor="accent1"/>
                        </w:rPr>
                        <w:t xml:space="preserve"> </w:t>
                      </w:r>
                      <w:proofErr w:type="spellStart"/>
                      <w:r>
                        <w:rPr>
                          <w:i/>
                          <w:color w:val="4472C4" w:themeColor="accent1"/>
                        </w:rPr>
                        <w:t>näitä</w:t>
                      </w:r>
                      <w:proofErr w:type="spellEnd"/>
                      <w:r>
                        <w:rPr>
                          <w:i/>
                          <w:color w:val="4472C4" w:themeColor="accent1"/>
                        </w:rPr>
                        <w:t xml:space="preserve"> </w:t>
                      </w:r>
                      <w:proofErr w:type="spellStart"/>
                      <w:r>
                        <w:rPr>
                          <w:i/>
                          <w:color w:val="4472C4" w:themeColor="accent1"/>
                        </w:rPr>
                        <w:t>tietoja</w:t>
                      </w:r>
                      <w:proofErr w:type="spellEnd"/>
                      <w:r>
                        <w:rPr>
                          <w:i/>
                          <w:color w:val="4472C4" w:themeColor="accent1"/>
                        </w:rPr>
                        <w:t xml:space="preserve">. </w:t>
                      </w:r>
                    </w:p>
                    <w:p w14:paraId="6226608B"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proofErr w:type="spellStart"/>
                      <w:r>
                        <w:rPr>
                          <w:i/>
                          <w:color w:val="4472C4" w:themeColor="accent1"/>
                        </w:rPr>
                        <w:t>Voit</w:t>
                      </w:r>
                      <w:proofErr w:type="spellEnd"/>
                      <w:r>
                        <w:rPr>
                          <w:i/>
                          <w:color w:val="4472C4" w:themeColor="accent1"/>
                        </w:rPr>
                        <w:t xml:space="preserve"> </w:t>
                      </w:r>
                      <w:proofErr w:type="spellStart"/>
                      <w:r>
                        <w:rPr>
                          <w:i/>
                          <w:color w:val="4472C4" w:themeColor="accent1"/>
                        </w:rPr>
                        <w:t>halutessasi</w:t>
                      </w:r>
                      <w:proofErr w:type="spellEnd"/>
                      <w:r>
                        <w:rPr>
                          <w:i/>
                          <w:color w:val="4472C4" w:themeColor="accent1"/>
                        </w:rPr>
                        <w:t xml:space="preserve"> </w:t>
                      </w:r>
                      <w:proofErr w:type="spellStart"/>
                      <w:r>
                        <w:rPr>
                          <w:i/>
                          <w:color w:val="4472C4" w:themeColor="accent1"/>
                        </w:rPr>
                        <w:t>lähettää</w:t>
                      </w:r>
                      <w:proofErr w:type="spellEnd"/>
                      <w:r>
                        <w:rPr>
                          <w:i/>
                          <w:color w:val="4472C4" w:themeColor="accent1"/>
                        </w:rPr>
                        <w:t xml:space="preserve"> </w:t>
                      </w:r>
                      <w:proofErr w:type="spellStart"/>
                      <w:r>
                        <w:rPr>
                          <w:i/>
                          <w:color w:val="4472C4" w:themeColor="accent1"/>
                        </w:rPr>
                        <w:t>tämän</w:t>
                      </w:r>
                      <w:proofErr w:type="spellEnd"/>
                      <w:r>
                        <w:rPr>
                          <w:i/>
                          <w:color w:val="4472C4" w:themeColor="accent1"/>
                        </w:rPr>
                        <w:t xml:space="preserve"> </w:t>
                      </w:r>
                      <w:proofErr w:type="spellStart"/>
                      <w:r>
                        <w:rPr>
                          <w:i/>
                          <w:color w:val="4472C4" w:themeColor="accent1"/>
                        </w:rPr>
                        <w:t>asiakirjan</w:t>
                      </w:r>
                      <w:proofErr w:type="spellEnd"/>
                      <w:r>
                        <w:rPr>
                          <w:i/>
                          <w:color w:val="4472C4" w:themeColor="accent1"/>
                        </w:rPr>
                        <w:t xml:space="preserve"> </w:t>
                      </w:r>
                      <w:proofErr w:type="spellStart"/>
                      <w:r>
                        <w:rPr>
                          <w:i/>
                          <w:color w:val="4472C4" w:themeColor="accent1"/>
                        </w:rPr>
                        <w:t>meille</w:t>
                      </w:r>
                      <w:proofErr w:type="spellEnd"/>
                      <w:r>
                        <w:rPr>
                          <w:i/>
                          <w:color w:val="4472C4" w:themeColor="accent1"/>
                        </w:rPr>
                        <w:t xml:space="preserve">, kun </w:t>
                      </w:r>
                      <w:proofErr w:type="spellStart"/>
                      <w:r>
                        <w:rPr>
                          <w:i/>
                          <w:color w:val="4472C4" w:themeColor="accent1"/>
                        </w:rPr>
                        <w:t>toimivaltaisen</w:t>
                      </w:r>
                      <w:proofErr w:type="spellEnd"/>
                      <w:r>
                        <w:rPr>
                          <w:i/>
                          <w:color w:val="4472C4" w:themeColor="accent1"/>
                        </w:rPr>
                        <w:t xml:space="preserve"> </w:t>
                      </w:r>
                      <w:proofErr w:type="spellStart"/>
                      <w:r>
                        <w:rPr>
                          <w:i/>
                          <w:color w:val="4472C4" w:themeColor="accent1"/>
                        </w:rPr>
                        <w:t>viranomaisen</w:t>
                      </w:r>
                      <w:proofErr w:type="spellEnd"/>
                      <w:r>
                        <w:rPr>
                          <w:i/>
                          <w:color w:val="4472C4" w:themeColor="accent1"/>
                        </w:rPr>
                        <w:t xml:space="preserve"> </w:t>
                      </w:r>
                      <w:proofErr w:type="spellStart"/>
                      <w:r>
                        <w:rPr>
                          <w:i/>
                          <w:color w:val="4472C4" w:themeColor="accent1"/>
                        </w:rPr>
                        <w:t>edustaja</w:t>
                      </w:r>
                      <w:proofErr w:type="spellEnd"/>
                      <w:r>
                        <w:rPr>
                          <w:i/>
                          <w:color w:val="4472C4" w:themeColor="accent1"/>
                        </w:rPr>
                        <w:t xml:space="preserve"> on </w:t>
                      </w:r>
                      <w:proofErr w:type="spellStart"/>
                      <w:r>
                        <w:rPr>
                          <w:i/>
                          <w:color w:val="4472C4" w:themeColor="accent1"/>
                        </w:rPr>
                        <w:t>täyttänyt</w:t>
                      </w:r>
                      <w:proofErr w:type="spellEnd"/>
                      <w:r>
                        <w:rPr>
                          <w:i/>
                          <w:color w:val="4472C4" w:themeColor="accent1"/>
                        </w:rPr>
                        <w:t xml:space="preserve"> sen, </w:t>
                      </w:r>
                      <w:proofErr w:type="spellStart"/>
                      <w:r>
                        <w:rPr>
                          <w:i/>
                          <w:color w:val="4472C4" w:themeColor="accent1"/>
                        </w:rPr>
                        <w:t>jos</w:t>
                      </w:r>
                      <w:proofErr w:type="spellEnd"/>
                      <w:r>
                        <w:rPr>
                          <w:i/>
                          <w:color w:val="4472C4" w:themeColor="accent1"/>
                        </w:rPr>
                        <w:t xml:space="preserve"> </w:t>
                      </w:r>
                      <w:proofErr w:type="spellStart"/>
                      <w:r>
                        <w:rPr>
                          <w:i/>
                          <w:color w:val="4472C4" w:themeColor="accent1"/>
                        </w:rPr>
                        <w:t>haluat</w:t>
                      </w:r>
                      <w:proofErr w:type="spellEnd"/>
                      <w:r>
                        <w:rPr>
                          <w:i/>
                          <w:color w:val="4472C4" w:themeColor="accent1"/>
                        </w:rPr>
                        <w:t xml:space="preserve"> </w:t>
                      </w:r>
                      <w:proofErr w:type="spellStart"/>
                      <w:r>
                        <w:rPr>
                          <w:i/>
                          <w:color w:val="4472C4" w:themeColor="accent1"/>
                        </w:rPr>
                        <w:t>nopeuttaa</w:t>
                      </w:r>
                      <w:proofErr w:type="spellEnd"/>
                      <w:r>
                        <w:rPr>
                          <w:i/>
                          <w:color w:val="4472C4" w:themeColor="accent1"/>
                        </w:rPr>
                        <w:t xml:space="preserve"> </w:t>
                      </w:r>
                      <w:proofErr w:type="spellStart"/>
                      <w:r>
                        <w:rPr>
                          <w:i/>
                          <w:color w:val="4472C4" w:themeColor="accent1"/>
                        </w:rPr>
                        <w:t>asiasi</w:t>
                      </w:r>
                      <w:proofErr w:type="spellEnd"/>
                      <w:r>
                        <w:rPr>
                          <w:i/>
                          <w:color w:val="4472C4" w:themeColor="accent1"/>
                        </w:rPr>
                        <w:t xml:space="preserve"> </w:t>
                      </w:r>
                      <w:proofErr w:type="spellStart"/>
                      <w:r>
                        <w:rPr>
                          <w:i/>
                          <w:color w:val="4472C4" w:themeColor="accent1"/>
                        </w:rPr>
                        <w:t>käsittelyä</w:t>
                      </w:r>
                      <w:proofErr w:type="spellEnd"/>
                      <w:r>
                        <w:rPr>
                          <w:i/>
                          <w:color w:val="4472C4" w:themeColor="accent1"/>
                        </w:rPr>
                        <w:t xml:space="preserve"> </w:t>
                      </w:r>
                      <w:proofErr w:type="spellStart"/>
                      <w:r>
                        <w:rPr>
                          <w:i/>
                          <w:color w:val="4472C4" w:themeColor="accent1"/>
                        </w:rPr>
                        <w:t>Brysselissä</w:t>
                      </w:r>
                      <w:proofErr w:type="spellEnd"/>
                      <w:r>
                        <w:rPr>
                          <w:i/>
                          <w:color w:val="4472C4" w:themeColor="accent1"/>
                        </w:rPr>
                        <w:t>.</w:t>
                      </w:r>
                    </w:p>
                  </w:txbxContent>
                </v:textbox>
                <w10:wrap type="topAndBottom" anchorx="margin"/>
              </v:shape>
            </w:pict>
          </mc:Fallback>
        </mc:AlternateContent>
      </w:r>
      <w:r w:rsidRPr="00392561">
        <w:rPr>
          <w:rFonts w:cs="Calibri"/>
        </w:rPr>
        <w:t>Tiedostoviite:</w:t>
      </w:r>
    </w:p>
    <w:p w14:paraId="18F79006" w14:textId="77777777" w:rsidR="003335F4" w:rsidRPr="00392561" w:rsidRDefault="003335F4" w:rsidP="003335F4">
      <w:pPr>
        <w:spacing w:after="0"/>
        <w:rPr>
          <w:rFonts w:cs="Calibri"/>
        </w:rPr>
      </w:pPr>
    </w:p>
    <w:p w14:paraId="6C5CEAB4" w14:textId="77777777" w:rsidR="003335F4" w:rsidRPr="00392561" w:rsidRDefault="003335F4" w:rsidP="003335F4">
      <w:pPr>
        <w:spacing w:after="0"/>
        <w:rPr>
          <w:rFonts w:cs="Calibri"/>
        </w:rPr>
      </w:pPr>
    </w:p>
    <w:p w14:paraId="43A4E1E5" w14:textId="77777777" w:rsidR="003335F4" w:rsidRPr="00392561" w:rsidRDefault="003335F4" w:rsidP="003335F4">
      <w:pPr>
        <w:spacing w:after="0"/>
        <w:jc w:val="center"/>
        <w:rPr>
          <w:rFonts w:cs="Calibri"/>
          <w:b/>
          <w:bCs/>
          <w:u w:val="single"/>
        </w:rPr>
      </w:pPr>
      <w:r w:rsidRPr="00392561">
        <w:rPr>
          <w:rFonts w:cs="Calibri"/>
          <w:b/>
          <w:u w:val="single"/>
        </w:rPr>
        <w:t>Tietopyyntö kotitalouden koostumuksesta perheelle, joka asuu jossakin toisessa Euroopan maassa kuin Belgiassa.</w:t>
      </w:r>
    </w:p>
    <w:p w14:paraId="277AD440" w14:textId="77777777" w:rsidR="003335F4" w:rsidRPr="00392561" w:rsidRDefault="003335F4" w:rsidP="003335F4">
      <w:pPr>
        <w:spacing w:after="0"/>
        <w:rPr>
          <w:rFonts w:cs="Calibri"/>
        </w:rPr>
      </w:pPr>
    </w:p>
    <w:p w14:paraId="2E2D6EB9" w14:textId="77777777" w:rsidR="003335F4" w:rsidRPr="00392561" w:rsidRDefault="003335F4" w:rsidP="003335F4">
      <w:pPr>
        <w:spacing w:after="0" w:line="360" w:lineRule="auto"/>
        <w:rPr>
          <w:rFonts w:cs="Calibri"/>
        </w:rPr>
      </w:pPr>
      <w:r w:rsidRPr="00392561">
        <w:rPr>
          <w:rFonts w:cs="Calibri"/>
        </w:rPr>
        <w:t>Sukunimi: …………………………………………………………………………………………………………</w:t>
      </w:r>
    </w:p>
    <w:p w14:paraId="1FFD7006" w14:textId="77777777" w:rsidR="003335F4" w:rsidRPr="00392561" w:rsidRDefault="003335F4" w:rsidP="003335F4">
      <w:pPr>
        <w:spacing w:after="0" w:line="360" w:lineRule="auto"/>
        <w:rPr>
          <w:rFonts w:cs="Calibri"/>
        </w:rPr>
      </w:pPr>
      <w:r w:rsidRPr="00392561">
        <w:rPr>
          <w:rFonts w:cs="Calibri"/>
        </w:rPr>
        <w:t>Etunimi: ………………....……………………………………………………………………………………….</w:t>
      </w:r>
    </w:p>
    <w:p w14:paraId="58BF4E3A" w14:textId="77777777" w:rsidR="003335F4" w:rsidRPr="00392561" w:rsidRDefault="003335F4" w:rsidP="003335F4">
      <w:pPr>
        <w:spacing w:after="0" w:line="360" w:lineRule="auto"/>
        <w:rPr>
          <w:rFonts w:cs="Calibri"/>
        </w:rPr>
      </w:pPr>
      <w:r w:rsidRPr="00392561">
        <w:rPr>
          <w:rFonts w:cs="Calibri"/>
        </w:rPr>
        <w:t>Syntymäaika: .. / .. / ….</w:t>
      </w:r>
    </w:p>
    <w:p w14:paraId="3E28DBD1" w14:textId="77777777" w:rsidR="003335F4" w:rsidRPr="00392561" w:rsidRDefault="003335F4" w:rsidP="003335F4">
      <w:pPr>
        <w:spacing w:after="0"/>
        <w:rPr>
          <w:rFonts w:cs="Calibri"/>
        </w:rPr>
      </w:pPr>
    </w:p>
    <w:p w14:paraId="4085A51C" w14:textId="77777777" w:rsidR="003335F4" w:rsidRPr="00392561" w:rsidRDefault="003335F4" w:rsidP="003335F4">
      <w:pPr>
        <w:spacing w:after="0"/>
        <w:rPr>
          <w:rFonts w:cs="Calibri"/>
        </w:rPr>
      </w:pPr>
      <w:r w:rsidRPr="00392561">
        <w:rPr>
          <w:rFonts w:cs="Calibri"/>
        </w:rPr>
        <w:t>VAHVISTUS</w:t>
      </w:r>
      <w:r w:rsidRPr="00392561">
        <w:rPr>
          <w:rStyle w:val="Voetnootmarkering"/>
          <w:rFonts w:cs="Calibri"/>
        </w:rPr>
        <w:footnoteReference w:id="15"/>
      </w:r>
      <w:r w:rsidRPr="00392561">
        <w:rPr>
          <w:rFonts w:cs="Calibri"/>
        </w:rPr>
        <w:t>:</w:t>
      </w:r>
    </w:p>
    <w:p w14:paraId="621C0840" w14:textId="77777777" w:rsidR="003335F4" w:rsidRPr="00392561" w:rsidRDefault="003335F4" w:rsidP="003335F4">
      <w:pPr>
        <w:spacing w:after="0"/>
        <w:rPr>
          <w:rFonts w:cs="Calibri"/>
        </w:rPr>
      </w:pPr>
    </w:p>
    <w:p w14:paraId="68755A5C" w14:textId="77777777" w:rsidR="003335F4" w:rsidRPr="00392561" w:rsidRDefault="003335F4" w:rsidP="003335F4">
      <w:pPr>
        <w:spacing w:after="0" w:line="480" w:lineRule="auto"/>
        <w:rPr>
          <w:rFonts w:cs="Calibri"/>
        </w:rPr>
      </w:pPr>
      <w:r w:rsidRPr="00392561">
        <w:rPr>
          <w:rFonts w:cs="Calibri"/>
        </w:rPr>
        <w:t>Minä, allekirjoittanut, …….....……………..………………………………………………………………, vahvistan, että henkilön ..……………………………………………………..……………………………</w:t>
      </w:r>
    </w:p>
    <w:p w14:paraId="791876D3" w14:textId="77777777" w:rsidR="003335F4" w:rsidRPr="00392561" w:rsidRDefault="003335F4" w:rsidP="003335F4">
      <w:pPr>
        <w:spacing w:after="0" w:line="480" w:lineRule="auto"/>
        <w:rPr>
          <w:rFonts w:cs="Calibri"/>
        </w:rPr>
      </w:pPr>
      <w:r w:rsidRPr="00392561">
        <w:rPr>
          <w:rFonts w:cs="Calibri"/>
        </w:rPr>
        <w:t xml:space="preserve">asuinpaikka on: ..……………………………………………………………………………………………… </w:t>
      </w:r>
    </w:p>
    <w:p w14:paraId="3A938313" w14:textId="77777777" w:rsidR="003335F4" w:rsidRPr="00392561" w:rsidRDefault="003335F4" w:rsidP="003335F4">
      <w:pPr>
        <w:spacing w:after="0"/>
        <w:rPr>
          <w:rFonts w:cs="Calibri"/>
        </w:rPr>
      </w:pPr>
      <w:r w:rsidRPr="00392561">
        <w:rPr>
          <w:rFonts w:cs="Calibri"/>
        </w:rPr>
        <w:t>……………………………………………………………………………………………………………………….</w:t>
      </w:r>
    </w:p>
    <w:p w14:paraId="481844A5" w14:textId="77777777" w:rsidR="003335F4" w:rsidRPr="00392561" w:rsidRDefault="003335F4" w:rsidP="003335F4">
      <w:pPr>
        <w:spacing w:after="0"/>
        <w:rPr>
          <w:rFonts w:cs="Calibri"/>
        </w:rPr>
      </w:pPr>
    </w:p>
    <w:p w14:paraId="660E587D" w14:textId="77777777" w:rsidR="003335F4" w:rsidRPr="00392561" w:rsidRDefault="003335F4" w:rsidP="003335F4">
      <w:pPr>
        <w:spacing w:after="0"/>
        <w:rPr>
          <w:rFonts w:cs="Calibri"/>
        </w:rPr>
      </w:pPr>
    </w:p>
    <w:p w14:paraId="4F65987D" w14:textId="77777777" w:rsidR="003335F4" w:rsidRPr="00392561" w:rsidRDefault="003335F4" w:rsidP="003335F4">
      <w:pPr>
        <w:spacing w:after="0"/>
        <w:rPr>
          <w:rFonts w:cs="Calibri"/>
        </w:rPr>
      </w:pPr>
    </w:p>
    <w:p w14:paraId="0797CE87" w14:textId="77777777" w:rsidR="003335F4" w:rsidRPr="00392561" w:rsidRDefault="003335F4" w:rsidP="003335F4">
      <w:pPr>
        <w:spacing w:after="0"/>
        <w:rPr>
          <w:rFonts w:cs="Calibri"/>
        </w:rPr>
      </w:pPr>
      <w:r w:rsidRPr="00392561">
        <w:rPr>
          <w:rFonts w:cs="Calibri"/>
        </w:rPr>
        <w:t xml:space="preserve">Perheen koostumus: </w:t>
      </w:r>
    </w:p>
    <w:p w14:paraId="65DABFB9" w14:textId="77777777" w:rsidR="003335F4" w:rsidRPr="00392561" w:rsidRDefault="003335F4" w:rsidP="003335F4">
      <w:pPr>
        <w:spacing w:after="0"/>
        <w:rPr>
          <w:rFonts w:cs="Calibri"/>
        </w:rPr>
      </w:pP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0F0AD620" w14:textId="77777777" w:rsidTr="005D3ED4">
        <w:tc>
          <w:tcPr>
            <w:tcW w:w="2254" w:type="dxa"/>
          </w:tcPr>
          <w:p w14:paraId="13F9FC45" w14:textId="77777777" w:rsidR="003335F4" w:rsidRPr="00392561" w:rsidRDefault="003335F4" w:rsidP="005D3ED4">
            <w:pPr>
              <w:rPr>
                <w:rFonts w:cs="Calibri"/>
                <w:sz w:val="20"/>
              </w:rPr>
            </w:pPr>
            <w:r w:rsidRPr="00392561">
              <w:rPr>
                <w:rFonts w:cs="Calibri"/>
                <w:sz w:val="20"/>
              </w:rPr>
              <w:t>SUKUNIMI</w:t>
            </w:r>
          </w:p>
        </w:tc>
        <w:tc>
          <w:tcPr>
            <w:tcW w:w="2254" w:type="dxa"/>
          </w:tcPr>
          <w:p w14:paraId="784F914B" w14:textId="77777777" w:rsidR="003335F4" w:rsidRPr="00392561" w:rsidRDefault="003335F4" w:rsidP="005D3ED4">
            <w:pPr>
              <w:rPr>
                <w:rFonts w:cs="Calibri"/>
                <w:sz w:val="20"/>
              </w:rPr>
            </w:pPr>
            <w:r w:rsidRPr="00392561">
              <w:rPr>
                <w:rFonts w:cs="Calibri"/>
                <w:sz w:val="20"/>
              </w:rPr>
              <w:t>ETUNIMI</w:t>
            </w:r>
          </w:p>
        </w:tc>
        <w:tc>
          <w:tcPr>
            <w:tcW w:w="1583" w:type="dxa"/>
          </w:tcPr>
          <w:p w14:paraId="1F85ED39" w14:textId="77777777" w:rsidR="003335F4" w:rsidRPr="00392561" w:rsidRDefault="003335F4" w:rsidP="005D3ED4">
            <w:pPr>
              <w:rPr>
                <w:rFonts w:cs="Calibri"/>
                <w:sz w:val="20"/>
              </w:rPr>
            </w:pPr>
            <w:r w:rsidRPr="00392561">
              <w:rPr>
                <w:rFonts w:cs="Calibri"/>
                <w:sz w:val="20"/>
              </w:rPr>
              <w:t>Syntymäaika</w:t>
            </w:r>
          </w:p>
        </w:tc>
        <w:tc>
          <w:tcPr>
            <w:tcW w:w="2925" w:type="dxa"/>
          </w:tcPr>
          <w:p w14:paraId="6FEA6AA9" w14:textId="77777777" w:rsidR="003335F4" w:rsidRPr="00392561" w:rsidRDefault="003335F4" w:rsidP="005D3ED4">
            <w:pPr>
              <w:rPr>
                <w:rFonts w:cs="Calibri"/>
                <w:sz w:val="20"/>
              </w:rPr>
            </w:pPr>
            <w:r w:rsidRPr="00392561">
              <w:rPr>
                <w:rFonts w:cs="Calibri"/>
                <w:sz w:val="20"/>
              </w:rPr>
              <w:t xml:space="preserve">Sukulaisuussuhde </w:t>
            </w:r>
            <w:r w:rsidRPr="00392561">
              <w:rPr>
                <w:rStyle w:val="Voetnootmarkering"/>
                <w:rFonts w:cs="Calibri"/>
                <w:sz w:val="20"/>
              </w:rPr>
              <w:footnoteReference w:id="16"/>
            </w:r>
          </w:p>
        </w:tc>
      </w:tr>
      <w:tr w:rsidR="003335F4" w:rsidRPr="00392561" w14:paraId="47BB7361" w14:textId="77777777" w:rsidTr="005D3ED4">
        <w:tc>
          <w:tcPr>
            <w:tcW w:w="2254" w:type="dxa"/>
          </w:tcPr>
          <w:p w14:paraId="2DC53F80" w14:textId="77777777" w:rsidR="003335F4" w:rsidRPr="00392561" w:rsidRDefault="003335F4" w:rsidP="005D3ED4">
            <w:pPr>
              <w:rPr>
                <w:rFonts w:cs="Calibri"/>
              </w:rPr>
            </w:pPr>
          </w:p>
          <w:p w14:paraId="0321DBFC" w14:textId="77777777" w:rsidR="003335F4" w:rsidRPr="00392561" w:rsidRDefault="003335F4" w:rsidP="005D3ED4">
            <w:pPr>
              <w:rPr>
                <w:rFonts w:cs="Calibri"/>
              </w:rPr>
            </w:pPr>
          </w:p>
        </w:tc>
        <w:tc>
          <w:tcPr>
            <w:tcW w:w="2254" w:type="dxa"/>
          </w:tcPr>
          <w:p w14:paraId="4500F4CA" w14:textId="77777777" w:rsidR="003335F4" w:rsidRPr="00392561" w:rsidRDefault="003335F4" w:rsidP="005D3ED4">
            <w:pPr>
              <w:rPr>
                <w:rFonts w:cs="Calibri"/>
              </w:rPr>
            </w:pPr>
          </w:p>
        </w:tc>
        <w:tc>
          <w:tcPr>
            <w:tcW w:w="1583" w:type="dxa"/>
          </w:tcPr>
          <w:p w14:paraId="50BBC399" w14:textId="77777777" w:rsidR="003335F4" w:rsidRPr="00392561" w:rsidRDefault="003335F4" w:rsidP="005D3ED4">
            <w:pPr>
              <w:rPr>
                <w:rFonts w:cs="Calibri"/>
              </w:rPr>
            </w:pPr>
            <w:r w:rsidRPr="00392561">
              <w:rPr>
                <w:rFonts w:cs="Calibri"/>
              </w:rPr>
              <w:t>.. / .. / ….</w:t>
            </w:r>
          </w:p>
        </w:tc>
        <w:tc>
          <w:tcPr>
            <w:tcW w:w="2925" w:type="dxa"/>
          </w:tcPr>
          <w:p w14:paraId="4E4BA9BC" w14:textId="77777777" w:rsidR="003335F4" w:rsidRPr="00392561" w:rsidRDefault="003335F4" w:rsidP="005D3ED4">
            <w:pPr>
              <w:rPr>
                <w:rFonts w:cs="Calibri"/>
              </w:rPr>
            </w:pPr>
          </w:p>
        </w:tc>
      </w:tr>
      <w:tr w:rsidR="003335F4" w:rsidRPr="00392561" w14:paraId="6792CFDB" w14:textId="77777777" w:rsidTr="005D3ED4">
        <w:tc>
          <w:tcPr>
            <w:tcW w:w="2254" w:type="dxa"/>
          </w:tcPr>
          <w:p w14:paraId="7D462128" w14:textId="77777777" w:rsidR="003335F4" w:rsidRPr="00392561" w:rsidRDefault="003335F4" w:rsidP="005D3ED4">
            <w:pPr>
              <w:rPr>
                <w:rFonts w:cs="Calibri"/>
              </w:rPr>
            </w:pPr>
          </w:p>
          <w:p w14:paraId="06730255" w14:textId="77777777" w:rsidR="003335F4" w:rsidRPr="00392561" w:rsidRDefault="003335F4" w:rsidP="005D3ED4">
            <w:pPr>
              <w:rPr>
                <w:rFonts w:cs="Calibri"/>
              </w:rPr>
            </w:pPr>
          </w:p>
        </w:tc>
        <w:tc>
          <w:tcPr>
            <w:tcW w:w="2254" w:type="dxa"/>
          </w:tcPr>
          <w:p w14:paraId="052D21AB" w14:textId="77777777" w:rsidR="003335F4" w:rsidRPr="00392561" w:rsidRDefault="003335F4" w:rsidP="005D3ED4">
            <w:pPr>
              <w:rPr>
                <w:rFonts w:cs="Calibri"/>
              </w:rPr>
            </w:pPr>
          </w:p>
        </w:tc>
        <w:tc>
          <w:tcPr>
            <w:tcW w:w="1583" w:type="dxa"/>
          </w:tcPr>
          <w:p w14:paraId="2F7145BC" w14:textId="77777777" w:rsidR="003335F4" w:rsidRPr="00392561" w:rsidRDefault="003335F4" w:rsidP="005D3ED4">
            <w:pPr>
              <w:rPr>
                <w:rFonts w:cs="Calibri"/>
              </w:rPr>
            </w:pPr>
            <w:r w:rsidRPr="00392561">
              <w:rPr>
                <w:rFonts w:cs="Calibri"/>
              </w:rPr>
              <w:t>.. / .. / ….</w:t>
            </w:r>
          </w:p>
        </w:tc>
        <w:tc>
          <w:tcPr>
            <w:tcW w:w="2925" w:type="dxa"/>
          </w:tcPr>
          <w:p w14:paraId="278D0202" w14:textId="77777777" w:rsidR="003335F4" w:rsidRPr="00392561" w:rsidRDefault="003335F4" w:rsidP="005D3ED4">
            <w:pPr>
              <w:rPr>
                <w:rFonts w:cs="Calibri"/>
              </w:rPr>
            </w:pPr>
          </w:p>
        </w:tc>
      </w:tr>
      <w:tr w:rsidR="003335F4" w:rsidRPr="00392561" w14:paraId="1FE2640A" w14:textId="77777777" w:rsidTr="005D3ED4">
        <w:tc>
          <w:tcPr>
            <w:tcW w:w="2254" w:type="dxa"/>
          </w:tcPr>
          <w:p w14:paraId="063CE931" w14:textId="77777777" w:rsidR="003335F4" w:rsidRPr="00392561" w:rsidRDefault="003335F4" w:rsidP="005D3ED4">
            <w:pPr>
              <w:rPr>
                <w:rFonts w:cs="Calibri"/>
              </w:rPr>
            </w:pPr>
          </w:p>
          <w:p w14:paraId="69CAAE1A" w14:textId="77777777" w:rsidR="003335F4" w:rsidRPr="00392561" w:rsidRDefault="003335F4" w:rsidP="005D3ED4">
            <w:pPr>
              <w:rPr>
                <w:rFonts w:cs="Calibri"/>
              </w:rPr>
            </w:pPr>
          </w:p>
        </w:tc>
        <w:tc>
          <w:tcPr>
            <w:tcW w:w="2254" w:type="dxa"/>
          </w:tcPr>
          <w:p w14:paraId="1F860938" w14:textId="77777777" w:rsidR="003335F4" w:rsidRPr="00392561" w:rsidRDefault="003335F4" w:rsidP="005D3ED4">
            <w:pPr>
              <w:rPr>
                <w:rFonts w:cs="Calibri"/>
              </w:rPr>
            </w:pPr>
          </w:p>
        </w:tc>
        <w:tc>
          <w:tcPr>
            <w:tcW w:w="1583" w:type="dxa"/>
          </w:tcPr>
          <w:p w14:paraId="741C60CA" w14:textId="77777777" w:rsidR="003335F4" w:rsidRPr="00392561" w:rsidRDefault="003335F4" w:rsidP="005D3ED4">
            <w:pPr>
              <w:rPr>
                <w:rFonts w:cs="Calibri"/>
              </w:rPr>
            </w:pPr>
            <w:r w:rsidRPr="00392561">
              <w:rPr>
                <w:rFonts w:cs="Calibri"/>
              </w:rPr>
              <w:t>.. / .. / ….</w:t>
            </w:r>
          </w:p>
        </w:tc>
        <w:tc>
          <w:tcPr>
            <w:tcW w:w="2925" w:type="dxa"/>
          </w:tcPr>
          <w:p w14:paraId="7FBA0F1A" w14:textId="77777777" w:rsidR="003335F4" w:rsidRPr="00392561" w:rsidRDefault="003335F4" w:rsidP="005D3ED4">
            <w:pPr>
              <w:rPr>
                <w:rFonts w:cs="Calibri"/>
              </w:rPr>
            </w:pPr>
          </w:p>
        </w:tc>
      </w:tr>
      <w:tr w:rsidR="003335F4" w:rsidRPr="00392561" w14:paraId="63EAEAD7" w14:textId="77777777" w:rsidTr="005D3ED4">
        <w:tc>
          <w:tcPr>
            <w:tcW w:w="2254" w:type="dxa"/>
          </w:tcPr>
          <w:p w14:paraId="4B249665" w14:textId="77777777" w:rsidR="003335F4" w:rsidRPr="00392561" w:rsidRDefault="003335F4" w:rsidP="005D3ED4">
            <w:pPr>
              <w:rPr>
                <w:rFonts w:cs="Calibri"/>
              </w:rPr>
            </w:pPr>
          </w:p>
          <w:p w14:paraId="55AA7476" w14:textId="77777777" w:rsidR="003335F4" w:rsidRPr="00392561" w:rsidRDefault="003335F4" w:rsidP="005D3ED4">
            <w:pPr>
              <w:rPr>
                <w:rFonts w:cs="Calibri"/>
              </w:rPr>
            </w:pPr>
          </w:p>
        </w:tc>
        <w:tc>
          <w:tcPr>
            <w:tcW w:w="2254" w:type="dxa"/>
          </w:tcPr>
          <w:p w14:paraId="0742AF8F" w14:textId="77777777" w:rsidR="003335F4" w:rsidRPr="00392561" w:rsidRDefault="003335F4" w:rsidP="005D3ED4">
            <w:pPr>
              <w:rPr>
                <w:rFonts w:cs="Calibri"/>
              </w:rPr>
            </w:pPr>
          </w:p>
        </w:tc>
        <w:tc>
          <w:tcPr>
            <w:tcW w:w="1583" w:type="dxa"/>
          </w:tcPr>
          <w:p w14:paraId="2455A883" w14:textId="77777777" w:rsidR="003335F4" w:rsidRPr="00392561" w:rsidRDefault="003335F4" w:rsidP="005D3ED4">
            <w:pPr>
              <w:rPr>
                <w:rFonts w:cs="Calibri"/>
              </w:rPr>
            </w:pPr>
            <w:r w:rsidRPr="00392561">
              <w:rPr>
                <w:rFonts w:cs="Calibri"/>
              </w:rPr>
              <w:t>.. / .. / ….</w:t>
            </w:r>
          </w:p>
        </w:tc>
        <w:tc>
          <w:tcPr>
            <w:tcW w:w="2925" w:type="dxa"/>
          </w:tcPr>
          <w:p w14:paraId="052E7FD6" w14:textId="77777777" w:rsidR="003335F4" w:rsidRPr="00392561" w:rsidRDefault="003335F4" w:rsidP="005D3ED4">
            <w:pPr>
              <w:rPr>
                <w:rFonts w:cs="Calibri"/>
              </w:rPr>
            </w:pPr>
          </w:p>
        </w:tc>
      </w:tr>
      <w:tr w:rsidR="003335F4" w:rsidRPr="00392561" w14:paraId="635F7B1F" w14:textId="77777777" w:rsidTr="005D3ED4">
        <w:tc>
          <w:tcPr>
            <w:tcW w:w="2254" w:type="dxa"/>
          </w:tcPr>
          <w:p w14:paraId="4640197D" w14:textId="77777777" w:rsidR="003335F4" w:rsidRPr="00392561" w:rsidRDefault="003335F4" w:rsidP="005D3ED4">
            <w:pPr>
              <w:rPr>
                <w:rFonts w:cs="Calibri"/>
              </w:rPr>
            </w:pPr>
          </w:p>
          <w:p w14:paraId="241EB305" w14:textId="77777777" w:rsidR="003335F4" w:rsidRPr="00392561" w:rsidRDefault="003335F4" w:rsidP="005D3ED4">
            <w:pPr>
              <w:rPr>
                <w:rFonts w:cs="Calibri"/>
              </w:rPr>
            </w:pPr>
          </w:p>
        </w:tc>
        <w:tc>
          <w:tcPr>
            <w:tcW w:w="2254" w:type="dxa"/>
          </w:tcPr>
          <w:p w14:paraId="48C67BCA" w14:textId="77777777" w:rsidR="003335F4" w:rsidRPr="00392561" w:rsidRDefault="003335F4" w:rsidP="005D3ED4">
            <w:pPr>
              <w:rPr>
                <w:rFonts w:cs="Calibri"/>
              </w:rPr>
            </w:pPr>
          </w:p>
        </w:tc>
        <w:tc>
          <w:tcPr>
            <w:tcW w:w="1583" w:type="dxa"/>
          </w:tcPr>
          <w:p w14:paraId="0187DE56" w14:textId="77777777" w:rsidR="003335F4" w:rsidRPr="00392561" w:rsidRDefault="003335F4" w:rsidP="005D3ED4">
            <w:pPr>
              <w:rPr>
                <w:rFonts w:cs="Calibri"/>
              </w:rPr>
            </w:pPr>
            <w:r w:rsidRPr="00392561">
              <w:rPr>
                <w:rFonts w:cs="Calibri"/>
              </w:rPr>
              <w:t>.. / .. / ….</w:t>
            </w:r>
          </w:p>
        </w:tc>
        <w:tc>
          <w:tcPr>
            <w:tcW w:w="2925" w:type="dxa"/>
          </w:tcPr>
          <w:p w14:paraId="54693693" w14:textId="77777777" w:rsidR="003335F4" w:rsidRPr="00392561" w:rsidRDefault="003335F4" w:rsidP="005D3ED4">
            <w:pPr>
              <w:rPr>
                <w:rFonts w:cs="Calibri"/>
              </w:rPr>
            </w:pPr>
          </w:p>
        </w:tc>
      </w:tr>
      <w:tr w:rsidR="003335F4" w:rsidRPr="00392561" w14:paraId="4E67897D" w14:textId="77777777" w:rsidTr="005D3ED4">
        <w:tc>
          <w:tcPr>
            <w:tcW w:w="2254" w:type="dxa"/>
          </w:tcPr>
          <w:p w14:paraId="610331C5" w14:textId="77777777" w:rsidR="003335F4" w:rsidRPr="00392561" w:rsidRDefault="003335F4" w:rsidP="005D3ED4">
            <w:pPr>
              <w:rPr>
                <w:rFonts w:cs="Calibri"/>
              </w:rPr>
            </w:pPr>
          </w:p>
          <w:p w14:paraId="529946C8" w14:textId="77777777" w:rsidR="003335F4" w:rsidRPr="00392561" w:rsidRDefault="003335F4" w:rsidP="005D3ED4">
            <w:pPr>
              <w:rPr>
                <w:rFonts w:cs="Calibri"/>
              </w:rPr>
            </w:pPr>
          </w:p>
        </w:tc>
        <w:tc>
          <w:tcPr>
            <w:tcW w:w="2254" w:type="dxa"/>
          </w:tcPr>
          <w:p w14:paraId="5D3D35EE" w14:textId="77777777" w:rsidR="003335F4" w:rsidRPr="00392561" w:rsidRDefault="003335F4" w:rsidP="005D3ED4">
            <w:pPr>
              <w:rPr>
                <w:rFonts w:cs="Calibri"/>
              </w:rPr>
            </w:pPr>
          </w:p>
        </w:tc>
        <w:tc>
          <w:tcPr>
            <w:tcW w:w="1583" w:type="dxa"/>
          </w:tcPr>
          <w:p w14:paraId="104ACC0C" w14:textId="77777777" w:rsidR="003335F4" w:rsidRPr="00392561" w:rsidRDefault="003335F4" w:rsidP="005D3ED4">
            <w:pPr>
              <w:rPr>
                <w:rFonts w:cs="Calibri"/>
              </w:rPr>
            </w:pPr>
            <w:r w:rsidRPr="00392561">
              <w:rPr>
                <w:rFonts w:cs="Calibri"/>
              </w:rPr>
              <w:t>.. / .. / ….</w:t>
            </w:r>
          </w:p>
        </w:tc>
        <w:tc>
          <w:tcPr>
            <w:tcW w:w="2925" w:type="dxa"/>
          </w:tcPr>
          <w:p w14:paraId="2082A102" w14:textId="77777777" w:rsidR="003335F4" w:rsidRPr="00392561" w:rsidRDefault="003335F4" w:rsidP="005D3ED4">
            <w:pPr>
              <w:rPr>
                <w:rFonts w:cs="Calibri"/>
              </w:rPr>
            </w:pPr>
          </w:p>
        </w:tc>
      </w:tr>
      <w:tr w:rsidR="003335F4" w:rsidRPr="00392561" w14:paraId="4243EBDC" w14:textId="77777777" w:rsidTr="005D3ED4">
        <w:tc>
          <w:tcPr>
            <w:tcW w:w="2254" w:type="dxa"/>
          </w:tcPr>
          <w:p w14:paraId="7512705A" w14:textId="77777777" w:rsidR="003335F4" w:rsidRPr="00392561" w:rsidRDefault="003335F4" w:rsidP="005D3ED4">
            <w:pPr>
              <w:rPr>
                <w:rFonts w:cs="Calibri"/>
              </w:rPr>
            </w:pPr>
          </w:p>
          <w:p w14:paraId="5F6D14C5" w14:textId="77777777" w:rsidR="003335F4" w:rsidRPr="00392561" w:rsidRDefault="003335F4" w:rsidP="005D3ED4">
            <w:pPr>
              <w:rPr>
                <w:rFonts w:cs="Calibri"/>
              </w:rPr>
            </w:pPr>
          </w:p>
        </w:tc>
        <w:tc>
          <w:tcPr>
            <w:tcW w:w="2254" w:type="dxa"/>
          </w:tcPr>
          <w:p w14:paraId="76C2AEF1" w14:textId="77777777" w:rsidR="003335F4" w:rsidRPr="00392561" w:rsidRDefault="003335F4" w:rsidP="005D3ED4">
            <w:pPr>
              <w:rPr>
                <w:rFonts w:cs="Calibri"/>
              </w:rPr>
            </w:pPr>
          </w:p>
        </w:tc>
        <w:tc>
          <w:tcPr>
            <w:tcW w:w="1583" w:type="dxa"/>
          </w:tcPr>
          <w:p w14:paraId="25BE4A8A" w14:textId="77777777" w:rsidR="003335F4" w:rsidRPr="00392561" w:rsidRDefault="003335F4" w:rsidP="005D3ED4">
            <w:pPr>
              <w:rPr>
                <w:rFonts w:cs="Calibri"/>
              </w:rPr>
            </w:pPr>
            <w:r w:rsidRPr="00392561">
              <w:rPr>
                <w:rFonts w:cs="Calibri"/>
              </w:rPr>
              <w:t>.. / .. / ….</w:t>
            </w:r>
          </w:p>
        </w:tc>
        <w:tc>
          <w:tcPr>
            <w:tcW w:w="2925" w:type="dxa"/>
          </w:tcPr>
          <w:p w14:paraId="103E54B2" w14:textId="77777777" w:rsidR="003335F4" w:rsidRPr="00392561" w:rsidRDefault="003335F4" w:rsidP="005D3ED4">
            <w:pPr>
              <w:rPr>
                <w:rFonts w:cs="Calibri"/>
              </w:rPr>
            </w:pPr>
          </w:p>
        </w:tc>
      </w:tr>
      <w:tr w:rsidR="003335F4" w:rsidRPr="00392561" w14:paraId="09DEDFAD" w14:textId="77777777" w:rsidTr="005D3ED4">
        <w:tc>
          <w:tcPr>
            <w:tcW w:w="2254" w:type="dxa"/>
          </w:tcPr>
          <w:p w14:paraId="42BC1D6E" w14:textId="77777777" w:rsidR="003335F4" w:rsidRPr="00392561" w:rsidRDefault="003335F4" w:rsidP="005D3ED4">
            <w:pPr>
              <w:rPr>
                <w:rFonts w:cs="Calibri"/>
              </w:rPr>
            </w:pPr>
          </w:p>
          <w:p w14:paraId="45C1DBE1" w14:textId="77777777" w:rsidR="003335F4" w:rsidRPr="00392561" w:rsidRDefault="003335F4" w:rsidP="005D3ED4">
            <w:pPr>
              <w:rPr>
                <w:rFonts w:cs="Calibri"/>
              </w:rPr>
            </w:pPr>
          </w:p>
        </w:tc>
        <w:tc>
          <w:tcPr>
            <w:tcW w:w="2254" w:type="dxa"/>
          </w:tcPr>
          <w:p w14:paraId="391D1530" w14:textId="77777777" w:rsidR="003335F4" w:rsidRPr="00392561" w:rsidRDefault="003335F4" w:rsidP="005D3ED4">
            <w:pPr>
              <w:rPr>
                <w:rFonts w:cs="Calibri"/>
              </w:rPr>
            </w:pPr>
          </w:p>
        </w:tc>
        <w:tc>
          <w:tcPr>
            <w:tcW w:w="1583" w:type="dxa"/>
          </w:tcPr>
          <w:p w14:paraId="2BC2B319" w14:textId="77777777" w:rsidR="003335F4" w:rsidRPr="00392561" w:rsidRDefault="003335F4" w:rsidP="005D3ED4">
            <w:pPr>
              <w:rPr>
                <w:rFonts w:cs="Calibri"/>
              </w:rPr>
            </w:pPr>
            <w:r w:rsidRPr="00392561">
              <w:rPr>
                <w:rFonts w:cs="Calibri"/>
              </w:rPr>
              <w:t>.. / .. / ….</w:t>
            </w:r>
          </w:p>
        </w:tc>
        <w:tc>
          <w:tcPr>
            <w:tcW w:w="2925" w:type="dxa"/>
          </w:tcPr>
          <w:p w14:paraId="675D85B2" w14:textId="77777777" w:rsidR="003335F4" w:rsidRPr="00392561" w:rsidRDefault="003335F4" w:rsidP="005D3ED4">
            <w:pPr>
              <w:rPr>
                <w:rFonts w:cs="Calibri"/>
              </w:rPr>
            </w:pPr>
          </w:p>
        </w:tc>
      </w:tr>
      <w:tr w:rsidR="003335F4" w:rsidRPr="00392561" w14:paraId="5B89B4C1" w14:textId="77777777" w:rsidTr="005D3ED4">
        <w:tc>
          <w:tcPr>
            <w:tcW w:w="2254" w:type="dxa"/>
          </w:tcPr>
          <w:p w14:paraId="46379370" w14:textId="77777777" w:rsidR="003335F4" w:rsidRPr="00392561" w:rsidRDefault="003335F4" w:rsidP="005D3ED4">
            <w:pPr>
              <w:rPr>
                <w:rFonts w:cs="Calibri"/>
              </w:rPr>
            </w:pPr>
          </w:p>
          <w:p w14:paraId="5D20143D" w14:textId="77777777" w:rsidR="003335F4" w:rsidRPr="00392561" w:rsidRDefault="003335F4" w:rsidP="005D3ED4">
            <w:pPr>
              <w:rPr>
                <w:rFonts w:cs="Calibri"/>
              </w:rPr>
            </w:pPr>
          </w:p>
        </w:tc>
        <w:tc>
          <w:tcPr>
            <w:tcW w:w="2254" w:type="dxa"/>
          </w:tcPr>
          <w:p w14:paraId="32B55F39" w14:textId="77777777" w:rsidR="003335F4" w:rsidRPr="00392561" w:rsidRDefault="003335F4" w:rsidP="005D3ED4">
            <w:pPr>
              <w:rPr>
                <w:rFonts w:cs="Calibri"/>
              </w:rPr>
            </w:pPr>
          </w:p>
        </w:tc>
        <w:tc>
          <w:tcPr>
            <w:tcW w:w="1583" w:type="dxa"/>
          </w:tcPr>
          <w:p w14:paraId="7312D93B" w14:textId="77777777" w:rsidR="003335F4" w:rsidRPr="00392561" w:rsidRDefault="003335F4" w:rsidP="005D3ED4">
            <w:pPr>
              <w:rPr>
                <w:rFonts w:cs="Calibri"/>
              </w:rPr>
            </w:pPr>
            <w:r w:rsidRPr="00392561">
              <w:rPr>
                <w:rFonts w:cs="Calibri"/>
              </w:rPr>
              <w:t>.. / .. / ….</w:t>
            </w:r>
          </w:p>
        </w:tc>
        <w:tc>
          <w:tcPr>
            <w:tcW w:w="2925" w:type="dxa"/>
          </w:tcPr>
          <w:p w14:paraId="3524B03C" w14:textId="77777777" w:rsidR="003335F4" w:rsidRPr="00392561" w:rsidRDefault="003335F4" w:rsidP="005D3ED4">
            <w:pPr>
              <w:rPr>
                <w:rFonts w:cs="Calibri"/>
              </w:rPr>
            </w:pPr>
          </w:p>
        </w:tc>
      </w:tr>
      <w:tr w:rsidR="003335F4" w:rsidRPr="00392561" w14:paraId="0530488B" w14:textId="77777777" w:rsidTr="005D3ED4">
        <w:tc>
          <w:tcPr>
            <w:tcW w:w="2254" w:type="dxa"/>
          </w:tcPr>
          <w:p w14:paraId="4CE82A7A" w14:textId="77777777" w:rsidR="003335F4" w:rsidRPr="00392561" w:rsidRDefault="003335F4" w:rsidP="005D3ED4">
            <w:pPr>
              <w:rPr>
                <w:rFonts w:cs="Calibri"/>
              </w:rPr>
            </w:pPr>
          </w:p>
          <w:p w14:paraId="01B26669" w14:textId="77777777" w:rsidR="003335F4" w:rsidRPr="00392561" w:rsidRDefault="003335F4" w:rsidP="005D3ED4">
            <w:pPr>
              <w:rPr>
                <w:rFonts w:cs="Calibri"/>
              </w:rPr>
            </w:pPr>
          </w:p>
        </w:tc>
        <w:tc>
          <w:tcPr>
            <w:tcW w:w="2254" w:type="dxa"/>
          </w:tcPr>
          <w:p w14:paraId="340F86B0" w14:textId="77777777" w:rsidR="003335F4" w:rsidRPr="00392561" w:rsidRDefault="003335F4" w:rsidP="005D3ED4">
            <w:pPr>
              <w:rPr>
                <w:rFonts w:cs="Calibri"/>
              </w:rPr>
            </w:pPr>
          </w:p>
        </w:tc>
        <w:tc>
          <w:tcPr>
            <w:tcW w:w="1583" w:type="dxa"/>
          </w:tcPr>
          <w:p w14:paraId="52AEDEC9" w14:textId="77777777" w:rsidR="003335F4" w:rsidRPr="00392561" w:rsidRDefault="003335F4" w:rsidP="005D3ED4">
            <w:pPr>
              <w:rPr>
                <w:rFonts w:cs="Calibri"/>
              </w:rPr>
            </w:pPr>
            <w:r w:rsidRPr="00392561">
              <w:rPr>
                <w:rFonts w:cs="Calibri"/>
              </w:rPr>
              <w:t>.. / .. / ….</w:t>
            </w:r>
          </w:p>
        </w:tc>
        <w:tc>
          <w:tcPr>
            <w:tcW w:w="2925" w:type="dxa"/>
          </w:tcPr>
          <w:p w14:paraId="19A5B57D" w14:textId="77777777" w:rsidR="003335F4" w:rsidRPr="00392561" w:rsidRDefault="003335F4" w:rsidP="005D3ED4">
            <w:pPr>
              <w:rPr>
                <w:rFonts w:cs="Calibri"/>
              </w:rPr>
            </w:pPr>
          </w:p>
        </w:tc>
      </w:tr>
    </w:tbl>
    <w:p w14:paraId="285B9E97" w14:textId="77777777" w:rsidR="003335F4" w:rsidRPr="00392561" w:rsidRDefault="003335F4" w:rsidP="003335F4">
      <w:pPr>
        <w:spacing w:after="0"/>
        <w:rPr>
          <w:rFonts w:cs="Calibri"/>
        </w:rPr>
      </w:pPr>
    </w:p>
    <w:p w14:paraId="5DDFD322" w14:textId="77777777" w:rsidR="003335F4" w:rsidRPr="00392561" w:rsidRDefault="003335F4" w:rsidP="003335F4">
      <w:pPr>
        <w:spacing w:after="0"/>
        <w:rPr>
          <w:rFonts w:cs="Calibri"/>
        </w:rPr>
      </w:pPr>
      <w:r w:rsidRPr="00392561">
        <w:rPr>
          <w:rFonts w:cs="Calibri"/>
        </w:rPr>
        <w:t>Toimivaltainen viranomainen, paikkakunta/maa:</w:t>
      </w:r>
    </w:p>
    <w:p w14:paraId="6EB395BE" w14:textId="77777777" w:rsidR="003335F4" w:rsidRPr="00392561" w:rsidRDefault="003335F4" w:rsidP="003335F4">
      <w:pPr>
        <w:spacing w:after="0"/>
        <w:rPr>
          <w:rFonts w:cs="Calibri"/>
        </w:rPr>
      </w:pPr>
    </w:p>
    <w:p w14:paraId="7A84846B" w14:textId="77777777" w:rsidR="003335F4" w:rsidRPr="00392561" w:rsidRDefault="003335F4" w:rsidP="003335F4">
      <w:pPr>
        <w:spacing w:after="0"/>
        <w:rPr>
          <w:rFonts w:cs="Calibri"/>
        </w:rPr>
      </w:pPr>
      <w:r w:rsidRPr="00392561">
        <w:rPr>
          <w:rFonts w:cs="Calibri"/>
        </w:rPr>
        <w:t>………………………………………………………………………………………………………………………..</w:t>
      </w:r>
    </w:p>
    <w:p w14:paraId="48D8FA60" w14:textId="77777777" w:rsidR="003335F4" w:rsidRPr="00392561" w:rsidRDefault="003335F4" w:rsidP="003335F4">
      <w:pPr>
        <w:spacing w:after="0"/>
        <w:rPr>
          <w:rFonts w:cs="Calibri"/>
        </w:rPr>
      </w:pPr>
    </w:p>
    <w:p w14:paraId="470A184E" w14:textId="77777777" w:rsidR="003335F4" w:rsidRPr="00392561" w:rsidRDefault="003335F4" w:rsidP="003335F4">
      <w:pPr>
        <w:spacing w:after="0"/>
        <w:rPr>
          <w:rFonts w:cs="Calibri"/>
        </w:rPr>
      </w:pPr>
    </w:p>
    <w:p w14:paraId="69534399" w14:textId="77777777" w:rsidR="003335F4" w:rsidRPr="00392561" w:rsidRDefault="003335F4" w:rsidP="003335F4">
      <w:pPr>
        <w:spacing w:after="0"/>
        <w:rPr>
          <w:rFonts w:cs="Calibri"/>
        </w:rPr>
      </w:pPr>
      <w:r w:rsidRPr="00392561">
        <w:rPr>
          <w:rFonts w:cs="Calibri"/>
        </w:rPr>
        <w:t>Allekirjoittaja:</w:t>
      </w:r>
    </w:p>
    <w:p w14:paraId="3A552790" w14:textId="77777777" w:rsidR="003335F4" w:rsidRPr="00392561" w:rsidRDefault="003335F4" w:rsidP="003335F4">
      <w:pPr>
        <w:spacing w:after="0"/>
        <w:rPr>
          <w:rFonts w:cs="Calibri"/>
        </w:rPr>
      </w:pPr>
    </w:p>
    <w:p w14:paraId="6FDB9720" w14:textId="77777777" w:rsidR="003335F4" w:rsidRPr="00392561" w:rsidRDefault="003335F4" w:rsidP="003335F4">
      <w:pPr>
        <w:spacing w:after="0"/>
        <w:rPr>
          <w:rFonts w:cs="Calibri"/>
        </w:rPr>
      </w:pPr>
      <w:r w:rsidRPr="00392561">
        <w:rPr>
          <w:rFonts w:cs="Calibri"/>
        </w:rPr>
        <w:t>Sukunimi, etunimi: …………………………………………………………………………………………..</w:t>
      </w:r>
    </w:p>
    <w:p w14:paraId="5641A255" w14:textId="77777777" w:rsidR="003335F4" w:rsidRPr="00392561" w:rsidRDefault="003335F4" w:rsidP="003335F4">
      <w:pPr>
        <w:spacing w:after="0"/>
        <w:rPr>
          <w:rFonts w:cs="Calibri"/>
        </w:rPr>
      </w:pPr>
    </w:p>
    <w:p w14:paraId="2EFD6C86" w14:textId="77777777" w:rsidR="003335F4" w:rsidRPr="00392561" w:rsidRDefault="003335F4" w:rsidP="003335F4">
      <w:pPr>
        <w:spacing w:after="0"/>
        <w:rPr>
          <w:rFonts w:cs="Calibri"/>
        </w:rPr>
      </w:pPr>
      <w:r w:rsidRPr="00392561">
        <w:rPr>
          <w:rFonts w:cs="Calibri"/>
        </w:rPr>
        <w:t>Asema: …………………………………………………………………………………………..……………....</w:t>
      </w:r>
    </w:p>
    <w:p w14:paraId="4B391BC2" w14:textId="77777777" w:rsidR="003335F4" w:rsidRPr="00392561" w:rsidRDefault="003335F4" w:rsidP="003335F4">
      <w:pPr>
        <w:spacing w:after="0"/>
        <w:rPr>
          <w:rFonts w:cs="Calibri"/>
        </w:rPr>
      </w:pPr>
    </w:p>
    <w:p w14:paraId="68EABB77" w14:textId="77777777" w:rsidR="003335F4" w:rsidRPr="00392561" w:rsidRDefault="003335F4" w:rsidP="003335F4">
      <w:pPr>
        <w:spacing w:after="0"/>
        <w:rPr>
          <w:rFonts w:cs="Calibri"/>
        </w:rPr>
      </w:pPr>
      <w:r w:rsidRPr="00392561">
        <w:rPr>
          <w:rFonts w:cs="Calibri"/>
        </w:rPr>
        <w:t>Allekirjoitus:</w:t>
      </w:r>
    </w:p>
    <w:p w14:paraId="1026A3D8" w14:textId="77777777" w:rsidR="003335F4" w:rsidRPr="00392561" w:rsidRDefault="003335F4" w:rsidP="003335F4">
      <w:pPr>
        <w:spacing w:after="0"/>
        <w:rPr>
          <w:rFonts w:cs="Calibri"/>
        </w:rPr>
      </w:pPr>
    </w:p>
    <w:p w14:paraId="35684041" w14:textId="77777777" w:rsidR="003335F4" w:rsidRPr="00392561" w:rsidRDefault="003335F4" w:rsidP="003335F4">
      <w:pPr>
        <w:spacing w:after="0"/>
        <w:rPr>
          <w:rFonts w:cs="Calibri"/>
        </w:rPr>
      </w:pPr>
    </w:p>
    <w:p w14:paraId="7B75CC96" w14:textId="77777777" w:rsidR="003335F4" w:rsidRPr="00392561" w:rsidRDefault="003335F4" w:rsidP="003335F4">
      <w:pPr>
        <w:spacing w:after="0"/>
        <w:rPr>
          <w:rFonts w:cs="Calibri"/>
        </w:rPr>
      </w:pPr>
    </w:p>
    <w:p w14:paraId="71368190" w14:textId="77777777" w:rsidR="003335F4" w:rsidRPr="00392561" w:rsidRDefault="003335F4" w:rsidP="003335F4">
      <w:pPr>
        <w:spacing w:after="0"/>
        <w:rPr>
          <w:rFonts w:cs="Calibri"/>
        </w:rPr>
      </w:pPr>
    </w:p>
    <w:p w14:paraId="531560E1" w14:textId="77777777" w:rsidR="003335F4" w:rsidRPr="00392561" w:rsidRDefault="003335F4" w:rsidP="003335F4">
      <w:pPr>
        <w:spacing w:after="0"/>
        <w:rPr>
          <w:rFonts w:cs="Calibri"/>
        </w:rPr>
      </w:pPr>
    </w:p>
    <w:p w14:paraId="76328368" w14:textId="77777777" w:rsidR="003335F4" w:rsidRPr="00392561" w:rsidRDefault="003335F4" w:rsidP="003335F4">
      <w:pPr>
        <w:spacing w:after="0"/>
        <w:rPr>
          <w:rFonts w:cs="Calibri"/>
        </w:rPr>
      </w:pPr>
      <w:r w:rsidRPr="00392561">
        <w:rPr>
          <w:rFonts w:cs="Calibri"/>
          <w:noProof/>
        </w:rPr>
        <mc:AlternateContent>
          <mc:Choice Requires="wps">
            <w:drawing>
              <wp:anchor distT="0" distB="0" distL="114300" distR="114300" simplePos="0" relativeHeight="251678720" behindDoc="0" locked="0" layoutInCell="1" allowOverlap="1" wp14:anchorId="10171432" wp14:editId="606E793C">
                <wp:simplePos x="0" y="0"/>
                <wp:positionH relativeFrom="column">
                  <wp:posOffset>19050</wp:posOffset>
                </wp:positionH>
                <wp:positionV relativeFrom="paragraph">
                  <wp:posOffset>491490</wp:posOffset>
                </wp:positionV>
                <wp:extent cx="2571750" cy="1800225"/>
                <wp:effectExtent l="0" t="0" r="19050" b="28575"/>
                <wp:wrapNone/>
                <wp:docPr id="2143827159"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4E6DB5" id="Rectangle 1" o:spid="_x0000_s1026" style="position:absolute;margin-left:1.5pt;margin-top:38.7pt;width:202.5pt;height:141.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392561">
        <w:rPr>
          <w:rFonts w:cs="Calibri"/>
        </w:rPr>
        <w:t>Toimivaltaisen viranomaisen leima</w:t>
      </w:r>
    </w:p>
    <w:p w14:paraId="0AE82DA9" w14:textId="77777777" w:rsidR="003335F4" w:rsidRPr="00392561" w:rsidRDefault="003335F4" w:rsidP="003335F4">
      <w:pPr>
        <w:rPr>
          <w:rFonts w:cs="Calibri"/>
        </w:rPr>
      </w:pPr>
      <w:r w:rsidRPr="00392561">
        <w:rPr>
          <w:rFonts w:cs="Calibri"/>
        </w:rPr>
        <w:br w:type="page"/>
      </w:r>
    </w:p>
    <w:p w14:paraId="082C700F" w14:textId="77777777" w:rsidR="003335F4" w:rsidRPr="00392561" w:rsidRDefault="003335F4" w:rsidP="003335F4">
      <w:pPr>
        <w:spacing w:after="0"/>
        <w:rPr>
          <w:rFonts w:cs="Calibri"/>
        </w:rPr>
      </w:pPr>
    </w:p>
    <w:p w14:paraId="2BD3A3C0" w14:textId="77777777" w:rsidR="003335F4" w:rsidRPr="00392561" w:rsidRDefault="003335F4" w:rsidP="003335F4">
      <w:pPr>
        <w:jc w:val="right"/>
        <w:rPr>
          <w:rFonts w:cs="Calibri"/>
          <w:sz w:val="20"/>
        </w:rPr>
      </w:pPr>
      <w:r w:rsidRPr="00392561">
        <w:rPr>
          <w:rFonts w:cs="Calibri"/>
          <w:sz w:val="20"/>
        </w:rPr>
        <w:t>EUR -Compo-FR</w:t>
      </w:r>
    </w:p>
    <w:p w14:paraId="713DCE58" w14:textId="77777777" w:rsidR="003335F4" w:rsidRPr="00392561" w:rsidRDefault="003335F4" w:rsidP="003335F4">
      <w:pPr>
        <w:rPr>
          <w:rFonts w:cs="Calibri"/>
          <w:sz w:val="20"/>
        </w:rPr>
      </w:pPr>
    </w:p>
    <w:p w14:paraId="6B21FEC0" w14:textId="77777777" w:rsidR="003335F4" w:rsidRPr="00392561" w:rsidRDefault="003335F4" w:rsidP="003335F4">
      <w:pPr>
        <w:rPr>
          <w:rFonts w:cs="Calibri"/>
        </w:rPr>
      </w:pPr>
    </w:p>
    <w:p w14:paraId="12370476" w14:textId="77777777" w:rsidR="003335F4" w:rsidRPr="00392561" w:rsidRDefault="003335F4" w:rsidP="003335F4">
      <w:pPr>
        <w:spacing w:after="0"/>
        <w:rPr>
          <w:rFonts w:cs="Calibri"/>
          <w:i/>
          <w:iCs/>
        </w:rPr>
      </w:pPr>
      <w:r w:rsidRPr="00392561">
        <w:rPr>
          <w:rFonts w:cs="Calibri"/>
          <w:i/>
          <w:iCs/>
        </w:rPr>
        <w:t>Nom de l'organisme de paiement</w:t>
      </w:r>
    </w:p>
    <w:p w14:paraId="63B2EE51" w14:textId="77777777" w:rsidR="003335F4" w:rsidRPr="00392561" w:rsidRDefault="003335F4" w:rsidP="003335F4">
      <w:pPr>
        <w:spacing w:after="0"/>
        <w:rPr>
          <w:rFonts w:cs="Calibri"/>
        </w:rPr>
      </w:pPr>
      <w:r w:rsidRPr="00392561">
        <w:rPr>
          <w:rFonts w:cs="Calibri"/>
          <w:noProof/>
        </w:rPr>
        <mc:AlternateContent>
          <mc:Choice Requires="wps">
            <w:drawing>
              <wp:anchor distT="91440" distB="91440" distL="114300" distR="114300" simplePos="0" relativeHeight="251679744" behindDoc="0" locked="0" layoutInCell="1" allowOverlap="1" wp14:anchorId="092DE00C" wp14:editId="3FF8D964">
                <wp:simplePos x="0" y="0"/>
                <wp:positionH relativeFrom="margin">
                  <wp:align>left</wp:align>
                </wp:positionH>
                <wp:positionV relativeFrom="paragraph">
                  <wp:posOffset>325120</wp:posOffset>
                </wp:positionV>
                <wp:extent cx="6076950" cy="1403985"/>
                <wp:effectExtent l="0" t="0" r="0" b="0"/>
                <wp:wrapTopAndBottom/>
                <wp:docPr id="187782774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7F9D97B3" w14:textId="77777777" w:rsidR="003335F4" w:rsidRPr="00024071" w:rsidRDefault="003335F4" w:rsidP="003335F4">
                            <w:pPr>
                              <w:pBdr>
                                <w:top w:val="single" w:sz="24" w:space="8" w:color="4472C4" w:themeColor="accent1"/>
                                <w:bottom w:val="single" w:sz="24" w:space="8" w:color="4472C4" w:themeColor="accent1"/>
                              </w:pBdr>
                              <w:spacing w:after="0"/>
                              <w:rPr>
                                <w:i/>
                                <w:iCs/>
                                <w:color w:val="4472C4" w:themeColor="accent1"/>
                                <w:lang w:val="fr-FR"/>
                              </w:rPr>
                            </w:pPr>
                            <w:r w:rsidRPr="00024071">
                              <w:rPr>
                                <w:i/>
                                <w:iCs/>
                                <w:color w:val="4472C4" w:themeColor="accent1"/>
                                <w:lang w:val="fr-FR"/>
                              </w:rPr>
                              <w:t xml:space="preserve">L'information concernant votre composition de ménage a été demandée via la caisse d'allocations familiales dont vous dépendez dans votre pays via le système européen sécurisé EESSI, mais nous n'avons pas reçu l'information. </w:t>
                            </w:r>
                          </w:p>
                          <w:p w14:paraId="5BD19940" w14:textId="77777777" w:rsidR="003335F4" w:rsidRPr="00024071" w:rsidRDefault="003335F4" w:rsidP="003335F4">
                            <w:pPr>
                              <w:pBdr>
                                <w:top w:val="single" w:sz="24" w:space="8" w:color="4472C4" w:themeColor="accent1"/>
                                <w:bottom w:val="single" w:sz="24" w:space="8" w:color="4472C4" w:themeColor="accent1"/>
                              </w:pBdr>
                              <w:spacing w:after="0"/>
                              <w:rPr>
                                <w:i/>
                                <w:iCs/>
                                <w:color w:val="4472C4" w:themeColor="accent1"/>
                                <w:lang w:val="fr-FR"/>
                              </w:rPr>
                            </w:pPr>
                            <w:r w:rsidRPr="00024071">
                              <w:rPr>
                                <w:i/>
                                <w:iCs/>
                                <w:color w:val="4472C4" w:themeColor="accent1"/>
                                <w:lang w:val="fr-FR"/>
                              </w:rPr>
                              <w:t>Si vous le désirez, vous pouvez nous envoyer ce document complété par le bureau de l'autorité/administration compétente en vue d'accélérer le traitement de votre dossier à Bruxelles.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2DE00C" id="_x0000_s1034" type="#_x0000_t202" style="position:absolute;margin-left:0;margin-top:25.6pt;width:478.5pt;height:110.55pt;z-index:251679744;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EUPqR/4BAADVAwAADgAAAAAAAAAAAAAA&#10;AAAuAgAAZHJzL2Uyb0RvYy54bWxQSwECLQAUAAYACAAAACEAePdXAtwAAAAHAQAADwAAAAAAAAAA&#10;AAAAAABYBAAAZHJzL2Rvd25yZXYueG1sUEsFBgAAAAAEAAQA8wAAAGEFAAAAAA==&#10;" filled="f" stroked="f">
                <v:textbox style="mso-fit-shape-to-text:t">
                  <w:txbxContent>
                    <w:p w14:paraId="7F9D97B3" w14:textId="77777777" w:rsidR="003335F4" w:rsidRPr="00024071" w:rsidRDefault="003335F4" w:rsidP="003335F4">
                      <w:pPr>
                        <w:pBdr>
                          <w:top w:val="single" w:sz="24" w:space="8" w:color="4472C4" w:themeColor="accent1"/>
                          <w:bottom w:val="single" w:sz="24" w:space="8" w:color="4472C4" w:themeColor="accent1"/>
                        </w:pBdr>
                        <w:spacing w:after="0"/>
                        <w:rPr>
                          <w:i/>
                          <w:iCs/>
                          <w:color w:val="4472C4" w:themeColor="accent1"/>
                          <w:lang w:val="fr-FR"/>
                        </w:rPr>
                      </w:pPr>
                      <w:r w:rsidRPr="00024071">
                        <w:rPr>
                          <w:i/>
                          <w:iCs/>
                          <w:color w:val="4472C4" w:themeColor="accent1"/>
                          <w:lang w:val="fr-FR"/>
                        </w:rPr>
                        <w:t xml:space="preserve">L'information concernant votre composition de ménage a été demandée via la caisse d'allocations familiales dont vous dépendez dans votre pays via le système européen sécurisé EESSI, mais nous n'avons pas reçu l'information. </w:t>
                      </w:r>
                    </w:p>
                    <w:p w14:paraId="5BD19940" w14:textId="77777777" w:rsidR="003335F4" w:rsidRPr="00024071" w:rsidRDefault="003335F4" w:rsidP="003335F4">
                      <w:pPr>
                        <w:pBdr>
                          <w:top w:val="single" w:sz="24" w:space="8" w:color="4472C4" w:themeColor="accent1"/>
                          <w:bottom w:val="single" w:sz="24" w:space="8" w:color="4472C4" w:themeColor="accent1"/>
                        </w:pBdr>
                        <w:spacing w:after="0"/>
                        <w:rPr>
                          <w:i/>
                          <w:iCs/>
                          <w:color w:val="4472C4" w:themeColor="accent1"/>
                          <w:lang w:val="fr-FR"/>
                        </w:rPr>
                      </w:pPr>
                      <w:r w:rsidRPr="00024071">
                        <w:rPr>
                          <w:i/>
                          <w:iCs/>
                          <w:color w:val="4472C4" w:themeColor="accent1"/>
                          <w:lang w:val="fr-FR"/>
                        </w:rPr>
                        <w:t>Si vous le désirez, vous pouvez nous envoyer ce document complété par le bureau de l'autorité/administration compétente en vue d'accélérer le traitement de votre dossier à Bruxelles.</w:t>
                      </w:r>
                    </w:p>
                  </w:txbxContent>
                </v:textbox>
                <w10:wrap type="topAndBottom" anchorx="margin"/>
              </v:shape>
            </w:pict>
          </mc:Fallback>
        </mc:AlternateContent>
      </w:r>
      <w:r w:rsidRPr="00392561">
        <w:rPr>
          <w:rFonts w:cs="Calibri"/>
        </w:rPr>
        <w:t>Référence du dossier :</w:t>
      </w:r>
    </w:p>
    <w:p w14:paraId="626D9641" w14:textId="77777777" w:rsidR="003335F4" w:rsidRPr="00392561" w:rsidRDefault="003335F4" w:rsidP="003335F4">
      <w:pPr>
        <w:spacing w:after="0"/>
        <w:rPr>
          <w:rFonts w:cs="Calibri"/>
        </w:rPr>
      </w:pPr>
    </w:p>
    <w:p w14:paraId="212A2CFB" w14:textId="77777777" w:rsidR="003335F4" w:rsidRPr="00392561" w:rsidRDefault="003335F4" w:rsidP="003335F4">
      <w:pPr>
        <w:spacing w:after="0"/>
        <w:rPr>
          <w:rFonts w:cs="Calibri"/>
        </w:rPr>
      </w:pPr>
    </w:p>
    <w:p w14:paraId="6A0C6C34" w14:textId="77777777" w:rsidR="003335F4" w:rsidRPr="00392561" w:rsidRDefault="003335F4" w:rsidP="003335F4">
      <w:pPr>
        <w:spacing w:after="0"/>
        <w:jc w:val="center"/>
        <w:rPr>
          <w:rFonts w:cs="Calibri"/>
          <w:b/>
          <w:bCs/>
          <w:u w:val="single"/>
          <w:lang w:val="fr-FR"/>
        </w:rPr>
      </w:pPr>
      <w:r w:rsidRPr="00392561">
        <w:rPr>
          <w:rFonts w:cs="Calibri"/>
          <w:b/>
          <w:bCs/>
          <w:u w:val="single"/>
          <w:lang w:val="fr-FR"/>
        </w:rPr>
        <w:t>Demande de composition de ménage pour une famille résidant dans un autre pays européen que la Belgique.</w:t>
      </w:r>
    </w:p>
    <w:p w14:paraId="799FEA9E" w14:textId="77777777" w:rsidR="003335F4" w:rsidRPr="00392561" w:rsidRDefault="003335F4" w:rsidP="003335F4">
      <w:pPr>
        <w:spacing w:after="0"/>
        <w:rPr>
          <w:rFonts w:cs="Calibri"/>
          <w:lang w:val="fr-FR"/>
        </w:rPr>
      </w:pPr>
    </w:p>
    <w:p w14:paraId="06F8A68A" w14:textId="77777777" w:rsidR="003335F4" w:rsidRPr="00392561" w:rsidRDefault="003335F4" w:rsidP="003335F4">
      <w:pPr>
        <w:spacing w:after="0" w:line="360" w:lineRule="auto"/>
        <w:rPr>
          <w:rFonts w:cs="Calibri"/>
          <w:lang w:val="fr-FR"/>
        </w:rPr>
      </w:pPr>
      <w:r w:rsidRPr="00392561">
        <w:rPr>
          <w:rFonts w:cs="Calibri"/>
          <w:lang w:val="fr-FR"/>
        </w:rPr>
        <w:t>Nom : ………………………………………………………………………………………………………………</w:t>
      </w:r>
    </w:p>
    <w:p w14:paraId="0C19A86B" w14:textId="77777777" w:rsidR="003335F4" w:rsidRPr="00392561" w:rsidRDefault="003335F4" w:rsidP="003335F4">
      <w:pPr>
        <w:spacing w:after="0" w:line="360" w:lineRule="auto"/>
        <w:rPr>
          <w:rFonts w:cs="Calibri"/>
          <w:lang w:val="fr-FR"/>
        </w:rPr>
      </w:pPr>
      <w:r w:rsidRPr="00392561">
        <w:rPr>
          <w:rFonts w:cs="Calibri"/>
          <w:lang w:val="fr-FR"/>
        </w:rPr>
        <w:t>Prénom :  ………………………………………………………………………………………………………….</w:t>
      </w:r>
    </w:p>
    <w:p w14:paraId="4F5ED1C2" w14:textId="77777777" w:rsidR="003335F4" w:rsidRPr="00392561" w:rsidRDefault="003335F4" w:rsidP="003335F4">
      <w:pPr>
        <w:spacing w:after="0" w:line="360" w:lineRule="auto"/>
        <w:rPr>
          <w:rFonts w:cs="Calibri"/>
          <w:lang w:val="fr-FR"/>
        </w:rPr>
      </w:pPr>
      <w:r w:rsidRPr="00392561">
        <w:rPr>
          <w:rFonts w:cs="Calibri"/>
          <w:lang w:val="fr-FR"/>
        </w:rPr>
        <w:t>Date de naissance :   .. / .. / ….</w:t>
      </w:r>
    </w:p>
    <w:p w14:paraId="03A1E4DC" w14:textId="77777777" w:rsidR="003335F4" w:rsidRPr="00392561" w:rsidRDefault="003335F4" w:rsidP="003335F4">
      <w:pPr>
        <w:spacing w:after="0"/>
        <w:rPr>
          <w:rFonts w:cs="Calibri"/>
          <w:lang w:val="fr-FR"/>
        </w:rPr>
      </w:pPr>
    </w:p>
    <w:p w14:paraId="74D5762E" w14:textId="77777777" w:rsidR="003335F4" w:rsidRPr="00392561" w:rsidRDefault="003335F4" w:rsidP="003335F4">
      <w:pPr>
        <w:spacing w:after="0"/>
        <w:rPr>
          <w:rFonts w:cs="Calibri"/>
          <w:lang w:val="fr-FR"/>
        </w:rPr>
      </w:pPr>
      <w:r w:rsidRPr="00392561">
        <w:rPr>
          <w:rFonts w:cs="Calibri"/>
          <w:lang w:val="fr-FR"/>
        </w:rPr>
        <w:t>ATTESTATION</w:t>
      </w:r>
      <w:r w:rsidRPr="00392561">
        <w:rPr>
          <w:rStyle w:val="Voetnootmarkering"/>
          <w:rFonts w:cs="Calibri"/>
        </w:rPr>
        <w:footnoteReference w:id="17"/>
      </w:r>
      <w:r w:rsidRPr="00392561">
        <w:rPr>
          <w:rFonts w:cs="Calibri"/>
          <w:lang w:val="fr-FR"/>
        </w:rPr>
        <w:t xml:space="preserve"> :</w:t>
      </w:r>
    </w:p>
    <w:p w14:paraId="3C23ADA2" w14:textId="77777777" w:rsidR="003335F4" w:rsidRPr="00392561" w:rsidRDefault="003335F4" w:rsidP="003335F4">
      <w:pPr>
        <w:spacing w:after="0"/>
        <w:rPr>
          <w:rFonts w:cs="Calibri"/>
          <w:lang w:val="fr-FR"/>
        </w:rPr>
      </w:pPr>
    </w:p>
    <w:p w14:paraId="3FC9017C" w14:textId="77777777" w:rsidR="003335F4" w:rsidRPr="00392561" w:rsidRDefault="003335F4" w:rsidP="003335F4">
      <w:pPr>
        <w:spacing w:after="0" w:line="480" w:lineRule="auto"/>
        <w:rPr>
          <w:rFonts w:cs="Calibri"/>
          <w:lang w:val="fr-FR"/>
        </w:rPr>
      </w:pPr>
      <w:r w:rsidRPr="00392561">
        <w:rPr>
          <w:rFonts w:cs="Calibri"/>
          <w:lang w:val="fr-FR"/>
        </w:rPr>
        <w:t>Je soussigné …………………..………………………………………………………………, atteste que ………………………………………………………………………………………………………………………</w:t>
      </w:r>
    </w:p>
    <w:p w14:paraId="1D4ABF86" w14:textId="77777777" w:rsidR="003335F4" w:rsidRPr="00392561" w:rsidRDefault="003335F4" w:rsidP="003335F4">
      <w:pPr>
        <w:spacing w:after="0" w:line="480" w:lineRule="auto"/>
        <w:rPr>
          <w:rFonts w:cs="Calibri"/>
        </w:rPr>
      </w:pPr>
      <w:r w:rsidRPr="00392561">
        <w:rPr>
          <w:rFonts w:cs="Calibri"/>
        </w:rPr>
        <w:t xml:space="preserve">Réside : …………………………………………………………………………………………………………… </w:t>
      </w:r>
    </w:p>
    <w:p w14:paraId="57A24A79" w14:textId="77777777" w:rsidR="003335F4" w:rsidRPr="00392561" w:rsidRDefault="003335F4" w:rsidP="003335F4">
      <w:pPr>
        <w:spacing w:after="0"/>
        <w:rPr>
          <w:rFonts w:cs="Calibri"/>
        </w:rPr>
      </w:pPr>
      <w:r w:rsidRPr="00392561">
        <w:rPr>
          <w:rFonts w:cs="Calibri"/>
        </w:rPr>
        <w:t>……………………………………………………………………………………………………………………….</w:t>
      </w:r>
    </w:p>
    <w:p w14:paraId="080FF926" w14:textId="77777777" w:rsidR="003335F4" w:rsidRPr="00392561" w:rsidRDefault="003335F4" w:rsidP="003335F4">
      <w:pPr>
        <w:spacing w:after="0"/>
        <w:rPr>
          <w:rFonts w:cs="Calibri"/>
        </w:rPr>
      </w:pPr>
    </w:p>
    <w:p w14:paraId="67D5DD93" w14:textId="77777777" w:rsidR="003335F4" w:rsidRPr="00392561" w:rsidRDefault="003335F4" w:rsidP="003335F4">
      <w:pPr>
        <w:spacing w:after="0"/>
        <w:rPr>
          <w:rFonts w:cs="Calibri"/>
        </w:rPr>
      </w:pPr>
      <w:r w:rsidRPr="00392561">
        <w:rPr>
          <w:rFonts w:cs="Calibri"/>
        </w:rPr>
        <w:t xml:space="preserve">Composition de famille : </w:t>
      </w:r>
    </w:p>
    <w:p w14:paraId="12A24824" w14:textId="77777777" w:rsidR="003335F4" w:rsidRPr="00392561" w:rsidRDefault="003335F4" w:rsidP="003335F4">
      <w:pPr>
        <w:spacing w:after="0"/>
        <w:rPr>
          <w:rFonts w:cs="Calibri"/>
        </w:rPr>
      </w:pP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0008E014" w14:textId="77777777" w:rsidTr="005D3ED4">
        <w:tc>
          <w:tcPr>
            <w:tcW w:w="2254" w:type="dxa"/>
          </w:tcPr>
          <w:p w14:paraId="76B64A97" w14:textId="77777777" w:rsidR="003335F4" w:rsidRPr="00392561" w:rsidRDefault="003335F4" w:rsidP="005D3ED4">
            <w:pPr>
              <w:rPr>
                <w:rFonts w:cs="Calibri"/>
                <w:sz w:val="20"/>
              </w:rPr>
            </w:pPr>
            <w:r w:rsidRPr="00392561">
              <w:rPr>
                <w:rFonts w:cs="Calibri"/>
                <w:sz w:val="20"/>
              </w:rPr>
              <w:t>NOM</w:t>
            </w:r>
          </w:p>
        </w:tc>
        <w:tc>
          <w:tcPr>
            <w:tcW w:w="2254" w:type="dxa"/>
          </w:tcPr>
          <w:p w14:paraId="4A5887EE" w14:textId="77777777" w:rsidR="003335F4" w:rsidRPr="00392561" w:rsidRDefault="003335F4" w:rsidP="005D3ED4">
            <w:pPr>
              <w:rPr>
                <w:rFonts w:cs="Calibri"/>
                <w:sz w:val="20"/>
              </w:rPr>
            </w:pPr>
            <w:r w:rsidRPr="00392561">
              <w:rPr>
                <w:rFonts w:cs="Calibri"/>
                <w:sz w:val="20"/>
              </w:rPr>
              <w:t>PRENOM</w:t>
            </w:r>
          </w:p>
        </w:tc>
        <w:tc>
          <w:tcPr>
            <w:tcW w:w="1583" w:type="dxa"/>
          </w:tcPr>
          <w:p w14:paraId="41637FB7" w14:textId="77777777" w:rsidR="003335F4" w:rsidRPr="00392561" w:rsidRDefault="003335F4" w:rsidP="005D3ED4">
            <w:pPr>
              <w:rPr>
                <w:rFonts w:cs="Calibri"/>
                <w:sz w:val="20"/>
              </w:rPr>
            </w:pPr>
            <w:r w:rsidRPr="00392561">
              <w:rPr>
                <w:rFonts w:cs="Calibri"/>
                <w:sz w:val="20"/>
              </w:rPr>
              <w:t>Date de naissance</w:t>
            </w:r>
          </w:p>
        </w:tc>
        <w:tc>
          <w:tcPr>
            <w:tcW w:w="2925" w:type="dxa"/>
          </w:tcPr>
          <w:p w14:paraId="2127698C" w14:textId="77777777" w:rsidR="003335F4" w:rsidRPr="00392561" w:rsidRDefault="003335F4" w:rsidP="005D3ED4">
            <w:pPr>
              <w:rPr>
                <w:rFonts w:cs="Calibri"/>
                <w:sz w:val="20"/>
              </w:rPr>
            </w:pPr>
            <w:r w:rsidRPr="00392561">
              <w:rPr>
                <w:rFonts w:cs="Calibri"/>
                <w:sz w:val="20"/>
              </w:rPr>
              <w:t>Lien de parenté</w:t>
            </w:r>
            <w:r w:rsidRPr="00392561">
              <w:rPr>
                <w:rStyle w:val="Voetnootmarkering"/>
                <w:rFonts w:cs="Calibri"/>
                <w:sz w:val="20"/>
              </w:rPr>
              <w:footnoteReference w:id="18"/>
            </w:r>
          </w:p>
        </w:tc>
      </w:tr>
      <w:tr w:rsidR="003335F4" w:rsidRPr="00392561" w14:paraId="31AEE4E6" w14:textId="77777777" w:rsidTr="005D3ED4">
        <w:tc>
          <w:tcPr>
            <w:tcW w:w="2254" w:type="dxa"/>
          </w:tcPr>
          <w:p w14:paraId="6F8905ED" w14:textId="77777777" w:rsidR="003335F4" w:rsidRPr="00392561" w:rsidRDefault="003335F4" w:rsidP="005D3ED4">
            <w:pPr>
              <w:rPr>
                <w:rFonts w:cs="Calibri"/>
              </w:rPr>
            </w:pPr>
          </w:p>
          <w:p w14:paraId="76B54ACF" w14:textId="77777777" w:rsidR="003335F4" w:rsidRPr="00392561" w:rsidRDefault="003335F4" w:rsidP="005D3ED4">
            <w:pPr>
              <w:rPr>
                <w:rFonts w:cs="Calibri"/>
              </w:rPr>
            </w:pPr>
          </w:p>
        </w:tc>
        <w:tc>
          <w:tcPr>
            <w:tcW w:w="2254" w:type="dxa"/>
          </w:tcPr>
          <w:p w14:paraId="2403DC77" w14:textId="77777777" w:rsidR="003335F4" w:rsidRPr="00392561" w:rsidRDefault="003335F4" w:rsidP="005D3ED4">
            <w:pPr>
              <w:rPr>
                <w:rFonts w:cs="Calibri"/>
              </w:rPr>
            </w:pPr>
          </w:p>
        </w:tc>
        <w:tc>
          <w:tcPr>
            <w:tcW w:w="1583" w:type="dxa"/>
          </w:tcPr>
          <w:p w14:paraId="432D7F0C" w14:textId="77777777" w:rsidR="003335F4" w:rsidRPr="00392561" w:rsidRDefault="003335F4" w:rsidP="005D3ED4">
            <w:pPr>
              <w:rPr>
                <w:rFonts w:cs="Calibri"/>
              </w:rPr>
            </w:pPr>
            <w:r w:rsidRPr="00392561">
              <w:rPr>
                <w:rFonts w:cs="Calibri"/>
              </w:rPr>
              <w:t>.. / .. / ….</w:t>
            </w:r>
          </w:p>
        </w:tc>
        <w:tc>
          <w:tcPr>
            <w:tcW w:w="2925" w:type="dxa"/>
          </w:tcPr>
          <w:p w14:paraId="436FC394" w14:textId="77777777" w:rsidR="003335F4" w:rsidRPr="00392561" w:rsidRDefault="003335F4" w:rsidP="005D3ED4">
            <w:pPr>
              <w:rPr>
                <w:rFonts w:cs="Calibri"/>
              </w:rPr>
            </w:pPr>
          </w:p>
        </w:tc>
      </w:tr>
      <w:tr w:rsidR="003335F4" w:rsidRPr="00392561" w14:paraId="281AC25C" w14:textId="77777777" w:rsidTr="005D3ED4">
        <w:tc>
          <w:tcPr>
            <w:tcW w:w="2254" w:type="dxa"/>
          </w:tcPr>
          <w:p w14:paraId="1D90271F" w14:textId="77777777" w:rsidR="003335F4" w:rsidRPr="00392561" w:rsidRDefault="003335F4" w:rsidP="005D3ED4">
            <w:pPr>
              <w:rPr>
                <w:rFonts w:cs="Calibri"/>
              </w:rPr>
            </w:pPr>
          </w:p>
          <w:p w14:paraId="3E398264" w14:textId="77777777" w:rsidR="003335F4" w:rsidRPr="00392561" w:rsidRDefault="003335F4" w:rsidP="005D3ED4">
            <w:pPr>
              <w:rPr>
                <w:rFonts w:cs="Calibri"/>
              </w:rPr>
            </w:pPr>
          </w:p>
        </w:tc>
        <w:tc>
          <w:tcPr>
            <w:tcW w:w="2254" w:type="dxa"/>
          </w:tcPr>
          <w:p w14:paraId="3F4BFDA9" w14:textId="77777777" w:rsidR="003335F4" w:rsidRPr="00392561" w:rsidRDefault="003335F4" w:rsidP="005D3ED4">
            <w:pPr>
              <w:rPr>
                <w:rFonts w:cs="Calibri"/>
              </w:rPr>
            </w:pPr>
          </w:p>
        </w:tc>
        <w:tc>
          <w:tcPr>
            <w:tcW w:w="1583" w:type="dxa"/>
          </w:tcPr>
          <w:p w14:paraId="614F133C" w14:textId="77777777" w:rsidR="003335F4" w:rsidRPr="00392561" w:rsidRDefault="003335F4" w:rsidP="005D3ED4">
            <w:pPr>
              <w:rPr>
                <w:rFonts w:cs="Calibri"/>
              </w:rPr>
            </w:pPr>
            <w:r w:rsidRPr="00392561">
              <w:rPr>
                <w:rFonts w:cs="Calibri"/>
              </w:rPr>
              <w:t>.. / .. / ….</w:t>
            </w:r>
          </w:p>
        </w:tc>
        <w:tc>
          <w:tcPr>
            <w:tcW w:w="2925" w:type="dxa"/>
          </w:tcPr>
          <w:p w14:paraId="31A1D2A5" w14:textId="77777777" w:rsidR="003335F4" w:rsidRPr="00392561" w:rsidRDefault="003335F4" w:rsidP="005D3ED4">
            <w:pPr>
              <w:rPr>
                <w:rFonts w:cs="Calibri"/>
              </w:rPr>
            </w:pPr>
          </w:p>
        </w:tc>
      </w:tr>
      <w:tr w:rsidR="003335F4" w:rsidRPr="00392561" w14:paraId="0BE27840" w14:textId="77777777" w:rsidTr="005D3ED4">
        <w:tc>
          <w:tcPr>
            <w:tcW w:w="2254" w:type="dxa"/>
          </w:tcPr>
          <w:p w14:paraId="259F02AA" w14:textId="77777777" w:rsidR="003335F4" w:rsidRPr="00392561" w:rsidRDefault="003335F4" w:rsidP="005D3ED4">
            <w:pPr>
              <w:rPr>
                <w:rFonts w:cs="Calibri"/>
              </w:rPr>
            </w:pPr>
          </w:p>
          <w:p w14:paraId="6035F2EC" w14:textId="77777777" w:rsidR="003335F4" w:rsidRPr="00392561" w:rsidRDefault="003335F4" w:rsidP="005D3ED4">
            <w:pPr>
              <w:rPr>
                <w:rFonts w:cs="Calibri"/>
              </w:rPr>
            </w:pPr>
          </w:p>
        </w:tc>
        <w:tc>
          <w:tcPr>
            <w:tcW w:w="2254" w:type="dxa"/>
          </w:tcPr>
          <w:p w14:paraId="10B5264C" w14:textId="77777777" w:rsidR="003335F4" w:rsidRPr="00392561" w:rsidRDefault="003335F4" w:rsidP="005D3ED4">
            <w:pPr>
              <w:rPr>
                <w:rFonts w:cs="Calibri"/>
              </w:rPr>
            </w:pPr>
          </w:p>
        </w:tc>
        <w:tc>
          <w:tcPr>
            <w:tcW w:w="1583" w:type="dxa"/>
          </w:tcPr>
          <w:p w14:paraId="108AEDEE" w14:textId="77777777" w:rsidR="003335F4" w:rsidRPr="00392561" w:rsidRDefault="003335F4" w:rsidP="005D3ED4">
            <w:pPr>
              <w:rPr>
                <w:rFonts w:cs="Calibri"/>
              </w:rPr>
            </w:pPr>
            <w:r w:rsidRPr="00392561">
              <w:rPr>
                <w:rFonts w:cs="Calibri"/>
              </w:rPr>
              <w:t>.. / .. / ….</w:t>
            </w:r>
          </w:p>
        </w:tc>
        <w:tc>
          <w:tcPr>
            <w:tcW w:w="2925" w:type="dxa"/>
          </w:tcPr>
          <w:p w14:paraId="3CD67F67" w14:textId="77777777" w:rsidR="003335F4" w:rsidRPr="00392561" w:rsidRDefault="003335F4" w:rsidP="005D3ED4">
            <w:pPr>
              <w:rPr>
                <w:rFonts w:cs="Calibri"/>
              </w:rPr>
            </w:pPr>
          </w:p>
        </w:tc>
      </w:tr>
      <w:tr w:rsidR="003335F4" w:rsidRPr="00392561" w14:paraId="1027538F" w14:textId="77777777" w:rsidTr="005D3ED4">
        <w:tc>
          <w:tcPr>
            <w:tcW w:w="2254" w:type="dxa"/>
          </w:tcPr>
          <w:p w14:paraId="0A2BDCF6" w14:textId="77777777" w:rsidR="003335F4" w:rsidRPr="00392561" w:rsidRDefault="003335F4" w:rsidP="005D3ED4">
            <w:pPr>
              <w:rPr>
                <w:rFonts w:cs="Calibri"/>
              </w:rPr>
            </w:pPr>
          </w:p>
          <w:p w14:paraId="4FC87533" w14:textId="77777777" w:rsidR="003335F4" w:rsidRPr="00392561" w:rsidRDefault="003335F4" w:rsidP="005D3ED4">
            <w:pPr>
              <w:rPr>
                <w:rFonts w:cs="Calibri"/>
              </w:rPr>
            </w:pPr>
          </w:p>
        </w:tc>
        <w:tc>
          <w:tcPr>
            <w:tcW w:w="2254" w:type="dxa"/>
          </w:tcPr>
          <w:p w14:paraId="58450955" w14:textId="77777777" w:rsidR="003335F4" w:rsidRPr="00392561" w:rsidRDefault="003335F4" w:rsidP="005D3ED4">
            <w:pPr>
              <w:rPr>
                <w:rFonts w:cs="Calibri"/>
              </w:rPr>
            </w:pPr>
          </w:p>
        </w:tc>
        <w:tc>
          <w:tcPr>
            <w:tcW w:w="1583" w:type="dxa"/>
          </w:tcPr>
          <w:p w14:paraId="6B83D99E" w14:textId="77777777" w:rsidR="003335F4" w:rsidRPr="00392561" w:rsidRDefault="003335F4" w:rsidP="005D3ED4">
            <w:pPr>
              <w:rPr>
                <w:rFonts w:cs="Calibri"/>
              </w:rPr>
            </w:pPr>
            <w:r w:rsidRPr="00392561">
              <w:rPr>
                <w:rFonts w:cs="Calibri"/>
              </w:rPr>
              <w:t>.. / .. / ….</w:t>
            </w:r>
          </w:p>
        </w:tc>
        <w:tc>
          <w:tcPr>
            <w:tcW w:w="2925" w:type="dxa"/>
          </w:tcPr>
          <w:p w14:paraId="3C407723" w14:textId="77777777" w:rsidR="003335F4" w:rsidRPr="00392561" w:rsidRDefault="003335F4" w:rsidP="005D3ED4">
            <w:pPr>
              <w:rPr>
                <w:rFonts w:cs="Calibri"/>
              </w:rPr>
            </w:pPr>
          </w:p>
        </w:tc>
      </w:tr>
      <w:tr w:rsidR="003335F4" w:rsidRPr="00392561" w14:paraId="4453911D" w14:textId="77777777" w:rsidTr="005D3ED4">
        <w:tc>
          <w:tcPr>
            <w:tcW w:w="2254" w:type="dxa"/>
          </w:tcPr>
          <w:p w14:paraId="4FBD4042" w14:textId="77777777" w:rsidR="003335F4" w:rsidRPr="00392561" w:rsidRDefault="003335F4" w:rsidP="005D3ED4">
            <w:pPr>
              <w:rPr>
                <w:rFonts w:cs="Calibri"/>
              </w:rPr>
            </w:pPr>
          </w:p>
          <w:p w14:paraId="2A56FD5E" w14:textId="77777777" w:rsidR="003335F4" w:rsidRPr="00392561" w:rsidRDefault="003335F4" w:rsidP="005D3ED4">
            <w:pPr>
              <w:rPr>
                <w:rFonts w:cs="Calibri"/>
              </w:rPr>
            </w:pPr>
          </w:p>
        </w:tc>
        <w:tc>
          <w:tcPr>
            <w:tcW w:w="2254" w:type="dxa"/>
          </w:tcPr>
          <w:p w14:paraId="6642CD5F" w14:textId="77777777" w:rsidR="003335F4" w:rsidRPr="00392561" w:rsidRDefault="003335F4" w:rsidP="005D3ED4">
            <w:pPr>
              <w:rPr>
                <w:rFonts w:cs="Calibri"/>
              </w:rPr>
            </w:pPr>
          </w:p>
        </w:tc>
        <w:tc>
          <w:tcPr>
            <w:tcW w:w="1583" w:type="dxa"/>
          </w:tcPr>
          <w:p w14:paraId="2BCDA7A1" w14:textId="77777777" w:rsidR="003335F4" w:rsidRPr="00392561" w:rsidRDefault="003335F4" w:rsidP="005D3ED4">
            <w:pPr>
              <w:rPr>
                <w:rFonts w:cs="Calibri"/>
              </w:rPr>
            </w:pPr>
            <w:r w:rsidRPr="00392561">
              <w:rPr>
                <w:rFonts w:cs="Calibri"/>
              </w:rPr>
              <w:t>.. / .. / ….</w:t>
            </w:r>
          </w:p>
        </w:tc>
        <w:tc>
          <w:tcPr>
            <w:tcW w:w="2925" w:type="dxa"/>
          </w:tcPr>
          <w:p w14:paraId="0BA49778" w14:textId="77777777" w:rsidR="003335F4" w:rsidRPr="00392561" w:rsidRDefault="003335F4" w:rsidP="005D3ED4">
            <w:pPr>
              <w:rPr>
                <w:rFonts w:cs="Calibri"/>
              </w:rPr>
            </w:pPr>
          </w:p>
        </w:tc>
      </w:tr>
      <w:tr w:rsidR="003335F4" w:rsidRPr="00392561" w14:paraId="7D22B285" w14:textId="77777777" w:rsidTr="005D3ED4">
        <w:tc>
          <w:tcPr>
            <w:tcW w:w="2254" w:type="dxa"/>
          </w:tcPr>
          <w:p w14:paraId="54F2DA0E" w14:textId="77777777" w:rsidR="003335F4" w:rsidRPr="00392561" w:rsidRDefault="003335F4" w:rsidP="005D3ED4">
            <w:pPr>
              <w:rPr>
                <w:rFonts w:cs="Calibri"/>
              </w:rPr>
            </w:pPr>
          </w:p>
          <w:p w14:paraId="03A420BC" w14:textId="77777777" w:rsidR="003335F4" w:rsidRPr="00392561" w:rsidRDefault="003335F4" w:rsidP="005D3ED4">
            <w:pPr>
              <w:rPr>
                <w:rFonts w:cs="Calibri"/>
              </w:rPr>
            </w:pPr>
          </w:p>
        </w:tc>
        <w:tc>
          <w:tcPr>
            <w:tcW w:w="2254" w:type="dxa"/>
          </w:tcPr>
          <w:p w14:paraId="4A887103" w14:textId="77777777" w:rsidR="003335F4" w:rsidRPr="00392561" w:rsidRDefault="003335F4" w:rsidP="005D3ED4">
            <w:pPr>
              <w:rPr>
                <w:rFonts w:cs="Calibri"/>
              </w:rPr>
            </w:pPr>
          </w:p>
        </w:tc>
        <w:tc>
          <w:tcPr>
            <w:tcW w:w="1583" w:type="dxa"/>
          </w:tcPr>
          <w:p w14:paraId="6F645A13" w14:textId="77777777" w:rsidR="003335F4" w:rsidRPr="00392561" w:rsidRDefault="003335F4" w:rsidP="005D3ED4">
            <w:pPr>
              <w:rPr>
                <w:rFonts w:cs="Calibri"/>
              </w:rPr>
            </w:pPr>
            <w:r w:rsidRPr="00392561">
              <w:rPr>
                <w:rFonts w:cs="Calibri"/>
              </w:rPr>
              <w:t>.. / .. / ….</w:t>
            </w:r>
          </w:p>
        </w:tc>
        <w:tc>
          <w:tcPr>
            <w:tcW w:w="2925" w:type="dxa"/>
          </w:tcPr>
          <w:p w14:paraId="77E090DF" w14:textId="77777777" w:rsidR="003335F4" w:rsidRPr="00392561" w:rsidRDefault="003335F4" w:rsidP="005D3ED4">
            <w:pPr>
              <w:rPr>
                <w:rFonts w:cs="Calibri"/>
              </w:rPr>
            </w:pPr>
          </w:p>
        </w:tc>
      </w:tr>
      <w:tr w:rsidR="003335F4" w:rsidRPr="00392561" w14:paraId="3D8708FA" w14:textId="77777777" w:rsidTr="005D3ED4">
        <w:tc>
          <w:tcPr>
            <w:tcW w:w="2254" w:type="dxa"/>
          </w:tcPr>
          <w:p w14:paraId="37278DBB" w14:textId="77777777" w:rsidR="003335F4" w:rsidRPr="00392561" w:rsidRDefault="003335F4" w:rsidP="005D3ED4">
            <w:pPr>
              <w:rPr>
                <w:rFonts w:cs="Calibri"/>
              </w:rPr>
            </w:pPr>
          </w:p>
          <w:p w14:paraId="03750AB1" w14:textId="77777777" w:rsidR="003335F4" w:rsidRPr="00392561" w:rsidRDefault="003335F4" w:rsidP="005D3ED4">
            <w:pPr>
              <w:rPr>
                <w:rFonts w:cs="Calibri"/>
              </w:rPr>
            </w:pPr>
          </w:p>
        </w:tc>
        <w:tc>
          <w:tcPr>
            <w:tcW w:w="2254" w:type="dxa"/>
          </w:tcPr>
          <w:p w14:paraId="3C27CDEA" w14:textId="77777777" w:rsidR="003335F4" w:rsidRPr="00392561" w:rsidRDefault="003335F4" w:rsidP="005D3ED4">
            <w:pPr>
              <w:rPr>
                <w:rFonts w:cs="Calibri"/>
              </w:rPr>
            </w:pPr>
          </w:p>
        </w:tc>
        <w:tc>
          <w:tcPr>
            <w:tcW w:w="1583" w:type="dxa"/>
          </w:tcPr>
          <w:p w14:paraId="5E136AE3" w14:textId="77777777" w:rsidR="003335F4" w:rsidRPr="00392561" w:rsidRDefault="003335F4" w:rsidP="005D3ED4">
            <w:pPr>
              <w:rPr>
                <w:rFonts w:cs="Calibri"/>
              </w:rPr>
            </w:pPr>
            <w:r w:rsidRPr="00392561">
              <w:rPr>
                <w:rFonts w:cs="Calibri"/>
              </w:rPr>
              <w:t>.. / .. / ….</w:t>
            </w:r>
          </w:p>
        </w:tc>
        <w:tc>
          <w:tcPr>
            <w:tcW w:w="2925" w:type="dxa"/>
          </w:tcPr>
          <w:p w14:paraId="29F88159" w14:textId="77777777" w:rsidR="003335F4" w:rsidRPr="00392561" w:rsidRDefault="003335F4" w:rsidP="005D3ED4">
            <w:pPr>
              <w:rPr>
                <w:rFonts w:cs="Calibri"/>
              </w:rPr>
            </w:pPr>
          </w:p>
        </w:tc>
      </w:tr>
      <w:tr w:rsidR="003335F4" w:rsidRPr="00392561" w14:paraId="4C1E522A" w14:textId="77777777" w:rsidTr="005D3ED4">
        <w:tc>
          <w:tcPr>
            <w:tcW w:w="2254" w:type="dxa"/>
          </w:tcPr>
          <w:p w14:paraId="007029E7" w14:textId="77777777" w:rsidR="003335F4" w:rsidRPr="00392561" w:rsidRDefault="003335F4" w:rsidP="005D3ED4">
            <w:pPr>
              <w:rPr>
                <w:rFonts w:cs="Calibri"/>
              </w:rPr>
            </w:pPr>
          </w:p>
          <w:p w14:paraId="6A04368B" w14:textId="77777777" w:rsidR="003335F4" w:rsidRPr="00392561" w:rsidRDefault="003335F4" w:rsidP="005D3ED4">
            <w:pPr>
              <w:rPr>
                <w:rFonts w:cs="Calibri"/>
              </w:rPr>
            </w:pPr>
          </w:p>
        </w:tc>
        <w:tc>
          <w:tcPr>
            <w:tcW w:w="2254" w:type="dxa"/>
          </w:tcPr>
          <w:p w14:paraId="3EAD521B" w14:textId="77777777" w:rsidR="003335F4" w:rsidRPr="00392561" w:rsidRDefault="003335F4" w:rsidP="005D3ED4">
            <w:pPr>
              <w:rPr>
                <w:rFonts w:cs="Calibri"/>
              </w:rPr>
            </w:pPr>
          </w:p>
        </w:tc>
        <w:tc>
          <w:tcPr>
            <w:tcW w:w="1583" w:type="dxa"/>
          </w:tcPr>
          <w:p w14:paraId="1A33B26C" w14:textId="77777777" w:rsidR="003335F4" w:rsidRPr="00392561" w:rsidRDefault="003335F4" w:rsidP="005D3ED4">
            <w:pPr>
              <w:rPr>
                <w:rFonts w:cs="Calibri"/>
              </w:rPr>
            </w:pPr>
            <w:r w:rsidRPr="00392561">
              <w:rPr>
                <w:rFonts w:cs="Calibri"/>
              </w:rPr>
              <w:t>.. / .. / ….</w:t>
            </w:r>
          </w:p>
        </w:tc>
        <w:tc>
          <w:tcPr>
            <w:tcW w:w="2925" w:type="dxa"/>
          </w:tcPr>
          <w:p w14:paraId="4C50A031" w14:textId="77777777" w:rsidR="003335F4" w:rsidRPr="00392561" w:rsidRDefault="003335F4" w:rsidP="005D3ED4">
            <w:pPr>
              <w:rPr>
                <w:rFonts w:cs="Calibri"/>
              </w:rPr>
            </w:pPr>
          </w:p>
        </w:tc>
      </w:tr>
      <w:tr w:rsidR="003335F4" w:rsidRPr="00392561" w14:paraId="34E38258" w14:textId="77777777" w:rsidTr="005D3ED4">
        <w:tc>
          <w:tcPr>
            <w:tcW w:w="2254" w:type="dxa"/>
          </w:tcPr>
          <w:p w14:paraId="4242F158" w14:textId="77777777" w:rsidR="003335F4" w:rsidRPr="00392561" w:rsidRDefault="003335F4" w:rsidP="005D3ED4">
            <w:pPr>
              <w:rPr>
                <w:rFonts w:cs="Calibri"/>
              </w:rPr>
            </w:pPr>
          </w:p>
          <w:p w14:paraId="1D319FE0" w14:textId="77777777" w:rsidR="003335F4" w:rsidRPr="00392561" w:rsidRDefault="003335F4" w:rsidP="005D3ED4">
            <w:pPr>
              <w:rPr>
                <w:rFonts w:cs="Calibri"/>
              </w:rPr>
            </w:pPr>
          </w:p>
        </w:tc>
        <w:tc>
          <w:tcPr>
            <w:tcW w:w="2254" w:type="dxa"/>
          </w:tcPr>
          <w:p w14:paraId="13CF253A" w14:textId="77777777" w:rsidR="003335F4" w:rsidRPr="00392561" w:rsidRDefault="003335F4" w:rsidP="005D3ED4">
            <w:pPr>
              <w:rPr>
                <w:rFonts w:cs="Calibri"/>
              </w:rPr>
            </w:pPr>
          </w:p>
        </w:tc>
        <w:tc>
          <w:tcPr>
            <w:tcW w:w="1583" w:type="dxa"/>
          </w:tcPr>
          <w:p w14:paraId="0CD3D52D" w14:textId="77777777" w:rsidR="003335F4" w:rsidRPr="00392561" w:rsidRDefault="003335F4" w:rsidP="005D3ED4">
            <w:pPr>
              <w:rPr>
                <w:rFonts w:cs="Calibri"/>
              </w:rPr>
            </w:pPr>
            <w:r w:rsidRPr="00392561">
              <w:rPr>
                <w:rFonts w:cs="Calibri"/>
              </w:rPr>
              <w:t>.. / .. / ….</w:t>
            </w:r>
          </w:p>
        </w:tc>
        <w:tc>
          <w:tcPr>
            <w:tcW w:w="2925" w:type="dxa"/>
          </w:tcPr>
          <w:p w14:paraId="35A5CE2E" w14:textId="77777777" w:rsidR="003335F4" w:rsidRPr="00392561" w:rsidRDefault="003335F4" w:rsidP="005D3ED4">
            <w:pPr>
              <w:rPr>
                <w:rFonts w:cs="Calibri"/>
              </w:rPr>
            </w:pPr>
          </w:p>
        </w:tc>
      </w:tr>
      <w:tr w:rsidR="003335F4" w:rsidRPr="00392561" w14:paraId="734DB47B" w14:textId="77777777" w:rsidTr="005D3ED4">
        <w:tc>
          <w:tcPr>
            <w:tcW w:w="2254" w:type="dxa"/>
          </w:tcPr>
          <w:p w14:paraId="170C3653" w14:textId="77777777" w:rsidR="003335F4" w:rsidRPr="00392561" w:rsidRDefault="003335F4" w:rsidP="005D3ED4">
            <w:pPr>
              <w:rPr>
                <w:rFonts w:cs="Calibri"/>
              </w:rPr>
            </w:pPr>
          </w:p>
          <w:p w14:paraId="4A8CC526" w14:textId="77777777" w:rsidR="003335F4" w:rsidRPr="00392561" w:rsidRDefault="003335F4" w:rsidP="005D3ED4">
            <w:pPr>
              <w:rPr>
                <w:rFonts w:cs="Calibri"/>
              </w:rPr>
            </w:pPr>
          </w:p>
        </w:tc>
        <w:tc>
          <w:tcPr>
            <w:tcW w:w="2254" w:type="dxa"/>
          </w:tcPr>
          <w:p w14:paraId="15742916" w14:textId="77777777" w:rsidR="003335F4" w:rsidRPr="00392561" w:rsidRDefault="003335F4" w:rsidP="005D3ED4">
            <w:pPr>
              <w:rPr>
                <w:rFonts w:cs="Calibri"/>
              </w:rPr>
            </w:pPr>
          </w:p>
        </w:tc>
        <w:tc>
          <w:tcPr>
            <w:tcW w:w="1583" w:type="dxa"/>
          </w:tcPr>
          <w:p w14:paraId="2458E226" w14:textId="77777777" w:rsidR="003335F4" w:rsidRPr="00392561" w:rsidRDefault="003335F4" w:rsidP="005D3ED4">
            <w:pPr>
              <w:rPr>
                <w:rFonts w:cs="Calibri"/>
              </w:rPr>
            </w:pPr>
            <w:r w:rsidRPr="00392561">
              <w:rPr>
                <w:rFonts w:cs="Calibri"/>
              </w:rPr>
              <w:t>.. / .. / ….</w:t>
            </w:r>
          </w:p>
        </w:tc>
        <w:tc>
          <w:tcPr>
            <w:tcW w:w="2925" w:type="dxa"/>
          </w:tcPr>
          <w:p w14:paraId="00E88547" w14:textId="77777777" w:rsidR="003335F4" w:rsidRPr="00392561" w:rsidRDefault="003335F4" w:rsidP="005D3ED4">
            <w:pPr>
              <w:rPr>
                <w:rFonts w:cs="Calibri"/>
              </w:rPr>
            </w:pPr>
          </w:p>
        </w:tc>
      </w:tr>
    </w:tbl>
    <w:p w14:paraId="0711BBAA" w14:textId="77777777" w:rsidR="003335F4" w:rsidRPr="00392561" w:rsidRDefault="003335F4" w:rsidP="003335F4">
      <w:pPr>
        <w:spacing w:after="0"/>
        <w:rPr>
          <w:rFonts w:cs="Calibri"/>
        </w:rPr>
      </w:pPr>
    </w:p>
    <w:p w14:paraId="4E5913D7" w14:textId="77777777" w:rsidR="003335F4" w:rsidRPr="00392561" w:rsidRDefault="003335F4" w:rsidP="003335F4">
      <w:pPr>
        <w:spacing w:after="0"/>
        <w:rPr>
          <w:rFonts w:cs="Calibri"/>
          <w:lang w:val="fr-FR"/>
        </w:rPr>
      </w:pPr>
      <w:r w:rsidRPr="00392561">
        <w:rPr>
          <w:rFonts w:cs="Calibri"/>
          <w:lang w:val="fr-FR"/>
        </w:rPr>
        <w:t>Bureau de l'autorité/administration compétente de :</w:t>
      </w:r>
    </w:p>
    <w:p w14:paraId="4A5B09F4" w14:textId="77777777" w:rsidR="003335F4" w:rsidRPr="00392561" w:rsidRDefault="003335F4" w:rsidP="003335F4">
      <w:pPr>
        <w:spacing w:after="0"/>
        <w:rPr>
          <w:rFonts w:cs="Calibri"/>
          <w:lang w:val="fr-FR"/>
        </w:rPr>
      </w:pPr>
    </w:p>
    <w:p w14:paraId="2199B03B" w14:textId="77777777" w:rsidR="003335F4" w:rsidRPr="00392561" w:rsidRDefault="003335F4" w:rsidP="003335F4">
      <w:pPr>
        <w:spacing w:after="0"/>
        <w:rPr>
          <w:rFonts w:cs="Calibri"/>
          <w:lang w:val="fr-FR"/>
        </w:rPr>
      </w:pPr>
      <w:r w:rsidRPr="00392561">
        <w:rPr>
          <w:rFonts w:cs="Calibri"/>
          <w:lang w:val="fr-FR"/>
        </w:rPr>
        <w:t>………………………………………………………………………………………………………………………..</w:t>
      </w:r>
    </w:p>
    <w:p w14:paraId="200A9210" w14:textId="77777777" w:rsidR="003335F4" w:rsidRPr="00392561" w:rsidRDefault="003335F4" w:rsidP="003335F4">
      <w:pPr>
        <w:spacing w:after="0"/>
        <w:rPr>
          <w:rFonts w:cs="Calibri"/>
          <w:lang w:val="fr-FR"/>
        </w:rPr>
      </w:pPr>
    </w:p>
    <w:p w14:paraId="5092465B" w14:textId="77777777" w:rsidR="003335F4" w:rsidRPr="00392561" w:rsidRDefault="003335F4" w:rsidP="003335F4">
      <w:pPr>
        <w:spacing w:after="0"/>
        <w:rPr>
          <w:rFonts w:cs="Calibri"/>
          <w:lang w:val="fr-FR"/>
        </w:rPr>
      </w:pPr>
    </w:p>
    <w:p w14:paraId="16A1E308" w14:textId="77777777" w:rsidR="003335F4" w:rsidRPr="00392561" w:rsidRDefault="003335F4" w:rsidP="003335F4">
      <w:pPr>
        <w:spacing w:after="0"/>
        <w:rPr>
          <w:rFonts w:cs="Calibri"/>
          <w:lang w:val="fr-FR"/>
        </w:rPr>
      </w:pPr>
      <w:r w:rsidRPr="00392561">
        <w:rPr>
          <w:rFonts w:cs="Calibri"/>
          <w:lang w:val="fr-FR"/>
        </w:rPr>
        <w:t>Signataire :</w:t>
      </w:r>
    </w:p>
    <w:p w14:paraId="5B8F78CE" w14:textId="77777777" w:rsidR="003335F4" w:rsidRPr="00392561" w:rsidRDefault="003335F4" w:rsidP="003335F4">
      <w:pPr>
        <w:spacing w:after="0"/>
        <w:rPr>
          <w:rFonts w:cs="Calibri"/>
          <w:lang w:val="fr-FR"/>
        </w:rPr>
      </w:pPr>
    </w:p>
    <w:p w14:paraId="2A1A5AF1" w14:textId="77777777" w:rsidR="003335F4" w:rsidRPr="00392561" w:rsidRDefault="003335F4" w:rsidP="003335F4">
      <w:pPr>
        <w:spacing w:after="0"/>
        <w:rPr>
          <w:rFonts w:cs="Calibri"/>
          <w:lang w:val="fr-FR"/>
        </w:rPr>
      </w:pPr>
      <w:r w:rsidRPr="00392561">
        <w:rPr>
          <w:rFonts w:cs="Calibri"/>
          <w:lang w:val="fr-FR"/>
        </w:rPr>
        <w:t>Nom, prénom : ………………………………………………………………………………………………….</w:t>
      </w:r>
    </w:p>
    <w:p w14:paraId="501F9CCD" w14:textId="77777777" w:rsidR="003335F4" w:rsidRPr="00392561" w:rsidRDefault="003335F4" w:rsidP="003335F4">
      <w:pPr>
        <w:spacing w:after="0"/>
        <w:rPr>
          <w:rFonts w:cs="Calibri"/>
          <w:lang w:val="fr-FR"/>
        </w:rPr>
      </w:pPr>
    </w:p>
    <w:p w14:paraId="67CF48B9" w14:textId="77777777" w:rsidR="003335F4" w:rsidRPr="00392561" w:rsidRDefault="003335F4" w:rsidP="003335F4">
      <w:pPr>
        <w:spacing w:after="0"/>
        <w:rPr>
          <w:rFonts w:cs="Calibri"/>
          <w:lang w:val="fr-FR"/>
        </w:rPr>
      </w:pPr>
      <w:r w:rsidRPr="00392561">
        <w:rPr>
          <w:rFonts w:cs="Calibri"/>
          <w:lang w:val="fr-FR"/>
        </w:rPr>
        <w:t>Rôle : ………………………………………………………………………………………………………………..</w:t>
      </w:r>
    </w:p>
    <w:p w14:paraId="1625E2C3" w14:textId="77777777" w:rsidR="003335F4" w:rsidRPr="00392561" w:rsidRDefault="003335F4" w:rsidP="003335F4">
      <w:pPr>
        <w:spacing w:after="0"/>
        <w:rPr>
          <w:rFonts w:cs="Calibri"/>
          <w:lang w:val="fr-FR"/>
        </w:rPr>
      </w:pPr>
    </w:p>
    <w:p w14:paraId="4679087D" w14:textId="77777777" w:rsidR="003335F4" w:rsidRPr="00392561" w:rsidRDefault="003335F4" w:rsidP="003335F4">
      <w:pPr>
        <w:spacing w:after="0"/>
        <w:rPr>
          <w:rFonts w:cs="Calibri"/>
          <w:lang w:val="fr-FR"/>
        </w:rPr>
      </w:pPr>
      <w:r w:rsidRPr="00392561">
        <w:rPr>
          <w:rFonts w:cs="Calibri"/>
          <w:lang w:val="fr-FR"/>
        </w:rPr>
        <w:t>Signature :</w:t>
      </w:r>
    </w:p>
    <w:p w14:paraId="2C477F59" w14:textId="77777777" w:rsidR="003335F4" w:rsidRPr="00392561" w:rsidRDefault="003335F4" w:rsidP="003335F4">
      <w:pPr>
        <w:spacing w:after="0"/>
        <w:rPr>
          <w:rFonts w:cs="Calibri"/>
          <w:lang w:val="fr-FR"/>
        </w:rPr>
      </w:pPr>
    </w:p>
    <w:p w14:paraId="4DED4E4D" w14:textId="77777777" w:rsidR="003335F4" w:rsidRPr="00392561" w:rsidRDefault="003335F4" w:rsidP="003335F4">
      <w:pPr>
        <w:spacing w:after="0"/>
        <w:rPr>
          <w:rFonts w:cs="Calibri"/>
          <w:lang w:val="fr-FR"/>
        </w:rPr>
      </w:pPr>
    </w:p>
    <w:p w14:paraId="23E1B910" w14:textId="77777777" w:rsidR="003335F4" w:rsidRPr="00392561" w:rsidRDefault="003335F4" w:rsidP="003335F4">
      <w:pPr>
        <w:spacing w:after="0"/>
        <w:rPr>
          <w:rFonts w:cs="Calibri"/>
          <w:lang w:val="fr-FR"/>
        </w:rPr>
      </w:pPr>
    </w:p>
    <w:p w14:paraId="25857388" w14:textId="77777777" w:rsidR="003335F4" w:rsidRPr="00392561" w:rsidRDefault="003335F4" w:rsidP="003335F4">
      <w:pPr>
        <w:spacing w:after="0"/>
        <w:rPr>
          <w:rFonts w:cs="Calibri"/>
          <w:lang w:val="fr-FR"/>
        </w:rPr>
      </w:pPr>
    </w:p>
    <w:p w14:paraId="0BADDE49" w14:textId="77777777" w:rsidR="003335F4" w:rsidRPr="00392561" w:rsidRDefault="003335F4" w:rsidP="003335F4">
      <w:pPr>
        <w:spacing w:after="0"/>
        <w:rPr>
          <w:rFonts w:cs="Calibri"/>
          <w:lang w:val="fr-FR"/>
        </w:rPr>
      </w:pPr>
    </w:p>
    <w:p w14:paraId="28353AA3" w14:textId="77777777" w:rsidR="003335F4" w:rsidRPr="00392561" w:rsidRDefault="003335F4" w:rsidP="003335F4">
      <w:pPr>
        <w:spacing w:after="0"/>
        <w:rPr>
          <w:rFonts w:cs="Calibri"/>
          <w:lang w:val="fr-FR"/>
        </w:rPr>
      </w:pPr>
      <w:r w:rsidRPr="00392561">
        <w:rPr>
          <w:rFonts w:cs="Calibri"/>
          <w:noProof/>
        </w:rPr>
        <mc:AlternateContent>
          <mc:Choice Requires="wps">
            <w:drawing>
              <wp:anchor distT="0" distB="0" distL="114300" distR="114300" simplePos="0" relativeHeight="251680768" behindDoc="0" locked="0" layoutInCell="1" allowOverlap="1" wp14:anchorId="48B8B189" wp14:editId="707FB74C">
                <wp:simplePos x="0" y="0"/>
                <wp:positionH relativeFrom="column">
                  <wp:posOffset>19050</wp:posOffset>
                </wp:positionH>
                <wp:positionV relativeFrom="paragraph">
                  <wp:posOffset>491490</wp:posOffset>
                </wp:positionV>
                <wp:extent cx="2571750" cy="1800225"/>
                <wp:effectExtent l="0" t="0" r="19050" b="28575"/>
                <wp:wrapNone/>
                <wp:docPr id="2058488480"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C6E69" id="Rectangle 1" o:spid="_x0000_s1026" style="position:absolute;margin-left:1.5pt;margin-top:38.7pt;width:202.5pt;height:141.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392561">
        <w:rPr>
          <w:rFonts w:cs="Calibri"/>
          <w:lang w:val="fr-FR"/>
        </w:rPr>
        <w:t>Cachet du bureau de l'autorité/administration compétente</w:t>
      </w:r>
    </w:p>
    <w:p w14:paraId="1D1747D3" w14:textId="77777777" w:rsidR="003335F4" w:rsidRPr="00392561" w:rsidRDefault="003335F4" w:rsidP="003335F4">
      <w:pPr>
        <w:rPr>
          <w:rFonts w:cs="Calibri"/>
          <w:lang w:val="fr-FR"/>
        </w:rPr>
      </w:pPr>
      <w:r w:rsidRPr="00392561">
        <w:rPr>
          <w:rFonts w:cs="Calibri"/>
          <w:lang w:val="fr-FR"/>
        </w:rPr>
        <w:br w:type="page"/>
      </w:r>
    </w:p>
    <w:p w14:paraId="212B1D81" w14:textId="77777777" w:rsidR="003335F4" w:rsidRPr="00392561" w:rsidRDefault="003335F4" w:rsidP="003335F4">
      <w:pPr>
        <w:spacing w:after="0"/>
        <w:rPr>
          <w:rFonts w:cs="Calibri"/>
          <w:lang w:val="fr-FR"/>
        </w:rPr>
      </w:pPr>
    </w:p>
    <w:p w14:paraId="0E17AC04" w14:textId="77777777" w:rsidR="003335F4" w:rsidRPr="00392561" w:rsidRDefault="003335F4" w:rsidP="003335F4">
      <w:pPr>
        <w:jc w:val="right"/>
        <w:rPr>
          <w:rFonts w:cs="Calibri"/>
          <w:sz w:val="20"/>
          <w:lang w:val="fr-FR"/>
        </w:rPr>
      </w:pPr>
      <w:r w:rsidRPr="00392561">
        <w:rPr>
          <w:rFonts w:cs="Calibri"/>
          <w:sz w:val="20"/>
          <w:lang w:val="fr-FR"/>
        </w:rPr>
        <w:t>EUR -Compo-GR</w:t>
      </w:r>
    </w:p>
    <w:p w14:paraId="3D2EDA3D" w14:textId="77777777" w:rsidR="003335F4" w:rsidRPr="00392561" w:rsidRDefault="003335F4" w:rsidP="003335F4">
      <w:pPr>
        <w:rPr>
          <w:rFonts w:cs="Calibri"/>
          <w:sz w:val="20"/>
          <w:lang w:val="fr-FR"/>
        </w:rPr>
      </w:pPr>
    </w:p>
    <w:p w14:paraId="49772642" w14:textId="77777777" w:rsidR="003335F4" w:rsidRPr="00392561" w:rsidRDefault="003335F4" w:rsidP="003335F4">
      <w:pPr>
        <w:rPr>
          <w:rFonts w:cs="Calibri"/>
          <w:lang w:val="fr-FR"/>
        </w:rPr>
      </w:pPr>
    </w:p>
    <w:p w14:paraId="7B03927B" w14:textId="77777777" w:rsidR="003335F4" w:rsidRPr="00392561" w:rsidRDefault="003335F4" w:rsidP="003335F4">
      <w:pPr>
        <w:spacing w:after="0"/>
        <w:rPr>
          <w:rFonts w:cs="Calibri"/>
          <w:i/>
          <w:iCs/>
          <w:lang w:val="fr-FR"/>
        </w:rPr>
      </w:pPr>
      <w:r w:rsidRPr="00392561">
        <w:rPr>
          <w:rFonts w:cs="Calibri"/>
          <w:i/>
        </w:rPr>
        <w:t>Όνομα</w:t>
      </w:r>
      <w:r w:rsidRPr="00392561">
        <w:rPr>
          <w:rFonts w:cs="Calibri"/>
          <w:i/>
          <w:lang w:val="fr-FR"/>
        </w:rPr>
        <w:t xml:space="preserve"> </w:t>
      </w:r>
      <w:r w:rsidRPr="00392561">
        <w:rPr>
          <w:rFonts w:cs="Calibri"/>
          <w:i/>
        </w:rPr>
        <w:t>του</w:t>
      </w:r>
      <w:r w:rsidRPr="00392561">
        <w:rPr>
          <w:rFonts w:cs="Calibri"/>
          <w:i/>
          <w:lang w:val="fr-FR"/>
        </w:rPr>
        <w:t xml:space="preserve"> </w:t>
      </w:r>
      <w:r w:rsidRPr="00392561">
        <w:rPr>
          <w:rFonts w:cs="Calibri"/>
          <w:i/>
        </w:rPr>
        <w:t>οργανισμού</w:t>
      </w:r>
      <w:r w:rsidRPr="00392561">
        <w:rPr>
          <w:rFonts w:cs="Calibri"/>
          <w:i/>
          <w:lang w:val="fr-FR"/>
        </w:rPr>
        <w:t xml:space="preserve"> </w:t>
      </w:r>
      <w:r w:rsidRPr="00392561">
        <w:rPr>
          <w:rFonts w:cs="Calibri"/>
          <w:i/>
        </w:rPr>
        <w:t>πληρωμών</w:t>
      </w:r>
    </w:p>
    <w:p w14:paraId="53177716" w14:textId="77777777" w:rsidR="003335F4" w:rsidRPr="00392561" w:rsidRDefault="003335F4" w:rsidP="003335F4">
      <w:pPr>
        <w:spacing w:after="0"/>
        <w:rPr>
          <w:rFonts w:cs="Calibri"/>
          <w:lang w:val="fr-FR"/>
        </w:rPr>
      </w:pPr>
      <w:r w:rsidRPr="00392561">
        <w:rPr>
          <w:rFonts w:cs="Calibri"/>
          <w:noProof/>
        </w:rPr>
        <mc:AlternateContent>
          <mc:Choice Requires="wps">
            <w:drawing>
              <wp:anchor distT="91440" distB="91440" distL="114300" distR="114300" simplePos="0" relativeHeight="251681792" behindDoc="0" locked="0" layoutInCell="1" allowOverlap="1" wp14:anchorId="6EA7D957" wp14:editId="3849CCD3">
                <wp:simplePos x="0" y="0"/>
                <wp:positionH relativeFrom="margin">
                  <wp:align>left</wp:align>
                </wp:positionH>
                <wp:positionV relativeFrom="paragraph">
                  <wp:posOffset>325120</wp:posOffset>
                </wp:positionV>
                <wp:extent cx="6076950" cy="1403985"/>
                <wp:effectExtent l="0" t="0" r="0" b="0"/>
                <wp:wrapTopAndBottom/>
                <wp:docPr id="10823223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431BF6AF" w14:textId="77777777" w:rsidR="003335F4"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Οι πληροφορίες σχετικά με τη σύνθεση του νοικοκυριού σας ζητήθηκαν από τον αρμόδιο οργανισμό οικογενειακών επιδομάτων στον οποίο υπάγεστε στη χώρα σας μέσω του ασφαλούς ευρωπαϊκού συστήματος EESSI, αλλά δεν έχουμε λάβει τις πληροφορίες. </w:t>
                            </w:r>
                          </w:p>
                          <w:p w14:paraId="22D36BDF" w14:textId="77777777" w:rsidR="003335F4"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Εάν επιθυμείτε, μπορείτε να μας στείλετε το παρόν έγγραφο συμπληρωμένο από την αρμόδια αρχή/διοικητική υπηρεσία, προκειμένου να επιταχυνθεί η επεξεργασία του φακέλου σας στις Βρυξέλλες.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A7D957" id="_x0000_s1035" type="#_x0000_t202" style="position:absolute;margin-left:0;margin-top:25.6pt;width:478.5pt;height:110.55pt;z-index:251681792;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w/SEsf4BAADVAwAADgAAAAAAAAAAAAAA&#10;AAAuAgAAZHJzL2Uyb0RvYy54bWxQSwECLQAUAAYACAAAACEAePdXAtwAAAAHAQAADwAAAAAAAAAA&#10;AAAAAABYBAAAZHJzL2Rvd25yZXYueG1sUEsFBgAAAAAEAAQA8wAAAGEFAAAAAA==&#10;" filled="f" stroked="f">
                <v:textbox style="mso-fit-shape-to-text:t">
                  <w:txbxContent>
                    <w:p w14:paraId="431BF6AF" w14:textId="77777777" w:rsidR="003335F4" w:rsidRDefault="003335F4" w:rsidP="003335F4">
                      <w:pPr>
                        <w:pBdr>
                          <w:top w:val="single" w:sz="24" w:space="8" w:color="4472C4" w:themeColor="accent1"/>
                          <w:bottom w:val="single" w:sz="24" w:space="8" w:color="4472C4" w:themeColor="accent1"/>
                        </w:pBdr>
                        <w:spacing w:after="0"/>
                        <w:rPr>
                          <w:i/>
                          <w:iCs/>
                          <w:color w:val="4472C4" w:themeColor="accent1"/>
                        </w:rPr>
                      </w:pPr>
                      <w:proofErr w:type="spellStart"/>
                      <w:r>
                        <w:rPr>
                          <w:i/>
                          <w:color w:val="4472C4" w:themeColor="accent1"/>
                        </w:rPr>
                        <w:t>Οι</w:t>
                      </w:r>
                      <w:proofErr w:type="spellEnd"/>
                      <w:r>
                        <w:rPr>
                          <w:i/>
                          <w:color w:val="4472C4" w:themeColor="accent1"/>
                        </w:rPr>
                        <w:t xml:space="preserve"> π</w:t>
                      </w:r>
                      <w:proofErr w:type="spellStart"/>
                      <w:r>
                        <w:rPr>
                          <w:i/>
                          <w:color w:val="4472C4" w:themeColor="accent1"/>
                        </w:rPr>
                        <w:t>ληροφορίες</w:t>
                      </w:r>
                      <w:proofErr w:type="spellEnd"/>
                      <w:r>
                        <w:rPr>
                          <w:i/>
                          <w:color w:val="4472C4" w:themeColor="accent1"/>
                        </w:rPr>
                        <w:t xml:space="preserve"> </w:t>
                      </w:r>
                      <w:proofErr w:type="spellStart"/>
                      <w:r>
                        <w:rPr>
                          <w:i/>
                          <w:color w:val="4472C4" w:themeColor="accent1"/>
                        </w:rPr>
                        <w:t>σχετικά</w:t>
                      </w:r>
                      <w:proofErr w:type="spellEnd"/>
                      <w:r>
                        <w:rPr>
                          <w:i/>
                          <w:color w:val="4472C4" w:themeColor="accent1"/>
                        </w:rPr>
                        <w:t xml:space="preserve"> </w:t>
                      </w:r>
                      <w:proofErr w:type="spellStart"/>
                      <w:r>
                        <w:rPr>
                          <w:i/>
                          <w:color w:val="4472C4" w:themeColor="accent1"/>
                        </w:rPr>
                        <w:t>με</w:t>
                      </w:r>
                      <w:proofErr w:type="spellEnd"/>
                      <w:r>
                        <w:rPr>
                          <w:i/>
                          <w:color w:val="4472C4" w:themeColor="accent1"/>
                        </w:rPr>
                        <w:t xml:space="preserve"> </w:t>
                      </w:r>
                      <w:proofErr w:type="spellStart"/>
                      <w:r>
                        <w:rPr>
                          <w:i/>
                          <w:color w:val="4472C4" w:themeColor="accent1"/>
                        </w:rPr>
                        <w:t>τη</w:t>
                      </w:r>
                      <w:proofErr w:type="spellEnd"/>
                      <w:r>
                        <w:rPr>
                          <w:i/>
                          <w:color w:val="4472C4" w:themeColor="accent1"/>
                        </w:rPr>
                        <w:t xml:space="preserve"> </w:t>
                      </w:r>
                      <w:proofErr w:type="spellStart"/>
                      <w:r>
                        <w:rPr>
                          <w:i/>
                          <w:color w:val="4472C4" w:themeColor="accent1"/>
                        </w:rPr>
                        <w:t>σύνθεση</w:t>
                      </w:r>
                      <w:proofErr w:type="spellEnd"/>
                      <w:r>
                        <w:rPr>
                          <w:i/>
                          <w:color w:val="4472C4" w:themeColor="accent1"/>
                        </w:rPr>
                        <w:t xml:space="preserve"> </w:t>
                      </w:r>
                      <w:proofErr w:type="spellStart"/>
                      <w:r>
                        <w:rPr>
                          <w:i/>
                          <w:color w:val="4472C4" w:themeColor="accent1"/>
                        </w:rPr>
                        <w:t>του</w:t>
                      </w:r>
                      <w:proofErr w:type="spellEnd"/>
                      <w:r>
                        <w:rPr>
                          <w:i/>
                          <w:color w:val="4472C4" w:themeColor="accent1"/>
                        </w:rPr>
                        <w:t xml:space="preserve"> </w:t>
                      </w:r>
                      <w:proofErr w:type="spellStart"/>
                      <w:r>
                        <w:rPr>
                          <w:i/>
                          <w:color w:val="4472C4" w:themeColor="accent1"/>
                        </w:rPr>
                        <w:t>νοικοκυριού</w:t>
                      </w:r>
                      <w:proofErr w:type="spellEnd"/>
                      <w:r>
                        <w:rPr>
                          <w:i/>
                          <w:color w:val="4472C4" w:themeColor="accent1"/>
                        </w:rPr>
                        <w:t xml:space="preserve"> σας </w:t>
                      </w:r>
                      <w:proofErr w:type="spellStart"/>
                      <w:r>
                        <w:rPr>
                          <w:i/>
                          <w:color w:val="4472C4" w:themeColor="accent1"/>
                        </w:rPr>
                        <w:t>ζητήθηκ</w:t>
                      </w:r>
                      <w:proofErr w:type="spellEnd"/>
                      <w:r>
                        <w:rPr>
                          <w:i/>
                          <w:color w:val="4472C4" w:themeColor="accent1"/>
                        </w:rPr>
                        <w:t xml:space="preserve">αν από </w:t>
                      </w:r>
                      <w:proofErr w:type="spellStart"/>
                      <w:r>
                        <w:rPr>
                          <w:i/>
                          <w:color w:val="4472C4" w:themeColor="accent1"/>
                        </w:rPr>
                        <w:t>τον</w:t>
                      </w:r>
                      <w:proofErr w:type="spellEnd"/>
                      <w:r>
                        <w:rPr>
                          <w:i/>
                          <w:color w:val="4472C4" w:themeColor="accent1"/>
                        </w:rPr>
                        <w:t xml:space="preserve"> α</w:t>
                      </w:r>
                      <w:proofErr w:type="spellStart"/>
                      <w:r>
                        <w:rPr>
                          <w:i/>
                          <w:color w:val="4472C4" w:themeColor="accent1"/>
                        </w:rPr>
                        <w:t>ρμόδιο</w:t>
                      </w:r>
                      <w:proofErr w:type="spellEnd"/>
                      <w:r>
                        <w:rPr>
                          <w:i/>
                          <w:color w:val="4472C4" w:themeColor="accent1"/>
                        </w:rPr>
                        <w:t xml:space="preserve"> </w:t>
                      </w:r>
                      <w:proofErr w:type="spellStart"/>
                      <w:r>
                        <w:rPr>
                          <w:i/>
                          <w:color w:val="4472C4" w:themeColor="accent1"/>
                        </w:rPr>
                        <w:t>οργ</w:t>
                      </w:r>
                      <w:proofErr w:type="spellEnd"/>
                      <w:r>
                        <w:rPr>
                          <w:i/>
                          <w:color w:val="4472C4" w:themeColor="accent1"/>
                        </w:rPr>
                        <w:t xml:space="preserve">ανισμό </w:t>
                      </w:r>
                      <w:proofErr w:type="spellStart"/>
                      <w:r>
                        <w:rPr>
                          <w:i/>
                          <w:color w:val="4472C4" w:themeColor="accent1"/>
                        </w:rPr>
                        <w:t>οικογενει</w:t>
                      </w:r>
                      <w:proofErr w:type="spellEnd"/>
                      <w:r>
                        <w:rPr>
                          <w:i/>
                          <w:color w:val="4472C4" w:themeColor="accent1"/>
                        </w:rPr>
                        <w:t>ακών επ</w:t>
                      </w:r>
                      <w:proofErr w:type="spellStart"/>
                      <w:r>
                        <w:rPr>
                          <w:i/>
                          <w:color w:val="4472C4" w:themeColor="accent1"/>
                        </w:rPr>
                        <w:t>ιδομάτων</w:t>
                      </w:r>
                      <w:proofErr w:type="spellEnd"/>
                      <w:r>
                        <w:rPr>
                          <w:i/>
                          <w:color w:val="4472C4" w:themeColor="accent1"/>
                        </w:rPr>
                        <w:t xml:space="preserve"> </w:t>
                      </w:r>
                      <w:proofErr w:type="spellStart"/>
                      <w:r>
                        <w:rPr>
                          <w:i/>
                          <w:color w:val="4472C4" w:themeColor="accent1"/>
                        </w:rPr>
                        <w:t>στον</w:t>
                      </w:r>
                      <w:proofErr w:type="spellEnd"/>
                      <w:r>
                        <w:rPr>
                          <w:i/>
                          <w:color w:val="4472C4" w:themeColor="accent1"/>
                        </w:rPr>
                        <w:t xml:space="preserve"> οπ</w:t>
                      </w:r>
                      <w:proofErr w:type="spellStart"/>
                      <w:r>
                        <w:rPr>
                          <w:i/>
                          <w:color w:val="4472C4" w:themeColor="accent1"/>
                        </w:rPr>
                        <w:t>οίο</w:t>
                      </w:r>
                      <w:proofErr w:type="spellEnd"/>
                      <w:r>
                        <w:rPr>
                          <w:i/>
                          <w:color w:val="4472C4" w:themeColor="accent1"/>
                        </w:rPr>
                        <w:t xml:space="preserve"> υπ</w:t>
                      </w:r>
                      <w:proofErr w:type="spellStart"/>
                      <w:r>
                        <w:rPr>
                          <w:i/>
                          <w:color w:val="4472C4" w:themeColor="accent1"/>
                        </w:rPr>
                        <w:t>άγεστε</w:t>
                      </w:r>
                      <w:proofErr w:type="spellEnd"/>
                      <w:r>
                        <w:rPr>
                          <w:i/>
                          <w:color w:val="4472C4" w:themeColor="accent1"/>
                        </w:rPr>
                        <w:t xml:space="preserve"> </w:t>
                      </w:r>
                      <w:proofErr w:type="spellStart"/>
                      <w:r>
                        <w:rPr>
                          <w:i/>
                          <w:color w:val="4472C4" w:themeColor="accent1"/>
                        </w:rPr>
                        <w:t>στη</w:t>
                      </w:r>
                      <w:proofErr w:type="spellEnd"/>
                      <w:r>
                        <w:rPr>
                          <w:i/>
                          <w:color w:val="4472C4" w:themeColor="accent1"/>
                        </w:rPr>
                        <w:t xml:space="preserve"> </w:t>
                      </w:r>
                      <w:proofErr w:type="spellStart"/>
                      <w:r>
                        <w:rPr>
                          <w:i/>
                          <w:color w:val="4472C4" w:themeColor="accent1"/>
                        </w:rPr>
                        <w:t>χώρ</w:t>
                      </w:r>
                      <w:proofErr w:type="spellEnd"/>
                      <w:r>
                        <w:rPr>
                          <w:i/>
                          <w:color w:val="4472C4" w:themeColor="accent1"/>
                        </w:rPr>
                        <w:t xml:space="preserve">α σας </w:t>
                      </w:r>
                      <w:proofErr w:type="spellStart"/>
                      <w:r>
                        <w:rPr>
                          <w:i/>
                          <w:color w:val="4472C4" w:themeColor="accent1"/>
                        </w:rPr>
                        <w:t>μέσω</w:t>
                      </w:r>
                      <w:proofErr w:type="spellEnd"/>
                      <w:r>
                        <w:rPr>
                          <w:i/>
                          <w:color w:val="4472C4" w:themeColor="accent1"/>
                        </w:rPr>
                        <w:t xml:space="preserve"> </w:t>
                      </w:r>
                      <w:proofErr w:type="spellStart"/>
                      <w:r>
                        <w:rPr>
                          <w:i/>
                          <w:color w:val="4472C4" w:themeColor="accent1"/>
                        </w:rPr>
                        <w:t>του</w:t>
                      </w:r>
                      <w:proofErr w:type="spellEnd"/>
                      <w:r>
                        <w:rPr>
                          <w:i/>
                          <w:color w:val="4472C4" w:themeColor="accent1"/>
                        </w:rPr>
                        <w:t xml:space="preserve"> α</w:t>
                      </w:r>
                      <w:proofErr w:type="spellStart"/>
                      <w:r>
                        <w:rPr>
                          <w:i/>
                          <w:color w:val="4472C4" w:themeColor="accent1"/>
                        </w:rPr>
                        <w:t>σφ</w:t>
                      </w:r>
                      <w:proofErr w:type="spellEnd"/>
                      <w:r>
                        <w:rPr>
                          <w:i/>
                          <w:color w:val="4472C4" w:themeColor="accent1"/>
                        </w:rPr>
                        <w:t xml:space="preserve">αλούς </w:t>
                      </w:r>
                      <w:proofErr w:type="spellStart"/>
                      <w:r>
                        <w:rPr>
                          <w:i/>
                          <w:color w:val="4472C4" w:themeColor="accent1"/>
                        </w:rPr>
                        <w:t>ευρω</w:t>
                      </w:r>
                      <w:proofErr w:type="spellEnd"/>
                      <w:r>
                        <w:rPr>
                          <w:i/>
                          <w:color w:val="4472C4" w:themeColor="accent1"/>
                        </w:rPr>
                        <w:t xml:space="preserve">παϊκού </w:t>
                      </w:r>
                      <w:proofErr w:type="spellStart"/>
                      <w:r>
                        <w:rPr>
                          <w:i/>
                          <w:color w:val="4472C4" w:themeColor="accent1"/>
                        </w:rPr>
                        <w:t>συστήμ</w:t>
                      </w:r>
                      <w:proofErr w:type="spellEnd"/>
                      <w:r>
                        <w:rPr>
                          <w:i/>
                          <w:color w:val="4472C4" w:themeColor="accent1"/>
                        </w:rPr>
                        <w:t>ατος EESSI, α</w:t>
                      </w:r>
                      <w:proofErr w:type="spellStart"/>
                      <w:r>
                        <w:rPr>
                          <w:i/>
                          <w:color w:val="4472C4" w:themeColor="accent1"/>
                        </w:rPr>
                        <w:t>λλά</w:t>
                      </w:r>
                      <w:proofErr w:type="spellEnd"/>
                      <w:r>
                        <w:rPr>
                          <w:i/>
                          <w:color w:val="4472C4" w:themeColor="accent1"/>
                        </w:rPr>
                        <w:t xml:space="preserve"> </w:t>
                      </w:r>
                      <w:proofErr w:type="spellStart"/>
                      <w:r>
                        <w:rPr>
                          <w:i/>
                          <w:color w:val="4472C4" w:themeColor="accent1"/>
                        </w:rPr>
                        <w:t>δεν</w:t>
                      </w:r>
                      <w:proofErr w:type="spellEnd"/>
                      <w:r>
                        <w:rPr>
                          <w:i/>
                          <w:color w:val="4472C4" w:themeColor="accent1"/>
                        </w:rPr>
                        <w:t xml:space="preserve"> </w:t>
                      </w:r>
                      <w:proofErr w:type="spellStart"/>
                      <w:r>
                        <w:rPr>
                          <w:i/>
                          <w:color w:val="4472C4" w:themeColor="accent1"/>
                        </w:rPr>
                        <w:t>έχουμε</w:t>
                      </w:r>
                      <w:proofErr w:type="spellEnd"/>
                      <w:r>
                        <w:rPr>
                          <w:i/>
                          <w:color w:val="4472C4" w:themeColor="accent1"/>
                        </w:rPr>
                        <w:t xml:space="preserve"> </w:t>
                      </w:r>
                      <w:proofErr w:type="spellStart"/>
                      <w:r>
                        <w:rPr>
                          <w:i/>
                          <w:color w:val="4472C4" w:themeColor="accent1"/>
                        </w:rPr>
                        <w:t>λά</w:t>
                      </w:r>
                      <w:proofErr w:type="spellEnd"/>
                      <w:r>
                        <w:rPr>
                          <w:i/>
                          <w:color w:val="4472C4" w:themeColor="accent1"/>
                        </w:rPr>
                        <w:t xml:space="preserve">βει </w:t>
                      </w:r>
                      <w:proofErr w:type="spellStart"/>
                      <w:r>
                        <w:rPr>
                          <w:i/>
                          <w:color w:val="4472C4" w:themeColor="accent1"/>
                        </w:rPr>
                        <w:t>τις</w:t>
                      </w:r>
                      <w:proofErr w:type="spellEnd"/>
                      <w:r>
                        <w:rPr>
                          <w:i/>
                          <w:color w:val="4472C4" w:themeColor="accent1"/>
                        </w:rPr>
                        <w:t xml:space="preserve"> π</w:t>
                      </w:r>
                      <w:proofErr w:type="spellStart"/>
                      <w:r>
                        <w:rPr>
                          <w:i/>
                          <w:color w:val="4472C4" w:themeColor="accent1"/>
                        </w:rPr>
                        <w:t>ληροφορίες</w:t>
                      </w:r>
                      <w:proofErr w:type="spellEnd"/>
                      <w:r>
                        <w:rPr>
                          <w:i/>
                          <w:color w:val="4472C4" w:themeColor="accent1"/>
                        </w:rPr>
                        <w:t xml:space="preserve">. </w:t>
                      </w:r>
                    </w:p>
                    <w:p w14:paraId="22D36BDF" w14:textId="77777777" w:rsidR="003335F4" w:rsidRDefault="003335F4" w:rsidP="003335F4">
                      <w:pPr>
                        <w:pBdr>
                          <w:top w:val="single" w:sz="24" w:space="8" w:color="4472C4" w:themeColor="accent1"/>
                          <w:bottom w:val="single" w:sz="24" w:space="8" w:color="4472C4" w:themeColor="accent1"/>
                        </w:pBdr>
                        <w:spacing w:after="0"/>
                        <w:rPr>
                          <w:i/>
                          <w:iCs/>
                          <w:color w:val="4472C4" w:themeColor="accent1"/>
                        </w:rPr>
                      </w:pPr>
                      <w:proofErr w:type="spellStart"/>
                      <w:r>
                        <w:rPr>
                          <w:i/>
                          <w:color w:val="4472C4" w:themeColor="accent1"/>
                        </w:rPr>
                        <w:t>Εάν</w:t>
                      </w:r>
                      <w:proofErr w:type="spellEnd"/>
                      <w:r>
                        <w:rPr>
                          <w:i/>
                          <w:color w:val="4472C4" w:themeColor="accent1"/>
                        </w:rPr>
                        <w:t xml:space="preserve"> επ</w:t>
                      </w:r>
                      <w:proofErr w:type="spellStart"/>
                      <w:r>
                        <w:rPr>
                          <w:i/>
                          <w:color w:val="4472C4" w:themeColor="accent1"/>
                        </w:rPr>
                        <w:t>ιθυμείτε</w:t>
                      </w:r>
                      <w:proofErr w:type="spellEnd"/>
                      <w:r>
                        <w:rPr>
                          <w:i/>
                          <w:color w:val="4472C4" w:themeColor="accent1"/>
                        </w:rPr>
                        <w:t>, μπ</w:t>
                      </w:r>
                      <w:proofErr w:type="spellStart"/>
                      <w:r>
                        <w:rPr>
                          <w:i/>
                          <w:color w:val="4472C4" w:themeColor="accent1"/>
                        </w:rPr>
                        <w:t>ορείτε</w:t>
                      </w:r>
                      <w:proofErr w:type="spellEnd"/>
                      <w:r>
                        <w:rPr>
                          <w:i/>
                          <w:color w:val="4472C4" w:themeColor="accent1"/>
                        </w:rPr>
                        <w:t xml:space="preserve"> να μας </w:t>
                      </w:r>
                      <w:proofErr w:type="spellStart"/>
                      <w:r>
                        <w:rPr>
                          <w:i/>
                          <w:color w:val="4472C4" w:themeColor="accent1"/>
                        </w:rPr>
                        <w:t>στείλετε</w:t>
                      </w:r>
                      <w:proofErr w:type="spellEnd"/>
                      <w:r>
                        <w:rPr>
                          <w:i/>
                          <w:color w:val="4472C4" w:themeColor="accent1"/>
                        </w:rPr>
                        <w:t xml:space="preserve"> </w:t>
                      </w:r>
                      <w:proofErr w:type="spellStart"/>
                      <w:r>
                        <w:rPr>
                          <w:i/>
                          <w:color w:val="4472C4" w:themeColor="accent1"/>
                        </w:rPr>
                        <w:t>το</w:t>
                      </w:r>
                      <w:proofErr w:type="spellEnd"/>
                      <w:r>
                        <w:rPr>
                          <w:i/>
                          <w:color w:val="4472C4" w:themeColor="accent1"/>
                        </w:rPr>
                        <w:t xml:space="preserve"> πα</w:t>
                      </w:r>
                      <w:proofErr w:type="spellStart"/>
                      <w:r>
                        <w:rPr>
                          <w:i/>
                          <w:color w:val="4472C4" w:themeColor="accent1"/>
                        </w:rPr>
                        <w:t>ρόν</w:t>
                      </w:r>
                      <w:proofErr w:type="spellEnd"/>
                      <w:r>
                        <w:rPr>
                          <w:i/>
                          <w:color w:val="4472C4" w:themeColor="accent1"/>
                        </w:rPr>
                        <w:t xml:space="preserve"> </w:t>
                      </w:r>
                      <w:proofErr w:type="spellStart"/>
                      <w:r>
                        <w:rPr>
                          <w:i/>
                          <w:color w:val="4472C4" w:themeColor="accent1"/>
                        </w:rPr>
                        <w:t>έγγρ</w:t>
                      </w:r>
                      <w:proofErr w:type="spellEnd"/>
                      <w:r>
                        <w:rPr>
                          <w:i/>
                          <w:color w:val="4472C4" w:themeColor="accent1"/>
                        </w:rPr>
                        <w:t xml:space="preserve">αφο </w:t>
                      </w:r>
                      <w:proofErr w:type="spellStart"/>
                      <w:r>
                        <w:rPr>
                          <w:i/>
                          <w:color w:val="4472C4" w:themeColor="accent1"/>
                        </w:rPr>
                        <w:t>συμ</w:t>
                      </w:r>
                      <w:proofErr w:type="spellEnd"/>
                      <w:r>
                        <w:rPr>
                          <w:i/>
                          <w:color w:val="4472C4" w:themeColor="accent1"/>
                        </w:rPr>
                        <w:t xml:space="preserve">πληρωμένο από </w:t>
                      </w:r>
                      <w:proofErr w:type="spellStart"/>
                      <w:r>
                        <w:rPr>
                          <w:i/>
                          <w:color w:val="4472C4" w:themeColor="accent1"/>
                        </w:rPr>
                        <w:t>την</w:t>
                      </w:r>
                      <w:proofErr w:type="spellEnd"/>
                      <w:r>
                        <w:rPr>
                          <w:i/>
                          <w:color w:val="4472C4" w:themeColor="accent1"/>
                        </w:rPr>
                        <w:t xml:space="preserve"> α</w:t>
                      </w:r>
                      <w:proofErr w:type="spellStart"/>
                      <w:r>
                        <w:rPr>
                          <w:i/>
                          <w:color w:val="4472C4" w:themeColor="accent1"/>
                        </w:rPr>
                        <w:t>ρμόδι</w:t>
                      </w:r>
                      <w:proofErr w:type="spellEnd"/>
                      <w:r>
                        <w:rPr>
                          <w:i/>
                          <w:color w:val="4472C4" w:themeColor="accent1"/>
                        </w:rPr>
                        <w:t>α α</w:t>
                      </w:r>
                      <w:proofErr w:type="spellStart"/>
                      <w:r>
                        <w:rPr>
                          <w:i/>
                          <w:color w:val="4472C4" w:themeColor="accent1"/>
                        </w:rPr>
                        <w:t>ρχή</w:t>
                      </w:r>
                      <w:proofErr w:type="spellEnd"/>
                      <w:r>
                        <w:rPr>
                          <w:i/>
                          <w:color w:val="4472C4" w:themeColor="accent1"/>
                        </w:rPr>
                        <w:t>/</w:t>
                      </w:r>
                      <w:proofErr w:type="spellStart"/>
                      <w:r>
                        <w:rPr>
                          <w:i/>
                          <w:color w:val="4472C4" w:themeColor="accent1"/>
                        </w:rPr>
                        <w:t>διοικητική</w:t>
                      </w:r>
                      <w:proofErr w:type="spellEnd"/>
                      <w:r>
                        <w:rPr>
                          <w:i/>
                          <w:color w:val="4472C4" w:themeColor="accent1"/>
                        </w:rPr>
                        <w:t xml:space="preserve"> υπ</w:t>
                      </w:r>
                      <w:proofErr w:type="spellStart"/>
                      <w:r>
                        <w:rPr>
                          <w:i/>
                          <w:color w:val="4472C4" w:themeColor="accent1"/>
                        </w:rPr>
                        <w:t>ηρεσί</w:t>
                      </w:r>
                      <w:proofErr w:type="spellEnd"/>
                      <w:r>
                        <w:rPr>
                          <w:i/>
                          <w:color w:val="4472C4" w:themeColor="accent1"/>
                        </w:rPr>
                        <w:t>α, π</w:t>
                      </w:r>
                      <w:proofErr w:type="spellStart"/>
                      <w:r>
                        <w:rPr>
                          <w:i/>
                          <w:color w:val="4472C4" w:themeColor="accent1"/>
                        </w:rPr>
                        <w:t>ροκειμένου</w:t>
                      </w:r>
                      <w:proofErr w:type="spellEnd"/>
                      <w:r>
                        <w:rPr>
                          <w:i/>
                          <w:color w:val="4472C4" w:themeColor="accent1"/>
                        </w:rPr>
                        <w:t xml:space="preserve"> να επ</w:t>
                      </w:r>
                      <w:proofErr w:type="spellStart"/>
                      <w:r>
                        <w:rPr>
                          <w:i/>
                          <w:color w:val="4472C4" w:themeColor="accent1"/>
                        </w:rPr>
                        <w:t>ιτ</w:t>
                      </w:r>
                      <w:proofErr w:type="spellEnd"/>
                      <w:r>
                        <w:rPr>
                          <w:i/>
                          <w:color w:val="4472C4" w:themeColor="accent1"/>
                        </w:rPr>
                        <w:t>αχυνθεί η επ</w:t>
                      </w:r>
                      <w:proofErr w:type="spellStart"/>
                      <w:r>
                        <w:rPr>
                          <w:i/>
                          <w:color w:val="4472C4" w:themeColor="accent1"/>
                        </w:rPr>
                        <w:t>εξεργ</w:t>
                      </w:r>
                      <w:proofErr w:type="spellEnd"/>
                      <w:r>
                        <w:rPr>
                          <w:i/>
                          <w:color w:val="4472C4" w:themeColor="accent1"/>
                        </w:rPr>
                        <w:t xml:space="preserve">ασία </w:t>
                      </w:r>
                      <w:proofErr w:type="spellStart"/>
                      <w:r>
                        <w:rPr>
                          <w:i/>
                          <w:color w:val="4472C4" w:themeColor="accent1"/>
                        </w:rPr>
                        <w:t>του</w:t>
                      </w:r>
                      <w:proofErr w:type="spellEnd"/>
                      <w:r>
                        <w:rPr>
                          <w:i/>
                          <w:color w:val="4472C4" w:themeColor="accent1"/>
                        </w:rPr>
                        <w:t xml:space="preserve"> φα</w:t>
                      </w:r>
                      <w:proofErr w:type="spellStart"/>
                      <w:r>
                        <w:rPr>
                          <w:i/>
                          <w:color w:val="4472C4" w:themeColor="accent1"/>
                        </w:rPr>
                        <w:t>κέλου</w:t>
                      </w:r>
                      <w:proofErr w:type="spellEnd"/>
                      <w:r>
                        <w:rPr>
                          <w:i/>
                          <w:color w:val="4472C4" w:themeColor="accent1"/>
                        </w:rPr>
                        <w:t xml:space="preserve"> σας </w:t>
                      </w:r>
                      <w:proofErr w:type="spellStart"/>
                      <w:r>
                        <w:rPr>
                          <w:i/>
                          <w:color w:val="4472C4" w:themeColor="accent1"/>
                        </w:rPr>
                        <w:t>στις</w:t>
                      </w:r>
                      <w:proofErr w:type="spellEnd"/>
                      <w:r>
                        <w:rPr>
                          <w:i/>
                          <w:color w:val="4472C4" w:themeColor="accent1"/>
                        </w:rPr>
                        <w:t xml:space="preserve"> </w:t>
                      </w:r>
                      <w:proofErr w:type="spellStart"/>
                      <w:r>
                        <w:rPr>
                          <w:i/>
                          <w:color w:val="4472C4" w:themeColor="accent1"/>
                        </w:rPr>
                        <w:t>Βρυξέλλες</w:t>
                      </w:r>
                      <w:proofErr w:type="spellEnd"/>
                      <w:r>
                        <w:rPr>
                          <w:i/>
                          <w:color w:val="4472C4" w:themeColor="accent1"/>
                        </w:rPr>
                        <w:t>.</w:t>
                      </w:r>
                    </w:p>
                  </w:txbxContent>
                </v:textbox>
                <w10:wrap type="topAndBottom" anchorx="margin"/>
              </v:shape>
            </w:pict>
          </mc:Fallback>
        </mc:AlternateContent>
      </w:r>
      <w:r w:rsidRPr="00392561">
        <w:rPr>
          <w:rFonts w:cs="Calibri"/>
          <w:lang w:val="fr-FR"/>
        </w:rPr>
        <w:t xml:space="preserve"> </w:t>
      </w:r>
      <w:r w:rsidRPr="00392561">
        <w:rPr>
          <w:rFonts w:cs="Calibri"/>
        </w:rPr>
        <w:t>Αριθμός</w:t>
      </w:r>
      <w:r w:rsidRPr="00392561">
        <w:rPr>
          <w:rFonts w:cs="Calibri"/>
          <w:lang w:val="fr-FR"/>
        </w:rPr>
        <w:t xml:space="preserve"> </w:t>
      </w:r>
      <w:r w:rsidRPr="00392561">
        <w:rPr>
          <w:rFonts w:cs="Calibri"/>
        </w:rPr>
        <w:t>φακέλου</w:t>
      </w:r>
      <w:r w:rsidRPr="00392561">
        <w:rPr>
          <w:rFonts w:cs="Calibri"/>
          <w:lang w:val="fr-FR"/>
        </w:rPr>
        <w:t>:</w:t>
      </w:r>
    </w:p>
    <w:p w14:paraId="46407151" w14:textId="77777777" w:rsidR="003335F4" w:rsidRPr="00392561" w:rsidRDefault="003335F4" w:rsidP="003335F4">
      <w:pPr>
        <w:spacing w:after="0"/>
        <w:rPr>
          <w:rFonts w:cs="Calibri"/>
          <w:lang w:val="fr-FR"/>
        </w:rPr>
      </w:pPr>
    </w:p>
    <w:p w14:paraId="3148009A" w14:textId="77777777" w:rsidR="003335F4" w:rsidRPr="00392561" w:rsidRDefault="003335F4" w:rsidP="003335F4">
      <w:pPr>
        <w:spacing w:after="0"/>
        <w:rPr>
          <w:rFonts w:cs="Calibri"/>
          <w:lang w:val="fr-FR"/>
        </w:rPr>
      </w:pPr>
    </w:p>
    <w:p w14:paraId="324BD50F" w14:textId="77777777" w:rsidR="003335F4" w:rsidRPr="00392561" w:rsidRDefault="003335F4" w:rsidP="003335F4">
      <w:pPr>
        <w:spacing w:after="0"/>
        <w:jc w:val="center"/>
        <w:rPr>
          <w:rFonts w:cs="Calibri"/>
          <w:b/>
          <w:bCs/>
          <w:u w:val="single"/>
          <w:lang w:val="fr-FR"/>
        </w:rPr>
      </w:pPr>
      <w:r w:rsidRPr="00392561">
        <w:rPr>
          <w:rFonts w:cs="Calibri"/>
          <w:b/>
          <w:u w:val="single"/>
        </w:rPr>
        <w:t>Αίτηση</w:t>
      </w:r>
      <w:r w:rsidRPr="00392561">
        <w:rPr>
          <w:rFonts w:cs="Calibri"/>
          <w:b/>
          <w:u w:val="single"/>
          <w:lang w:val="fr-FR"/>
        </w:rPr>
        <w:t xml:space="preserve"> </w:t>
      </w:r>
      <w:r w:rsidRPr="00392561">
        <w:rPr>
          <w:rFonts w:cs="Calibri"/>
          <w:b/>
          <w:u w:val="single"/>
        </w:rPr>
        <w:t>σύνθεσης</w:t>
      </w:r>
      <w:r w:rsidRPr="00392561">
        <w:rPr>
          <w:rFonts w:cs="Calibri"/>
          <w:b/>
          <w:u w:val="single"/>
          <w:lang w:val="fr-FR"/>
        </w:rPr>
        <w:t xml:space="preserve"> </w:t>
      </w:r>
      <w:r w:rsidRPr="00392561">
        <w:rPr>
          <w:rFonts w:cs="Calibri"/>
          <w:b/>
          <w:u w:val="single"/>
        </w:rPr>
        <w:t>νοικοκυριού</w:t>
      </w:r>
      <w:r w:rsidRPr="00392561">
        <w:rPr>
          <w:rFonts w:cs="Calibri"/>
          <w:b/>
          <w:u w:val="single"/>
          <w:lang w:val="fr-FR"/>
        </w:rPr>
        <w:t xml:space="preserve"> </w:t>
      </w:r>
      <w:r w:rsidRPr="00392561">
        <w:rPr>
          <w:rFonts w:cs="Calibri"/>
          <w:b/>
          <w:u w:val="single"/>
        </w:rPr>
        <w:t>για</w:t>
      </w:r>
      <w:r w:rsidRPr="00392561">
        <w:rPr>
          <w:rFonts w:cs="Calibri"/>
          <w:b/>
          <w:u w:val="single"/>
          <w:lang w:val="fr-FR"/>
        </w:rPr>
        <w:t xml:space="preserve"> </w:t>
      </w:r>
      <w:r w:rsidRPr="00392561">
        <w:rPr>
          <w:rFonts w:cs="Calibri"/>
          <w:b/>
          <w:u w:val="single"/>
        </w:rPr>
        <w:t>οικογένεια</w:t>
      </w:r>
      <w:r w:rsidRPr="00392561">
        <w:rPr>
          <w:rFonts w:cs="Calibri"/>
          <w:b/>
          <w:u w:val="single"/>
          <w:lang w:val="fr-FR"/>
        </w:rPr>
        <w:t xml:space="preserve"> </w:t>
      </w:r>
      <w:r w:rsidRPr="00392561">
        <w:rPr>
          <w:rFonts w:cs="Calibri"/>
          <w:b/>
          <w:u w:val="single"/>
        </w:rPr>
        <w:t>που</w:t>
      </w:r>
      <w:r w:rsidRPr="00392561">
        <w:rPr>
          <w:rFonts w:cs="Calibri"/>
          <w:b/>
          <w:u w:val="single"/>
          <w:lang w:val="fr-FR"/>
        </w:rPr>
        <w:t xml:space="preserve"> </w:t>
      </w:r>
      <w:r w:rsidRPr="00392561">
        <w:rPr>
          <w:rFonts w:cs="Calibri"/>
          <w:b/>
          <w:u w:val="single"/>
        </w:rPr>
        <w:t>διαμένει</w:t>
      </w:r>
      <w:r w:rsidRPr="00392561">
        <w:rPr>
          <w:rFonts w:cs="Calibri"/>
          <w:b/>
          <w:u w:val="single"/>
          <w:lang w:val="fr-FR"/>
        </w:rPr>
        <w:t xml:space="preserve"> </w:t>
      </w:r>
      <w:r w:rsidRPr="00392561">
        <w:rPr>
          <w:rFonts w:cs="Calibri"/>
          <w:b/>
          <w:u w:val="single"/>
        </w:rPr>
        <w:t>σε</w:t>
      </w:r>
      <w:r w:rsidRPr="00392561">
        <w:rPr>
          <w:rFonts w:cs="Calibri"/>
          <w:b/>
          <w:u w:val="single"/>
          <w:lang w:val="fr-FR"/>
        </w:rPr>
        <w:t xml:space="preserve"> </w:t>
      </w:r>
      <w:r w:rsidRPr="00392561">
        <w:rPr>
          <w:rFonts w:cs="Calibri"/>
          <w:b/>
          <w:u w:val="single"/>
        </w:rPr>
        <w:t>άλλη</w:t>
      </w:r>
      <w:r w:rsidRPr="00392561">
        <w:rPr>
          <w:rFonts w:cs="Calibri"/>
          <w:b/>
          <w:u w:val="single"/>
          <w:lang w:val="fr-FR"/>
        </w:rPr>
        <w:t xml:space="preserve"> </w:t>
      </w:r>
      <w:r w:rsidRPr="00392561">
        <w:rPr>
          <w:rFonts w:cs="Calibri"/>
          <w:b/>
          <w:u w:val="single"/>
        </w:rPr>
        <w:t>ευρωπαϊκή</w:t>
      </w:r>
      <w:r w:rsidRPr="00392561">
        <w:rPr>
          <w:rFonts w:cs="Calibri"/>
          <w:b/>
          <w:u w:val="single"/>
          <w:lang w:val="fr-FR"/>
        </w:rPr>
        <w:t xml:space="preserve"> </w:t>
      </w:r>
      <w:r w:rsidRPr="00392561">
        <w:rPr>
          <w:rFonts w:cs="Calibri"/>
          <w:b/>
          <w:u w:val="single"/>
        </w:rPr>
        <w:t>χώρα</w:t>
      </w:r>
      <w:r w:rsidRPr="00392561">
        <w:rPr>
          <w:rFonts w:cs="Calibri"/>
          <w:b/>
          <w:u w:val="single"/>
          <w:lang w:val="fr-FR"/>
        </w:rPr>
        <w:t xml:space="preserve"> </w:t>
      </w:r>
      <w:r w:rsidRPr="00392561">
        <w:rPr>
          <w:rFonts w:cs="Calibri"/>
          <w:b/>
          <w:u w:val="single"/>
        </w:rPr>
        <w:t>εκτός</w:t>
      </w:r>
      <w:r w:rsidRPr="00392561">
        <w:rPr>
          <w:rFonts w:cs="Calibri"/>
          <w:b/>
          <w:u w:val="single"/>
          <w:lang w:val="fr-FR"/>
        </w:rPr>
        <w:t xml:space="preserve"> </w:t>
      </w:r>
      <w:r w:rsidRPr="00392561">
        <w:rPr>
          <w:rFonts w:cs="Calibri"/>
          <w:b/>
          <w:u w:val="single"/>
        </w:rPr>
        <w:t>Βελγίου</w:t>
      </w:r>
      <w:r w:rsidRPr="00392561">
        <w:rPr>
          <w:rFonts w:cs="Calibri"/>
          <w:b/>
          <w:u w:val="single"/>
          <w:lang w:val="fr-FR"/>
        </w:rPr>
        <w:t>.</w:t>
      </w:r>
    </w:p>
    <w:p w14:paraId="2239745F" w14:textId="77777777" w:rsidR="003335F4" w:rsidRPr="00392561" w:rsidRDefault="003335F4" w:rsidP="003335F4">
      <w:pPr>
        <w:spacing w:after="0"/>
        <w:rPr>
          <w:rFonts w:cs="Calibri"/>
          <w:lang w:val="fr-FR"/>
        </w:rPr>
      </w:pPr>
    </w:p>
    <w:p w14:paraId="113224C6" w14:textId="77777777" w:rsidR="003335F4" w:rsidRPr="00392561" w:rsidRDefault="003335F4" w:rsidP="003335F4">
      <w:pPr>
        <w:spacing w:after="0" w:line="360" w:lineRule="auto"/>
        <w:rPr>
          <w:rFonts w:cs="Calibri"/>
          <w:lang w:val="fr-FR"/>
        </w:rPr>
      </w:pPr>
      <w:r w:rsidRPr="00392561">
        <w:rPr>
          <w:rFonts w:cs="Calibri"/>
        </w:rPr>
        <w:t>Επώνυμο</w:t>
      </w:r>
      <w:r w:rsidRPr="00392561">
        <w:rPr>
          <w:rFonts w:cs="Calibri"/>
          <w:lang w:val="fr-FR"/>
        </w:rPr>
        <w:t xml:space="preserve"> : …………………………………………………………………………………………………………</w:t>
      </w:r>
    </w:p>
    <w:p w14:paraId="4BB9859D" w14:textId="77777777" w:rsidR="003335F4" w:rsidRPr="00392561" w:rsidRDefault="003335F4" w:rsidP="003335F4">
      <w:pPr>
        <w:spacing w:after="0" w:line="360" w:lineRule="auto"/>
        <w:rPr>
          <w:rFonts w:cs="Calibri"/>
          <w:lang w:val="fr-FR"/>
        </w:rPr>
      </w:pPr>
      <w:r w:rsidRPr="00392561">
        <w:rPr>
          <w:rFonts w:cs="Calibri"/>
        </w:rPr>
        <w:t>Όνομα</w:t>
      </w:r>
      <w:r w:rsidRPr="00392561">
        <w:rPr>
          <w:rFonts w:cs="Calibri"/>
          <w:lang w:val="fr-FR"/>
        </w:rPr>
        <w:t xml:space="preserve"> : ………………………………………………………………………………………………………….</w:t>
      </w:r>
    </w:p>
    <w:p w14:paraId="2747AF07" w14:textId="77777777" w:rsidR="003335F4" w:rsidRPr="00392561" w:rsidRDefault="003335F4" w:rsidP="003335F4">
      <w:pPr>
        <w:spacing w:after="0" w:line="360" w:lineRule="auto"/>
        <w:rPr>
          <w:rFonts w:cs="Calibri"/>
          <w:lang w:val="fr-FR"/>
        </w:rPr>
      </w:pPr>
      <w:r w:rsidRPr="00392561">
        <w:rPr>
          <w:rFonts w:cs="Calibri"/>
        </w:rPr>
        <w:t>Ημερομηνία</w:t>
      </w:r>
      <w:r w:rsidRPr="00392561">
        <w:rPr>
          <w:rFonts w:cs="Calibri"/>
          <w:lang w:val="fr-FR"/>
        </w:rPr>
        <w:t xml:space="preserve"> </w:t>
      </w:r>
      <w:r w:rsidRPr="00392561">
        <w:rPr>
          <w:rFonts w:cs="Calibri"/>
        </w:rPr>
        <w:t>γέννησης</w:t>
      </w:r>
      <w:r w:rsidRPr="00392561">
        <w:rPr>
          <w:rFonts w:cs="Calibri"/>
          <w:lang w:val="fr-FR"/>
        </w:rPr>
        <w:t xml:space="preserve"> : .. / .. / ….</w:t>
      </w:r>
    </w:p>
    <w:p w14:paraId="041274F7" w14:textId="77777777" w:rsidR="003335F4" w:rsidRPr="00392561" w:rsidRDefault="003335F4" w:rsidP="003335F4">
      <w:pPr>
        <w:spacing w:after="0"/>
        <w:rPr>
          <w:rFonts w:cs="Calibri"/>
          <w:lang w:val="fr-FR"/>
        </w:rPr>
      </w:pPr>
    </w:p>
    <w:p w14:paraId="531DDDE7" w14:textId="77777777" w:rsidR="003335F4" w:rsidRPr="00392561" w:rsidRDefault="003335F4" w:rsidP="003335F4">
      <w:pPr>
        <w:spacing w:after="0"/>
        <w:rPr>
          <w:rFonts w:cs="Calibri"/>
          <w:lang w:val="fr-FR"/>
        </w:rPr>
      </w:pPr>
      <w:r w:rsidRPr="00392561">
        <w:rPr>
          <w:rFonts w:cs="Calibri"/>
        </w:rPr>
        <w:t>ΒΕΒΑΙΩΣΗ</w:t>
      </w:r>
      <w:r w:rsidRPr="00392561">
        <w:rPr>
          <w:rStyle w:val="Voetnootmarkering"/>
          <w:rFonts w:cs="Calibri"/>
        </w:rPr>
        <w:footnoteReference w:id="19"/>
      </w:r>
      <w:r w:rsidRPr="00392561">
        <w:rPr>
          <w:rFonts w:cs="Calibri"/>
          <w:lang w:val="fr-FR"/>
        </w:rPr>
        <w:t xml:space="preserve"> :</w:t>
      </w:r>
    </w:p>
    <w:p w14:paraId="3BD6CD45" w14:textId="77777777" w:rsidR="003335F4" w:rsidRPr="00392561" w:rsidRDefault="003335F4" w:rsidP="003335F4">
      <w:pPr>
        <w:spacing w:after="0"/>
        <w:rPr>
          <w:rFonts w:cs="Calibri"/>
          <w:lang w:val="fr-FR"/>
        </w:rPr>
      </w:pPr>
    </w:p>
    <w:p w14:paraId="3A8DAE8D" w14:textId="77777777" w:rsidR="003335F4" w:rsidRPr="00392561" w:rsidRDefault="003335F4" w:rsidP="003335F4">
      <w:pPr>
        <w:spacing w:after="0" w:line="480" w:lineRule="auto"/>
        <w:rPr>
          <w:rFonts w:cs="Calibri"/>
          <w:lang w:val="fr-FR"/>
        </w:rPr>
      </w:pPr>
      <w:r w:rsidRPr="00392561">
        <w:rPr>
          <w:rFonts w:cs="Calibri"/>
        </w:rPr>
        <w:t>Εγώ</w:t>
      </w:r>
      <w:r w:rsidRPr="00392561">
        <w:rPr>
          <w:rFonts w:cs="Calibri"/>
          <w:lang w:val="fr-FR"/>
        </w:rPr>
        <w:t xml:space="preserve">, </w:t>
      </w:r>
      <w:r w:rsidRPr="00392561">
        <w:rPr>
          <w:rFonts w:cs="Calibri"/>
        </w:rPr>
        <w:t>ο</w:t>
      </w:r>
      <w:r w:rsidRPr="00392561">
        <w:rPr>
          <w:rFonts w:cs="Calibri"/>
          <w:lang w:val="fr-FR"/>
        </w:rPr>
        <w:t>/</w:t>
      </w:r>
      <w:r w:rsidRPr="00392561">
        <w:rPr>
          <w:rFonts w:cs="Calibri"/>
        </w:rPr>
        <w:t>η</w:t>
      </w:r>
      <w:r w:rsidRPr="00392561">
        <w:rPr>
          <w:rFonts w:cs="Calibri"/>
          <w:lang w:val="fr-FR"/>
        </w:rPr>
        <w:t xml:space="preserve"> </w:t>
      </w:r>
      <w:r w:rsidRPr="00392561">
        <w:rPr>
          <w:rFonts w:cs="Calibri"/>
        </w:rPr>
        <w:t>υπογεγραμμένος</w:t>
      </w:r>
      <w:r w:rsidRPr="00392561">
        <w:rPr>
          <w:rFonts w:cs="Calibri"/>
          <w:lang w:val="fr-FR"/>
        </w:rPr>
        <w:t>/</w:t>
      </w:r>
      <w:r w:rsidRPr="00392561">
        <w:rPr>
          <w:rFonts w:cs="Calibri"/>
        </w:rPr>
        <w:t>η</w:t>
      </w:r>
      <w:r w:rsidRPr="00392561">
        <w:rPr>
          <w:rFonts w:cs="Calibri"/>
          <w:lang w:val="fr-FR"/>
        </w:rPr>
        <w:t xml:space="preserve"> …………………..…………………………………………………………, </w:t>
      </w:r>
      <w:r w:rsidRPr="00392561">
        <w:rPr>
          <w:rFonts w:cs="Calibri"/>
        </w:rPr>
        <w:t>βεβαιώνω</w:t>
      </w:r>
      <w:r w:rsidRPr="00392561">
        <w:rPr>
          <w:rFonts w:cs="Calibri"/>
          <w:lang w:val="fr-FR"/>
        </w:rPr>
        <w:t xml:space="preserve"> </w:t>
      </w:r>
      <w:r w:rsidRPr="00392561">
        <w:rPr>
          <w:rFonts w:cs="Calibri"/>
        </w:rPr>
        <w:t>ότι</w:t>
      </w:r>
      <w:r w:rsidRPr="00392561">
        <w:rPr>
          <w:rFonts w:cs="Calibri"/>
          <w:lang w:val="fr-FR"/>
        </w:rPr>
        <w:t>…………………………………………………………………………………………………</w:t>
      </w:r>
    </w:p>
    <w:p w14:paraId="686E32EF" w14:textId="77777777" w:rsidR="003335F4" w:rsidRPr="00392561" w:rsidRDefault="003335F4" w:rsidP="003335F4">
      <w:pPr>
        <w:spacing w:after="0" w:line="480" w:lineRule="auto"/>
        <w:rPr>
          <w:rFonts w:cs="Calibri"/>
        </w:rPr>
      </w:pPr>
      <w:r w:rsidRPr="00392561">
        <w:rPr>
          <w:rFonts w:cs="Calibri"/>
        </w:rPr>
        <w:t xml:space="preserve">Τόπος διαμονής : ………………………………………………………………………………………………… </w:t>
      </w:r>
    </w:p>
    <w:p w14:paraId="66A4E140" w14:textId="77777777" w:rsidR="003335F4" w:rsidRPr="00392561" w:rsidRDefault="003335F4" w:rsidP="003335F4">
      <w:pPr>
        <w:spacing w:after="0"/>
        <w:rPr>
          <w:rFonts w:cs="Calibri"/>
        </w:rPr>
      </w:pPr>
      <w:r w:rsidRPr="00392561">
        <w:rPr>
          <w:rFonts w:cs="Calibri"/>
        </w:rPr>
        <w:t>……………………………………………………………………………………………………………………….</w:t>
      </w:r>
    </w:p>
    <w:p w14:paraId="5E6239B4" w14:textId="77777777" w:rsidR="003335F4" w:rsidRPr="00392561" w:rsidRDefault="003335F4" w:rsidP="003335F4">
      <w:pPr>
        <w:spacing w:after="0"/>
        <w:rPr>
          <w:rFonts w:cs="Calibri"/>
        </w:rPr>
      </w:pPr>
    </w:p>
    <w:p w14:paraId="794C85FB" w14:textId="77777777" w:rsidR="003335F4" w:rsidRPr="00392561" w:rsidRDefault="003335F4" w:rsidP="003335F4">
      <w:pPr>
        <w:spacing w:after="0"/>
        <w:rPr>
          <w:rFonts w:cs="Calibri"/>
        </w:rPr>
      </w:pPr>
      <w:r w:rsidRPr="00392561">
        <w:rPr>
          <w:rFonts w:cs="Calibri"/>
        </w:rPr>
        <w:t xml:space="preserve">Σύνθεση οικογένειας : </w:t>
      </w:r>
    </w:p>
    <w:p w14:paraId="07BCD4FD" w14:textId="77777777" w:rsidR="003335F4" w:rsidRPr="00392561" w:rsidRDefault="003335F4" w:rsidP="003335F4">
      <w:pPr>
        <w:spacing w:after="0"/>
        <w:rPr>
          <w:rFonts w:cs="Calibri"/>
        </w:rPr>
      </w:pP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6DC19527" w14:textId="77777777" w:rsidTr="005D3ED4">
        <w:tc>
          <w:tcPr>
            <w:tcW w:w="2254" w:type="dxa"/>
          </w:tcPr>
          <w:p w14:paraId="7243A97A" w14:textId="77777777" w:rsidR="003335F4" w:rsidRPr="00392561" w:rsidRDefault="003335F4" w:rsidP="005D3ED4">
            <w:pPr>
              <w:rPr>
                <w:rFonts w:cs="Calibri"/>
                <w:sz w:val="20"/>
              </w:rPr>
            </w:pPr>
            <w:r w:rsidRPr="00392561">
              <w:rPr>
                <w:rFonts w:cs="Calibri"/>
                <w:sz w:val="20"/>
              </w:rPr>
              <w:t>ΕΠΩΝΥΜΟ</w:t>
            </w:r>
          </w:p>
        </w:tc>
        <w:tc>
          <w:tcPr>
            <w:tcW w:w="2254" w:type="dxa"/>
          </w:tcPr>
          <w:p w14:paraId="28C996AC" w14:textId="77777777" w:rsidR="003335F4" w:rsidRPr="00392561" w:rsidRDefault="003335F4" w:rsidP="005D3ED4">
            <w:pPr>
              <w:rPr>
                <w:rFonts w:cs="Calibri"/>
                <w:sz w:val="20"/>
              </w:rPr>
            </w:pPr>
            <w:r w:rsidRPr="00392561">
              <w:rPr>
                <w:rFonts w:cs="Calibri"/>
                <w:sz w:val="20"/>
              </w:rPr>
              <w:t>ΟΝΟΜΑ</w:t>
            </w:r>
          </w:p>
        </w:tc>
        <w:tc>
          <w:tcPr>
            <w:tcW w:w="1583" w:type="dxa"/>
          </w:tcPr>
          <w:p w14:paraId="58A606F2" w14:textId="77777777" w:rsidR="003335F4" w:rsidRPr="00392561" w:rsidRDefault="003335F4" w:rsidP="005D3ED4">
            <w:pPr>
              <w:rPr>
                <w:rFonts w:cs="Calibri"/>
                <w:sz w:val="20"/>
              </w:rPr>
            </w:pPr>
            <w:r w:rsidRPr="00392561">
              <w:rPr>
                <w:rFonts w:cs="Calibri"/>
                <w:sz w:val="20"/>
              </w:rPr>
              <w:t>Ημερομηνία γέννησης</w:t>
            </w:r>
          </w:p>
        </w:tc>
        <w:tc>
          <w:tcPr>
            <w:tcW w:w="2925" w:type="dxa"/>
          </w:tcPr>
          <w:p w14:paraId="7465502C" w14:textId="77777777" w:rsidR="003335F4" w:rsidRPr="00392561" w:rsidRDefault="003335F4" w:rsidP="005D3ED4">
            <w:pPr>
              <w:rPr>
                <w:rFonts w:cs="Calibri"/>
                <w:sz w:val="20"/>
              </w:rPr>
            </w:pPr>
            <w:r w:rsidRPr="00392561">
              <w:rPr>
                <w:rFonts w:cs="Calibri"/>
                <w:sz w:val="20"/>
              </w:rPr>
              <w:t>Δεσμός συγγένειας</w:t>
            </w:r>
            <w:r w:rsidRPr="00392561">
              <w:rPr>
                <w:rStyle w:val="Voetnootmarkering"/>
                <w:rFonts w:cs="Calibri"/>
                <w:sz w:val="20"/>
              </w:rPr>
              <w:footnoteReference w:id="20"/>
            </w:r>
          </w:p>
        </w:tc>
      </w:tr>
      <w:tr w:rsidR="003335F4" w:rsidRPr="00392561" w14:paraId="0DC3E7FB" w14:textId="77777777" w:rsidTr="005D3ED4">
        <w:tc>
          <w:tcPr>
            <w:tcW w:w="2254" w:type="dxa"/>
          </w:tcPr>
          <w:p w14:paraId="3683EC09" w14:textId="77777777" w:rsidR="003335F4" w:rsidRPr="00392561" w:rsidRDefault="003335F4" w:rsidP="005D3ED4">
            <w:pPr>
              <w:rPr>
                <w:rFonts w:cs="Calibri"/>
              </w:rPr>
            </w:pPr>
          </w:p>
          <w:p w14:paraId="7E02DA46" w14:textId="77777777" w:rsidR="003335F4" w:rsidRPr="00392561" w:rsidRDefault="003335F4" w:rsidP="005D3ED4">
            <w:pPr>
              <w:rPr>
                <w:rFonts w:cs="Calibri"/>
              </w:rPr>
            </w:pPr>
          </w:p>
        </w:tc>
        <w:tc>
          <w:tcPr>
            <w:tcW w:w="2254" w:type="dxa"/>
          </w:tcPr>
          <w:p w14:paraId="4E7CBACC" w14:textId="77777777" w:rsidR="003335F4" w:rsidRPr="00392561" w:rsidRDefault="003335F4" w:rsidP="005D3ED4">
            <w:pPr>
              <w:rPr>
                <w:rFonts w:cs="Calibri"/>
              </w:rPr>
            </w:pPr>
          </w:p>
        </w:tc>
        <w:tc>
          <w:tcPr>
            <w:tcW w:w="1583" w:type="dxa"/>
          </w:tcPr>
          <w:p w14:paraId="2216F842" w14:textId="77777777" w:rsidR="003335F4" w:rsidRPr="00392561" w:rsidRDefault="003335F4" w:rsidP="005D3ED4">
            <w:pPr>
              <w:rPr>
                <w:rFonts w:cs="Calibri"/>
              </w:rPr>
            </w:pPr>
            <w:r w:rsidRPr="00392561">
              <w:rPr>
                <w:rFonts w:cs="Calibri"/>
              </w:rPr>
              <w:t>.. / .. / ….</w:t>
            </w:r>
          </w:p>
        </w:tc>
        <w:tc>
          <w:tcPr>
            <w:tcW w:w="2925" w:type="dxa"/>
          </w:tcPr>
          <w:p w14:paraId="663EAEC7" w14:textId="77777777" w:rsidR="003335F4" w:rsidRPr="00392561" w:rsidRDefault="003335F4" w:rsidP="005D3ED4">
            <w:pPr>
              <w:rPr>
                <w:rFonts w:cs="Calibri"/>
              </w:rPr>
            </w:pPr>
          </w:p>
        </w:tc>
      </w:tr>
      <w:tr w:rsidR="003335F4" w:rsidRPr="00392561" w14:paraId="3FAC499D" w14:textId="77777777" w:rsidTr="005D3ED4">
        <w:tc>
          <w:tcPr>
            <w:tcW w:w="2254" w:type="dxa"/>
          </w:tcPr>
          <w:p w14:paraId="2FA739F0" w14:textId="77777777" w:rsidR="003335F4" w:rsidRPr="00392561" w:rsidRDefault="003335F4" w:rsidP="005D3ED4">
            <w:pPr>
              <w:rPr>
                <w:rFonts w:cs="Calibri"/>
              </w:rPr>
            </w:pPr>
          </w:p>
          <w:p w14:paraId="3D66770B" w14:textId="77777777" w:rsidR="003335F4" w:rsidRPr="00392561" w:rsidRDefault="003335F4" w:rsidP="005D3ED4">
            <w:pPr>
              <w:rPr>
                <w:rFonts w:cs="Calibri"/>
              </w:rPr>
            </w:pPr>
          </w:p>
        </w:tc>
        <w:tc>
          <w:tcPr>
            <w:tcW w:w="2254" w:type="dxa"/>
          </w:tcPr>
          <w:p w14:paraId="1EF1A615" w14:textId="77777777" w:rsidR="003335F4" w:rsidRPr="00392561" w:rsidRDefault="003335F4" w:rsidP="005D3ED4">
            <w:pPr>
              <w:rPr>
                <w:rFonts w:cs="Calibri"/>
              </w:rPr>
            </w:pPr>
          </w:p>
        </w:tc>
        <w:tc>
          <w:tcPr>
            <w:tcW w:w="1583" w:type="dxa"/>
          </w:tcPr>
          <w:p w14:paraId="377D393D" w14:textId="77777777" w:rsidR="003335F4" w:rsidRPr="00392561" w:rsidRDefault="003335F4" w:rsidP="005D3ED4">
            <w:pPr>
              <w:rPr>
                <w:rFonts w:cs="Calibri"/>
              </w:rPr>
            </w:pPr>
            <w:r w:rsidRPr="00392561">
              <w:rPr>
                <w:rFonts w:cs="Calibri"/>
              </w:rPr>
              <w:t>.. / .. / ….</w:t>
            </w:r>
          </w:p>
        </w:tc>
        <w:tc>
          <w:tcPr>
            <w:tcW w:w="2925" w:type="dxa"/>
          </w:tcPr>
          <w:p w14:paraId="5A09A92F" w14:textId="77777777" w:rsidR="003335F4" w:rsidRPr="00392561" w:rsidRDefault="003335F4" w:rsidP="005D3ED4">
            <w:pPr>
              <w:rPr>
                <w:rFonts w:cs="Calibri"/>
              </w:rPr>
            </w:pPr>
          </w:p>
        </w:tc>
      </w:tr>
      <w:tr w:rsidR="003335F4" w:rsidRPr="00392561" w14:paraId="51F35FA1" w14:textId="77777777" w:rsidTr="005D3ED4">
        <w:tc>
          <w:tcPr>
            <w:tcW w:w="2254" w:type="dxa"/>
          </w:tcPr>
          <w:p w14:paraId="4F90E832" w14:textId="77777777" w:rsidR="003335F4" w:rsidRPr="00392561" w:rsidRDefault="003335F4" w:rsidP="005D3ED4">
            <w:pPr>
              <w:rPr>
                <w:rFonts w:cs="Calibri"/>
              </w:rPr>
            </w:pPr>
          </w:p>
          <w:p w14:paraId="0528B00B" w14:textId="77777777" w:rsidR="003335F4" w:rsidRPr="00392561" w:rsidRDefault="003335F4" w:rsidP="005D3ED4">
            <w:pPr>
              <w:rPr>
                <w:rFonts w:cs="Calibri"/>
              </w:rPr>
            </w:pPr>
          </w:p>
        </w:tc>
        <w:tc>
          <w:tcPr>
            <w:tcW w:w="2254" w:type="dxa"/>
          </w:tcPr>
          <w:p w14:paraId="04F63C5D" w14:textId="77777777" w:rsidR="003335F4" w:rsidRPr="00392561" w:rsidRDefault="003335F4" w:rsidP="005D3ED4">
            <w:pPr>
              <w:rPr>
                <w:rFonts w:cs="Calibri"/>
              </w:rPr>
            </w:pPr>
          </w:p>
        </w:tc>
        <w:tc>
          <w:tcPr>
            <w:tcW w:w="1583" w:type="dxa"/>
          </w:tcPr>
          <w:p w14:paraId="75766F42" w14:textId="77777777" w:rsidR="003335F4" w:rsidRPr="00392561" w:rsidRDefault="003335F4" w:rsidP="005D3ED4">
            <w:pPr>
              <w:rPr>
                <w:rFonts w:cs="Calibri"/>
              </w:rPr>
            </w:pPr>
            <w:r w:rsidRPr="00392561">
              <w:rPr>
                <w:rFonts w:cs="Calibri"/>
              </w:rPr>
              <w:t>.. / .. / ….</w:t>
            </w:r>
          </w:p>
        </w:tc>
        <w:tc>
          <w:tcPr>
            <w:tcW w:w="2925" w:type="dxa"/>
          </w:tcPr>
          <w:p w14:paraId="5B972F03" w14:textId="77777777" w:rsidR="003335F4" w:rsidRPr="00392561" w:rsidRDefault="003335F4" w:rsidP="005D3ED4">
            <w:pPr>
              <w:rPr>
                <w:rFonts w:cs="Calibri"/>
              </w:rPr>
            </w:pPr>
          </w:p>
        </w:tc>
      </w:tr>
      <w:tr w:rsidR="003335F4" w:rsidRPr="00392561" w14:paraId="64F10F24" w14:textId="77777777" w:rsidTr="005D3ED4">
        <w:tc>
          <w:tcPr>
            <w:tcW w:w="2254" w:type="dxa"/>
          </w:tcPr>
          <w:p w14:paraId="00A87FA7" w14:textId="77777777" w:rsidR="003335F4" w:rsidRPr="00392561" w:rsidRDefault="003335F4" w:rsidP="005D3ED4">
            <w:pPr>
              <w:rPr>
                <w:rFonts w:cs="Calibri"/>
              </w:rPr>
            </w:pPr>
          </w:p>
          <w:p w14:paraId="5B35ED2D" w14:textId="77777777" w:rsidR="003335F4" w:rsidRPr="00392561" w:rsidRDefault="003335F4" w:rsidP="005D3ED4">
            <w:pPr>
              <w:rPr>
                <w:rFonts w:cs="Calibri"/>
              </w:rPr>
            </w:pPr>
          </w:p>
        </w:tc>
        <w:tc>
          <w:tcPr>
            <w:tcW w:w="2254" w:type="dxa"/>
          </w:tcPr>
          <w:p w14:paraId="3ED8CA70" w14:textId="77777777" w:rsidR="003335F4" w:rsidRPr="00392561" w:rsidRDefault="003335F4" w:rsidP="005D3ED4">
            <w:pPr>
              <w:rPr>
                <w:rFonts w:cs="Calibri"/>
              </w:rPr>
            </w:pPr>
          </w:p>
        </w:tc>
        <w:tc>
          <w:tcPr>
            <w:tcW w:w="1583" w:type="dxa"/>
          </w:tcPr>
          <w:p w14:paraId="1DDB0FFE" w14:textId="77777777" w:rsidR="003335F4" w:rsidRPr="00392561" w:rsidRDefault="003335F4" w:rsidP="005D3ED4">
            <w:pPr>
              <w:rPr>
                <w:rFonts w:cs="Calibri"/>
              </w:rPr>
            </w:pPr>
            <w:r w:rsidRPr="00392561">
              <w:rPr>
                <w:rFonts w:cs="Calibri"/>
              </w:rPr>
              <w:t>.. / .. / ….</w:t>
            </w:r>
          </w:p>
        </w:tc>
        <w:tc>
          <w:tcPr>
            <w:tcW w:w="2925" w:type="dxa"/>
          </w:tcPr>
          <w:p w14:paraId="78014CED" w14:textId="77777777" w:rsidR="003335F4" w:rsidRPr="00392561" w:rsidRDefault="003335F4" w:rsidP="005D3ED4">
            <w:pPr>
              <w:rPr>
                <w:rFonts w:cs="Calibri"/>
              </w:rPr>
            </w:pPr>
          </w:p>
        </w:tc>
      </w:tr>
      <w:tr w:rsidR="003335F4" w:rsidRPr="00392561" w14:paraId="0CDB6236" w14:textId="77777777" w:rsidTr="005D3ED4">
        <w:tc>
          <w:tcPr>
            <w:tcW w:w="2254" w:type="dxa"/>
          </w:tcPr>
          <w:p w14:paraId="0EDEB96A" w14:textId="77777777" w:rsidR="003335F4" w:rsidRPr="00392561" w:rsidRDefault="003335F4" w:rsidP="005D3ED4">
            <w:pPr>
              <w:rPr>
                <w:rFonts w:cs="Calibri"/>
              </w:rPr>
            </w:pPr>
          </w:p>
          <w:p w14:paraId="117BC91D" w14:textId="77777777" w:rsidR="003335F4" w:rsidRPr="00392561" w:rsidRDefault="003335F4" w:rsidP="005D3ED4">
            <w:pPr>
              <w:rPr>
                <w:rFonts w:cs="Calibri"/>
              </w:rPr>
            </w:pPr>
          </w:p>
        </w:tc>
        <w:tc>
          <w:tcPr>
            <w:tcW w:w="2254" w:type="dxa"/>
          </w:tcPr>
          <w:p w14:paraId="54DF1A73" w14:textId="77777777" w:rsidR="003335F4" w:rsidRPr="00392561" w:rsidRDefault="003335F4" w:rsidP="005D3ED4">
            <w:pPr>
              <w:rPr>
                <w:rFonts w:cs="Calibri"/>
              </w:rPr>
            </w:pPr>
          </w:p>
        </w:tc>
        <w:tc>
          <w:tcPr>
            <w:tcW w:w="1583" w:type="dxa"/>
          </w:tcPr>
          <w:p w14:paraId="0E06A178" w14:textId="77777777" w:rsidR="003335F4" w:rsidRPr="00392561" w:rsidRDefault="003335F4" w:rsidP="005D3ED4">
            <w:pPr>
              <w:rPr>
                <w:rFonts w:cs="Calibri"/>
              </w:rPr>
            </w:pPr>
            <w:r w:rsidRPr="00392561">
              <w:rPr>
                <w:rFonts w:cs="Calibri"/>
              </w:rPr>
              <w:t>.. / .. / ….</w:t>
            </w:r>
          </w:p>
        </w:tc>
        <w:tc>
          <w:tcPr>
            <w:tcW w:w="2925" w:type="dxa"/>
          </w:tcPr>
          <w:p w14:paraId="2F6D3D74" w14:textId="77777777" w:rsidR="003335F4" w:rsidRPr="00392561" w:rsidRDefault="003335F4" w:rsidP="005D3ED4">
            <w:pPr>
              <w:rPr>
                <w:rFonts w:cs="Calibri"/>
              </w:rPr>
            </w:pPr>
          </w:p>
        </w:tc>
      </w:tr>
      <w:tr w:rsidR="003335F4" w:rsidRPr="00392561" w14:paraId="5FB3260B" w14:textId="77777777" w:rsidTr="005D3ED4">
        <w:tc>
          <w:tcPr>
            <w:tcW w:w="2254" w:type="dxa"/>
          </w:tcPr>
          <w:p w14:paraId="575367A4" w14:textId="77777777" w:rsidR="003335F4" w:rsidRPr="00392561" w:rsidRDefault="003335F4" w:rsidP="005D3ED4">
            <w:pPr>
              <w:rPr>
                <w:rFonts w:cs="Calibri"/>
              </w:rPr>
            </w:pPr>
          </w:p>
          <w:p w14:paraId="35BBD6FF" w14:textId="77777777" w:rsidR="003335F4" w:rsidRPr="00392561" w:rsidRDefault="003335F4" w:rsidP="005D3ED4">
            <w:pPr>
              <w:rPr>
                <w:rFonts w:cs="Calibri"/>
              </w:rPr>
            </w:pPr>
          </w:p>
        </w:tc>
        <w:tc>
          <w:tcPr>
            <w:tcW w:w="2254" w:type="dxa"/>
          </w:tcPr>
          <w:p w14:paraId="0233B501" w14:textId="77777777" w:rsidR="003335F4" w:rsidRPr="00392561" w:rsidRDefault="003335F4" w:rsidP="005D3ED4">
            <w:pPr>
              <w:rPr>
                <w:rFonts w:cs="Calibri"/>
              </w:rPr>
            </w:pPr>
          </w:p>
        </w:tc>
        <w:tc>
          <w:tcPr>
            <w:tcW w:w="1583" w:type="dxa"/>
          </w:tcPr>
          <w:p w14:paraId="14B39BF7" w14:textId="77777777" w:rsidR="003335F4" w:rsidRPr="00392561" w:rsidRDefault="003335F4" w:rsidP="005D3ED4">
            <w:pPr>
              <w:rPr>
                <w:rFonts w:cs="Calibri"/>
              </w:rPr>
            </w:pPr>
            <w:r w:rsidRPr="00392561">
              <w:rPr>
                <w:rFonts w:cs="Calibri"/>
              </w:rPr>
              <w:t>.. / .. / ….</w:t>
            </w:r>
          </w:p>
        </w:tc>
        <w:tc>
          <w:tcPr>
            <w:tcW w:w="2925" w:type="dxa"/>
          </w:tcPr>
          <w:p w14:paraId="497319D7" w14:textId="77777777" w:rsidR="003335F4" w:rsidRPr="00392561" w:rsidRDefault="003335F4" w:rsidP="005D3ED4">
            <w:pPr>
              <w:rPr>
                <w:rFonts w:cs="Calibri"/>
              </w:rPr>
            </w:pPr>
          </w:p>
        </w:tc>
      </w:tr>
      <w:tr w:rsidR="003335F4" w:rsidRPr="00392561" w14:paraId="6603C43A" w14:textId="77777777" w:rsidTr="005D3ED4">
        <w:tc>
          <w:tcPr>
            <w:tcW w:w="2254" w:type="dxa"/>
          </w:tcPr>
          <w:p w14:paraId="76C76523" w14:textId="77777777" w:rsidR="003335F4" w:rsidRPr="00392561" w:rsidRDefault="003335F4" w:rsidP="005D3ED4">
            <w:pPr>
              <w:rPr>
                <w:rFonts w:cs="Calibri"/>
              </w:rPr>
            </w:pPr>
          </w:p>
          <w:p w14:paraId="5A7FD431" w14:textId="77777777" w:rsidR="003335F4" w:rsidRPr="00392561" w:rsidRDefault="003335F4" w:rsidP="005D3ED4">
            <w:pPr>
              <w:rPr>
                <w:rFonts w:cs="Calibri"/>
              </w:rPr>
            </w:pPr>
          </w:p>
        </w:tc>
        <w:tc>
          <w:tcPr>
            <w:tcW w:w="2254" w:type="dxa"/>
          </w:tcPr>
          <w:p w14:paraId="74FC4BF7" w14:textId="77777777" w:rsidR="003335F4" w:rsidRPr="00392561" w:rsidRDefault="003335F4" w:rsidP="005D3ED4">
            <w:pPr>
              <w:rPr>
                <w:rFonts w:cs="Calibri"/>
              </w:rPr>
            </w:pPr>
          </w:p>
        </w:tc>
        <w:tc>
          <w:tcPr>
            <w:tcW w:w="1583" w:type="dxa"/>
          </w:tcPr>
          <w:p w14:paraId="0DFB3FB7" w14:textId="77777777" w:rsidR="003335F4" w:rsidRPr="00392561" w:rsidRDefault="003335F4" w:rsidP="005D3ED4">
            <w:pPr>
              <w:rPr>
                <w:rFonts w:cs="Calibri"/>
              </w:rPr>
            </w:pPr>
            <w:r w:rsidRPr="00392561">
              <w:rPr>
                <w:rFonts w:cs="Calibri"/>
              </w:rPr>
              <w:t>.. / .. / ….</w:t>
            </w:r>
          </w:p>
        </w:tc>
        <w:tc>
          <w:tcPr>
            <w:tcW w:w="2925" w:type="dxa"/>
          </w:tcPr>
          <w:p w14:paraId="7AC8020E" w14:textId="77777777" w:rsidR="003335F4" w:rsidRPr="00392561" w:rsidRDefault="003335F4" w:rsidP="005D3ED4">
            <w:pPr>
              <w:rPr>
                <w:rFonts w:cs="Calibri"/>
              </w:rPr>
            </w:pPr>
          </w:p>
        </w:tc>
      </w:tr>
      <w:tr w:rsidR="003335F4" w:rsidRPr="00392561" w14:paraId="68D2713D" w14:textId="77777777" w:rsidTr="005D3ED4">
        <w:tc>
          <w:tcPr>
            <w:tcW w:w="2254" w:type="dxa"/>
          </w:tcPr>
          <w:p w14:paraId="398BC9B3" w14:textId="77777777" w:rsidR="003335F4" w:rsidRPr="00392561" w:rsidRDefault="003335F4" w:rsidP="005D3ED4">
            <w:pPr>
              <w:rPr>
                <w:rFonts w:cs="Calibri"/>
              </w:rPr>
            </w:pPr>
          </w:p>
          <w:p w14:paraId="42C5AFB2" w14:textId="77777777" w:rsidR="003335F4" w:rsidRPr="00392561" w:rsidRDefault="003335F4" w:rsidP="005D3ED4">
            <w:pPr>
              <w:rPr>
                <w:rFonts w:cs="Calibri"/>
              </w:rPr>
            </w:pPr>
          </w:p>
        </w:tc>
        <w:tc>
          <w:tcPr>
            <w:tcW w:w="2254" w:type="dxa"/>
          </w:tcPr>
          <w:p w14:paraId="34F20712" w14:textId="77777777" w:rsidR="003335F4" w:rsidRPr="00392561" w:rsidRDefault="003335F4" w:rsidP="005D3ED4">
            <w:pPr>
              <w:rPr>
                <w:rFonts w:cs="Calibri"/>
              </w:rPr>
            </w:pPr>
          </w:p>
        </w:tc>
        <w:tc>
          <w:tcPr>
            <w:tcW w:w="1583" w:type="dxa"/>
          </w:tcPr>
          <w:p w14:paraId="44061B59" w14:textId="77777777" w:rsidR="003335F4" w:rsidRPr="00392561" w:rsidRDefault="003335F4" w:rsidP="005D3ED4">
            <w:pPr>
              <w:rPr>
                <w:rFonts w:cs="Calibri"/>
              </w:rPr>
            </w:pPr>
            <w:r w:rsidRPr="00392561">
              <w:rPr>
                <w:rFonts w:cs="Calibri"/>
              </w:rPr>
              <w:t>.. / .. / ….</w:t>
            </w:r>
          </w:p>
        </w:tc>
        <w:tc>
          <w:tcPr>
            <w:tcW w:w="2925" w:type="dxa"/>
          </w:tcPr>
          <w:p w14:paraId="39540F0E" w14:textId="77777777" w:rsidR="003335F4" w:rsidRPr="00392561" w:rsidRDefault="003335F4" w:rsidP="005D3ED4">
            <w:pPr>
              <w:rPr>
                <w:rFonts w:cs="Calibri"/>
              </w:rPr>
            </w:pPr>
          </w:p>
        </w:tc>
      </w:tr>
      <w:tr w:rsidR="003335F4" w:rsidRPr="00392561" w14:paraId="448DE3B7" w14:textId="77777777" w:rsidTr="005D3ED4">
        <w:tc>
          <w:tcPr>
            <w:tcW w:w="2254" w:type="dxa"/>
          </w:tcPr>
          <w:p w14:paraId="6C4F133D" w14:textId="77777777" w:rsidR="003335F4" w:rsidRPr="00392561" w:rsidRDefault="003335F4" w:rsidP="005D3ED4">
            <w:pPr>
              <w:rPr>
                <w:rFonts w:cs="Calibri"/>
              </w:rPr>
            </w:pPr>
          </w:p>
          <w:p w14:paraId="30A20272" w14:textId="77777777" w:rsidR="003335F4" w:rsidRPr="00392561" w:rsidRDefault="003335F4" w:rsidP="005D3ED4">
            <w:pPr>
              <w:rPr>
                <w:rFonts w:cs="Calibri"/>
              </w:rPr>
            </w:pPr>
          </w:p>
        </w:tc>
        <w:tc>
          <w:tcPr>
            <w:tcW w:w="2254" w:type="dxa"/>
          </w:tcPr>
          <w:p w14:paraId="5244AFD9" w14:textId="77777777" w:rsidR="003335F4" w:rsidRPr="00392561" w:rsidRDefault="003335F4" w:rsidP="005D3ED4">
            <w:pPr>
              <w:rPr>
                <w:rFonts w:cs="Calibri"/>
              </w:rPr>
            </w:pPr>
          </w:p>
        </w:tc>
        <w:tc>
          <w:tcPr>
            <w:tcW w:w="1583" w:type="dxa"/>
          </w:tcPr>
          <w:p w14:paraId="301AE8E8" w14:textId="77777777" w:rsidR="003335F4" w:rsidRPr="00392561" w:rsidRDefault="003335F4" w:rsidP="005D3ED4">
            <w:pPr>
              <w:rPr>
                <w:rFonts w:cs="Calibri"/>
              </w:rPr>
            </w:pPr>
            <w:r w:rsidRPr="00392561">
              <w:rPr>
                <w:rFonts w:cs="Calibri"/>
              </w:rPr>
              <w:t>.. / .. / ….</w:t>
            </w:r>
          </w:p>
        </w:tc>
        <w:tc>
          <w:tcPr>
            <w:tcW w:w="2925" w:type="dxa"/>
          </w:tcPr>
          <w:p w14:paraId="1365D44A" w14:textId="77777777" w:rsidR="003335F4" w:rsidRPr="00392561" w:rsidRDefault="003335F4" w:rsidP="005D3ED4">
            <w:pPr>
              <w:rPr>
                <w:rFonts w:cs="Calibri"/>
              </w:rPr>
            </w:pPr>
          </w:p>
        </w:tc>
      </w:tr>
      <w:tr w:rsidR="003335F4" w:rsidRPr="00392561" w14:paraId="213CDB41" w14:textId="77777777" w:rsidTr="005D3ED4">
        <w:tc>
          <w:tcPr>
            <w:tcW w:w="2254" w:type="dxa"/>
          </w:tcPr>
          <w:p w14:paraId="1265AC3D" w14:textId="77777777" w:rsidR="003335F4" w:rsidRPr="00392561" w:rsidRDefault="003335F4" w:rsidP="005D3ED4">
            <w:pPr>
              <w:rPr>
                <w:rFonts w:cs="Calibri"/>
              </w:rPr>
            </w:pPr>
          </w:p>
          <w:p w14:paraId="618D61F2" w14:textId="77777777" w:rsidR="003335F4" w:rsidRPr="00392561" w:rsidRDefault="003335F4" w:rsidP="005D3ED4">
            <w:pPr>
              <w:rPr>
                <w:rFonts w:cs="Calibri"/>
              </w:rPr>
            </w:pPr>
          </w:p>
        </w:tc>
        <w:tc>
          <w:tcPr>
            <w:tcW w:w="2254" w:type="dxa"/>
          </w:tcPr>
          <w:p w14:paraId="07F36D30" w14:textId="77777777" w:rsidR="003335F4" w:rsidRPr="00392561" w:rsidRDefault="003335F4" w:rsidP="005D3ED4">
            <w:pPr>
              <w:rPr>
                <w:rFonts w:cs="Calibri"/>
              </w:rPr>
            </w:pPr>
          </w:p>
        </w:tc>
        <w:tc>
          <w:tcPr>
            <w:tcW w:w="1583" w:type="dxa"/>
          </w:tcPr>
          <w:p w14:paraId="20B08FF9" w14:textId="77777777" w:rsidR="003335F4" w:rsidRPr="00392561" w:rsidRDefault="003335F4" w:rsidP="005D3ED4">
            <w:pPr>
              <w:rPr>
                <w:rFonts w:cs="Calibri"/>
              </w:rPr>
            </w:pPr>
            <w:r w:rsidRPr="00392561">
              <w:rPr>
                <w:rFonts w:cs="Calibri"/>
              </w:rPr>
              <w:t>.. / .. / ….</w:t>
            </w:r>
          </w:p>
        </w:tc>
        <w:tc>
          <w:tcPr>
            <w:tcW w:w="2925" w:type="dxa"/>
          </w:tcPr>
          <w:p w14:paraId="30900C83" w14:textId="77777777" w:rsidR="003335F4" w:rsidRPr="00392561" w:rsidRDefault="003335F4" w:rsidP="005D3ED4">
            <w:pPr>
              <w:rPr>
                <w:rFonts w:cs="Calibri"/>
              </w:rPr>
            </w:pPr>
          </w:p>
        </w:tc>
      </w:tr>
    </w:tbl>
    <w:p w14:paraId="36B4020A" w14:textId="77777777" w:rsidR="003335F4" w:rsidRPr="00392561" w:rsidRDefault="003335F4" w:rsidP="003335F4">
      <w:pPr>
        <w:spacing w:after="0"/>
        <w:rPr>
          <w:rFonts w:cs="Calibri"/>
        </w:rPr>
      </w:pPr>
    </w:p>
    <w:p w14:paraId="32BF00AA" w14:textId="77777777" w:rsidR="003335F4" w:rsidRPr="00392561" w:rsidRDefault="003335F4" w:rsidP="003335F4">
      <w:pPr>
        <w:spacing w:after="0"/>
        <w:rPr>
          <w:rFonts w:cs="Calibri"/>
        </w:rPr>
      </w:pPr>
      <w:r w:rsidRPr="00392561">
        <w:rPr>
          <w:rFonts w:cs="Calibri"/>
        </w:rPr>
        <w:t>Γραφείο της αρμόδιας αρχής/διοικητικής υπηρεσίας της :</w:t>
      </w:r>
    </w:p>
    <w:p w14:paraId="64895B16" w14:textId="77777777" w:rsidR="003335F4" w:rsidRPr="00392561" w:rsidRDefault="003335F4" w:rsidP="003335F4">
      <w:pPr>
        <w:spacing w:after="0"/>
        <w:rPr>
          <w:rFonts w:cs="Calibri"/>
        </w:rPr>
      </w:pPr>
    </w:p>
    <w:p w14:paraId="04785953" w14:textId="77777777" w:rsidR="003335F4" w:rsidRPr="00392561" w:rsidRDefault="003335F4" w:rsidP="003335F4">
      <w:pPr>
        <w:spacing w:after="0"/>
        <w:rPr>
          <w:rFonts w:cs="Calibri"/>
        </w:rPr>
      </w:pPr>
      <w:r w:rsidRPr="00392561">
        <w:rPr>
          <w:rFonts w:cs="Calibri"/>
        </w:rPr>
        <w:t>………………………………………………………………………………………………………………………..</w:t>
      </w:r>
    </w:p>
    <w:p w14:paraId="18078212" w14:textId="77777777" w:rsidR="003335F4" w:rsidRPr="00392561" w:rsidRDefault="003335F4" w:rsidP="003335F4">
      <w:pPr>
        <w:spacing w:after="0"/>
        <w:rPr>
          <w:rFonts w:cs="Calibri"/>
        </w:rPr>
      </w:pPr>
    </w:p>
    <w:p w14:paraId="7315B9DD" w14:textId="77777777" w:rsidR="003335F4" w:rsidRPr="00392561" w:rsidRDefault="003335F4" w:rsidP="003335F4">
      <w:pPr>
        <w:spacing w:after="0"/>
        <w:rPr>
          <w:rFonts w:cs="Calibri"/>
        </w:rPr>
      </w:pPr>
    </w:p>
    <w:p w14:paraId="23883E82" w14:textId="77777777" w:rsidR="003335F4" w:rsidRPr="00392561" w:rsidRDefault="003335F4" w:rsidP="003335F4">
      <w:pPr>
        <w:spacing w:after="0"/>
        <w:rPr>
          <w:rFonts w:cs="Calibri"/>
        </w:rPr>
      </w:pPr>
      <w:r w:rsidRPr="00392561">
        <w:rPr>
          <w:rFonts w:cs="Calibri"/>
        </w:rPr>
        <w:t>Υπογραφή :</w:t>
      </w:r>
    </w:p>
    <w:p w14:paraId="3CD2D85E" w14:textId="77777777" w:rsidR="003335F4" w:rsidRPr="00392561" w:rsidRDefault="003335F4" w:rsidP="003335F4">
      <w:pPr>
        <w:spacing w:after="0"/>
        <w:rPr>
          <w:rFonts w:cs="Calibri"/>
        </w:rPr>
      </w:pPr>
    </w:p>
    <w:p w14:paraId="7FC37180" w14:textId="77777777" w:rsidR="003335F4" w:rsidRPr="00392561" w:rsidRDefault="003335F4" w:rsidP="003335F4">
      <w:pPr>
        <w:spacing w:after="0"/>
        <w:rPr>
          <w:rFonts w:cs="Calibri"/>
        </w:rPr>
      </w:pPr>
      <w:r w:rsidRPr="00392561">
        <w:rPr>
          <w:rFonts w:cs="Calibri"/>
        </w:rPr>
        <w:t>Όνομα, επώνυμο : ……………………………………………………………………………………………..</w:t>
      </w:r>
    </w:p>
    <w:p w14:paraId="07E63629" w14:textId="77777777" w:rsidR="003335F4" w:rsidRPr="00392561" w:rsidRDefault="003335F4" w:rsidP="003335F4">
      <w:pPr>
        <w:spacing w:after="0"/>
        <w:rPr>
          <w:rFonts w:cs="Calibri"/>
        </w:rPr>
      </w:pPr>
    </w:p>
    <w:p w14:paraId="25B883B6" w14:textId="77777777" w:rsidR="003335F4" w:rsidRPr="00392561" w:rsidRDefault="003335F4" w:rsidP="003335F4">
      <w:pPr>
        <w:spacing w:after="0"/>
        <w:rPr>
          <w:rFonts w:cs="Calibri"/>
        </w:rPr>
      </w:pPr>
      <w:r w:rsidRPr="00392561">
        <w:rPr>
          <w:rFonts w:cs="Calibri"/>
        </w:rPr>
        <w:t>Ιδιότητα : ………………………………………………………………………………………………………....</w:t>
      </w:r>
    </w:p>
    <w:p w14:paraId="32A1952A" w14:textId="77777777" w:rsidR="003335F4" w:rsidRPr="00392561" w:rsidRDefault="003335F4" w:rsidP="003335F4">
      <w:pPr>
        <w:spacing w:after="0"/>
        <w:rPr>
          <w:rFonts w:cs="Calibri"/>
        </w:rPr>
      </w:pPr>
    </w:p>
    <w:p w14:paraId="7BE44100" w14:textId="77777777" w:rsidR="003335F4" w:rsidRPr="00392561" w:rsidRDefault="003335F4" w:rsidP="003335F4">
      <w:pPr>
        <w:spacing w:after="0"/>
        <w:rPr>
          <w:rFonts w:cs="Calibri"/>
        </w:rPr>
      </w:pPr>
      <w:r w:rsidRPr="00392561">
        <w:rPr>
          <w:rFonts w:cs="Calibri"/>
        </w:rPr>
        <w:t>Υπογραφή :</w:t>
      </w:r>
    </w:p>
    <w:p w14:paraId="7E9E878B" w14:textId="77777777" w:rsidR="003335F4" w:rsidRPr="00392561" w:rsidRDefault="003335F4" w:rsidP="003335F4">
      <w:pPr>
        <w:spacing w:after="0"/>
        <w:rPr>
          <w:rFonts w:cs="Calibri"/>
        </w:rPr>
      </w:pPr>
    </w:p>
    <w:p w14:paraId="22C2EB17" w14:textId="77777777" w:rsidR="003335F4" w:rsidRPr="00392561" w:rsidRDefault="003335F4" w:rsidP="003335F4">
      <w:pPr>
        <w:spacing w:after="0"/>
        <w:rPr>
          <w:rFonts w:cs="Calibri"/>
        </w:rPr>
      </w:pPr>
    </w:p>
    <w:p w14:paraId="2AC1941E" w14:textId="77777777" w:rsidR="003335F4" w:rsidRPr="00392561" w:rsidRDefault="003335F4" w:rsidP="003335F4">
      <w:pPr>
        <w:spacing w:after="0"/>
        <w:rPr>
          <w:rFonts w:cs="Calibri"/>
        </w:rPr>
      </w:pPr>
    </w:p>
    <w:p w14:paraId="5F5C16AB" w14:textId="77777777" w:rsidR="003335F4" w:rsidRPr="00392561" w:rsidRDefault="003335F4" w:rsidP="003335F4">
      <w:pPr>
        <w:spacing w:after="0"/>
        <w:rPr>
          <w:rFonts w:cs="Calibri"/>
        </w:rPr>
      </w:pPr>
    </w:p>
    <w:p w14:paraId="6ADE7ACE" w14:textId="77777777" w:rsidR="003335F4" w:rsidRPr="00392561" w:rsidRDefault="003335F4" w:rsidP="003335F4">
      <w:pPr>
        <w:spacing w:after="0"/>
        <w:rPr>
          <w:rFonts w:cs="Calibri"/>
        </w:rPr>
      </w:pPr>
    </w:p>
    <w:p w14:paraId="741A251F" w14:textId="77777777" w:rsidR="003335F4" w:rsidRPr="00392561" w:rsidRDefault="003335F4" w:rsidP="003335F4">
      <w:pPr>
        <w:spacing w:after="0"/>
        <w:rPr>
          <w:rFonts w:cs="Calibri"/>
        </w:rPr>
      </w:pPr>
    </w:p>
    <w:p w14:paraId="2A0F12DE" w14:textId="77777777" w:rsidR="003335F4" w:rsidRPr="00392561" w:rsidRDefault="003335F4" w:rsidP="003335F4">
      <w:pPr>
        <w:spacing w:after="0"/>
        <w:rPr>
          <w:rFonts w:cs="Calibri"/>
        </w:rPr>
      </w:pPr>
      <w:r w:rsidRPr="00392561">
        <w:rPr>
          <w:rFonts w:cs="Calibri"/>
          <w:noProof/>
        </w:rPr>
        <mc:AlternateContent>
          <mc:Choice Requires="wps">
            <w:drawing>
              <wp:anchor distT="0" distB="0" distL="114300" distR="114300" simplePos="0" relativeHeight="251682816" behindDoc="0" locked="0" layoutInCell="1" allowOverlap="1" wp14:anchorId="02439BFD" wp14:editId="76C3EA82">
                <wp:simplePos x="0" y="0"/>
                <wp:positionH relativeFrom="column">
                  <wp:posOffset>19050</wp:posOffset>
                </wp:positionH>
                <wp:positionV relativeFrom="paragraph">
                  <wp:posOffset>491490</wp:posOffset>
                </wp:positionV>
                <wp:extent cx="2571750" cy="1800225"/>
                <wp:effectExtent l="0" t="0" r="19050" b="28575"/>
                <wp:wrapNone/>
                <wp:docPr id="1242453022"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332397" id="Rectangle 1" o:spid="_x0000_s1026" style="position:absolute;margin-left:1.5pt;margin-top:38.7pt;width:202.5pt;height:141.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392561">
        <w:rPr>
          <w:rFonts w:cs="Calibri"/>
        </w:rPr>
        <w:t>Σφραγίδα της αρμόδιας αρχής/διοικητικής υπηρεσίας</w:t>
      </w:r>
    </w:p>
    <w:p w14:paraId="1F53AB30" w14:textId="77777777" w:rsidR="003335F4" w:rsidRPr="00392561" w:rsidRDefault="003335F4" w:rsidP="003335F4">
      <w:pPr>
        <w:rPr>
          <w:rFonts w:cs="Calibri"/>
        </w:rPr>
      </w:pPr>
      <w:r w:rsidRPr="00392561">
        <w:rPr>
          <w:rFonts w:cs="Calibri"/>
        </w:rPr>
        <w:br w:type="page"/>
      </w:r>
    </w:p>
    <w:p w14:paraId="67DB106D" w14:textId="77777777" w:rsidR="003335F4" w:rsidRPr="00392561" w:rsidRDefault="003335F4" w:rsidP="003335F4">
      <w:pPr>
        <w:spacing w:after="0"/>
        <w:rPr>
          <w:rFonts w:cs="Calibri"/>
        </w:rPr>
      </w:pPr>
    </w:p>
    <w:p w14:paraId="5A120415" w14:textId="77777777" w:rsidR="003335F4" w:rsidRPr="00392561" w:rsidRDefault="003335F4" w:rsidP="003335F4">
      <w:pPr>
        <w:jc w:val="right"/>
        <w:rPr>
          <w:rFonts w:cs="Calibri"/>
          <w:sz w:val="20"/>
        </w:rPr>
      </w:pPr>
      <w:r w:rsidRPr="00392561">
        <w:rPr>
          <w:rFonts w:cs="Calibri"/>
          <w:sz w:val="20"/>
        </w:rPr>
        <w:t>EUR -Compo-HR</w:t>
      </w:r>
    </w:p>
    <w:p w14:paraId="00337558" w14:textId="77777777" w:rsidR="003335F4" w:rsidRPr="00392561" w:rsidRDefault="003335F4" w:rsidP="003335F4">
      <w:pPr>
        <w:rPr>
          <w:rFonts w:cs="Calibri"/>
          <w:sz w:val="20"/>
        </w:rPr>
      </w:pPr>
    </w:p>
    <w:p w14:paraId="51297108" w14:textId="77777777" w:rsidR="003335F4" w:rsidRPr="00392561" w:rsidRDefault="003335F4" w:rsidP="003335F4">
      <w:pPr>
        <w:rPr>
          <w:rFonts w:cs="Calibri"/>
        </w:rPr>
      </w:pPr>
    </w:p>
    <w:p w14:paraId="3DE2255C" w14:textId="77777777" w:rsidR="003335F4" w:rsidRPr="00392561" w:rsidRDefault="003335F4" w:rsidP="003335F4">
      <w:pPr>
        <w:spacing w:after="0"/>
        <w:rPr>
          <w:rFonts w:cs="Calibri"/>
          <w:i/>
          <w:iCs/>
        </w:rPr>
      </w:pPr>
      <w:r w:rsidRPr="00392561">
        <w:rPr>
          <w:rFonts w:cs="Calibri"/>
          <w:i/>
        </w:rPr>
        <w:t>Naziv platne institucije</w:t>
      </w:r>
    </w:p>
    <w:p w14:paraId="27C02067" w14:textId="77777777" w:rsidR="003335F4" w:rsidRPr="00392561" w:rsidRDefault="003335F4" w:rsidP="003335F4">
      <w:pPr>
        <w:spacing w:after="0"/>
        <w:rPr>
          <w:rFonts w:cs="Calibri"/>
        </w:rPr>
      </w:pPr>
      <w:r w:rsidRPr="00392561">
        <w:rPr>
          <w:rFonts w:cs="Calibri"/>
          <w:noProof/>
        </w:rPr>
        <mc:AlternateContent>
          <mc:Choice Requires="wps">
            <w:drawing>
              <wp:anchor distT="91440" distB="91440" distL="114300" distR="114300" simplePos="0" relativeHeight="251683840" behindDoc="0" locked="0" layoutInCell="1" allowOverlap="1" wp14:anchorId="550886DF" wp14:editId="432AFD57">
                <wp:simplePos x="0" y="0"/>
                <wp:positionH relativeFrom="margin">
                  <wp:align>left</wp:align>
                </wp:positionH>
                <wp:positionV relativeFrom="paragraph">
                  <wp:posOffset>325120</wp:posOffset>
                </wp:positionV>
                <wp:extent cx="6076950" cy="1403985"/>
                <wp:effectExtent l="0" t="0" r="0" b="0"/>
                <wp:wrapTopAndBottom/>
                <wp:docPr id="22917630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184F3F32"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Podaci o sastavu vašeg kućanstva zatraženi su putem Općeg fonda za dječji doplatak kojem pripadate u svojoj zemlji, putem sigurnog sustava elektroničke razmjene podataka o socijalnoj sigurnosti (EESSI). Međutim, do sada još nismo zaprimili te podatke </w:t>
                            </w:r>
                          </w:p>
                          <w:p w14:paraId="333813AB"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Ako želite, možete nam poslati ovaj dokument koji je ispunio ured nadležnog tijela/uprave ako želite ubrzati obradu vašeg predmeta u Bruxellesu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0886DF" id="_x0000_s1036" type="#_x0000_t202" style="position:absolute;margin-left:0;margin-top:25.6pt;width:478.5pt;height:110.55pt;z-index:251683840;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o38If4BAADWAwAADgAAAAAAAAAAAAAA&#10;AAAuAgAAZHJzL2Uyb0RvYy54bWxQSwECLQAUAAYACAAAACEAePdXAtwAAAAHAQAADwAAAAAAAAAA&#10;AAAAAABYBAAAZHJzL2Rvd25yZXYueG1sUEsFBgAAAAAEAAQA8wAAAGEFAAAAAA==&#10;" filled="f" stroked="f">
                <v:textbox style="mso-fit-shape-to-text:t">
                  <w:txbxContent>
                    <w:p w14:paraId="184F3F32"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proofErr w:type="spellStart"/>
                      <w:r>
                        <w:rPr>
                          <w:i/>
                          <w:color w:val="4472C4" w:themeColor="accent1"/>
                        </w:rPr>
                        <w:t>Podaci</w:t>
                      </w:r>
                      <w:proofErr w:type="spellEnd"/>
                      <w:r>
                        <w:rPr>
                          <w:i/>
                          <w:color w:val="4472C4" w:themeColor="accent1"/>
                        </w:rPr>
                        <w:t xml:space="preserve"> o </w:t>
                      </w:r>
                      <w:proofErr w:type="spellStart"/>
                      <w:r>
                        <w:rPr>
                          <w:i/>
                          <w:color w:val="4472C4" w:themeColor="accent1"/>
                        </w:rPr>
                        <w:t>sastavu</w:t>
                      </w:r>
                      <w:proofErr w:type="spellEnd"/>
                      <w:r>
                        <w:rPr>
                          <w:i/>
                          <w:color w:val="4472C4" w:themeColor="accent1"/>
                        </w:rPr>
                        <w:t xml:space="preserve"> </w:t>
                      </w:r>
                      <w:proofErr w:type="spellStart"/>
                      <w:r>
                        <w:rPr>
                          <w:i/>
                          <w:color w:val="4472C4" w:themeColor="accent1"/>
                        </w:rPr>
                        <w:t>vašeg</w:t>
                      </w:r>
                      <w:proofErr w:type="spellEnd"/>
                      <w:r>
                        <w:rPr>
                          <w:i/>
                          <w:color w:val="4472C4" w:themeColor="accent1"/>
                        </w:rPr>
                        <w:t xml:space="preserve"> </w:t>
                      </w:r>
                      <w:proofErr w:type="spellStart"/>
                      <w:r>
                        <w:rPr>
                          <w:i/>
                          <w:color w:val="4472C4" w:themeColor="accent1"/>
                        </w:rPr>
                        <w:t>kućanstva</w:t>
                      </w:r>
                      <w:proofErr w:type="spellEnd"/>
                      <w:r>
                        <w:rPr>
                          <w:i/>
                          <w:color w:val="4472C4" w:themeColor="accent1"/>
                        </w:rPr>
                        <w:t xml:space="preserve"> </w:t>
                      </w:r>
                      <w:proofErr w:type="spellStart"/>
                      <w:r>
                        <w:rPr>
                          <w:i/>
                          <w:color w:val="4472C4" w:themeColor="accent1"/>
                        </w:rPr>
                        <w:t>zatraženi</w:t>
                      </w:r>
                      <w:proofErr w:type="spellEnd"/>
                      <w:r>
                        <w:rPr>
                          <w:i/>
                          <w:color w:val="4472C4" w:themeColor="accent1"/>
                        </w:rPr>
                        <w:t xml:space="preserve"> </w:t>
                      </w:r>
                      <w:proofErr w:type="spellStart"/>
                      <w:r>
                        <w:rPr>
                          <w:i/>
                          <w:color w:val="4472C4" w:themeColor="accent1"/>
                        </w:rPr>
                        <w:t>su</w:t>
                      </w:r>
                      <w:proofErr w:type="spellEnd"/>
                      <w:r>
                        <w:rPr>
                          <w:i/>
                          <w:color w:val="4472C4" w:themeColor="accent1"/>
                        </w:rPr>
                        <w:t xml:space="preserve"> </w:t>
                      </w:r>
                      <w:proofErr w:type="spellStart"/>
                      <w:r>
                        <w:rPr>
                          <w:i/>
                          <w:color w:val="4472C4" w:themeColor="accent1"/>
                        </w:rPr>
                        <w:t>putem</w:t>
                      </w:r>
                      <w:proofErr w:type="spellEnd"/>
                      <w:r>
                        <w:rPr>
                          <w:i/>
                          <w:color w:val="4472C4" w:themeColor="accent1"/>
                        </w:rPr>
                        <w:t xml:space="preserve"> </w:t>
                      </w:r>
                      <w:proofErr w:type="spellStart"/>
                      <w:r>
                        <w:rPr>
                          <w:i/>
                          <w:color w:val="4472C4" w:themeColor="accent1"/>
                        </w:rPr>
                        <w:t>Općeg</w:t>
                      </w:r>
                      <w:proofErr w:type="spellEnd"/>
                      <w:r>
                        <w:rPr>
                          <w:i/>
                          <w:color w:val="4472C4" w:themeColor="accent1"/>
                        </w:rPr>
                        <w:t xml:space="preserve"> </w:t>
                      </w:r>
                      <w:proofErr w:type="spellStart"/>
                      <w:r>
                        <w:rPr>
                          <w:i/>
                          <w:color w:val="4472C4" w:themeColor="accent1"/>
                        </w:rPr>
                        <w:t>fonda</w:t>
                      </w:r>
                      <w:proofErr w:type="spellEnd"/>
                      <w:r>
                        <w:rPr>
                          <w:i/>
                          <w:color w:val="4472C4" w:themeColor="accent1"/>
                        </w:rPr>
                        <w:t xml:space="preserve"> za </w:t>
                      </w:r>
                      <w:proofErr w:type="spellStart"/>
                      <w:r>
                        <w:rPr>
                          <w:i/>
                          <w:color w:val="4472C4" w:themeColor="accent1"/>
                        </w:rPr>
                        <w:t>dječji</w:t>
                      </w:r>
                      <w:proofErr w:type="spellEnd"/>
                      <w:r>
                        <w:rPr>
                          <w:i/>
                          <w:color w:val="4472C4" w:themeColor="accent1"/>
                        </w:rPr>
                        <w:t xml:space="preserve"> </w:t>
                      </w:r>
                      <w:proofErr w:type="spellStart"/>
                      <w:r>
                        <w:rPr>
                          <w:i/>
                          <w:color w:val="4472C4" w:themeColor="accent1"/>
                        </w:rPr>
                        <w:t>doplatak</w:t>
                      </w:r>
                      <w:proofErr w:type="spellEnd"/>
                      <w:r>
                        <w:rPr>
                          <w:i/>
                          <w:color w:val="4472C4" w:themeColor="accent1"/>
                        </w:rPr>
                        <w:t xml:space="preserve"> </w:t>
                      </w:r>
                      <w:proofErr w:type="spellStart"/>
                      <w:r>
                        <w:rPr>
                          <w:i/>
                          <w:color w:val="4472C4" w:themeColor="accent1"/>
                        </w:rPr>
                        <w:t>kojem</w:t>
                      </w:r>
                      <w:proofErr w:type="spellEnd"/>
                      <w:r>
                        <w:rPr>
                          <w:i/>
                          <w:color w:val="4472C4" w:themeColor="accent1"/>
                        </w:rPr>
                        <w:t xml:space="preserve"> </w:t>
                      </w:r>
                      <w:proofErr w:type="spellStart"/>
                      <w:r>
                        <w:rPr>
                          <w:i/>
                          <w:color w:val="4472C4" w:themeColor="accent1"/>
                        </w:rPr>
                        <w:t>pripadate</w:t>
                      </w:r>
                      <w:proofErr w:type="spellEnd"/>
                      <w:r>
                        <w:rPr>
                          <w:i/>
                          <w:color w:val="4472C4" w:themeColor="accent1"/>
                        </w:rPr>
                        <w:t xml:space="preserve"> u </w:t>
                      </w:r>
                      <w:proofErr w:type="spellStart"/>
                      <w:r>
                        <w:rPr>
                          <w:i/>
                          <w:color w:val="4472C4" w:themeColor="accent1"/>
                        </w:rPr>
                        <w:t>svojoj</w:t>
                      </w:r>
                      <w:proofErr w:type="spellEnd"/>
                      <w:r>
                        <w:rPr>
                          <w:i/>
                          <w:color w:val="4472C4" w:themeColor="accent1"/>
                        </w:rPr>
                        <w:t xml:space="preserve"> </w:t>
                      </w:r>
                      <w:proofErr w:type="spellStart"/>
                      <w:r>
                        <w:rPr>
                          <w:i/>
                          <w:color w:val="4472C4" w:themeColor="accent1"/>
                        </w:rPr>
                        <w:t>zemlji</w:t>
                      </w:r>
                      <w:proofErr w:type="spellEnd"/>
                      <w:r>
                        <w:rPr>
                          <w:i/>
                          <w:color w:val="4472C4" w:themeColor="accent1"/>
                        </w:rPr>
                        <w:t xml:space="preserve">, </w:t>
                      </w:r>
                      <w:proofErr w:type="spellStart"/>
                      <w:r>
                        <w:rPr>
                          <w:i/>
                          <w:color w:val="4472C4" w:themeColor="accent1"/>
                        </w:rPr>
                        <w:t>putem</w:t>
                      </w:r>
                      <w:proofErr w:type="spellEnd"/>
                      <w:r>
                        <w:rPr>
                          <w:i/>
                          <w:color w:val="4472C4" w:themeColor="accent1"/>
                        </w:rPr>
                        <w:t xml:space="preserve"> </w:t>
                      </w:r>
                      <w:proofErr w:type="spellStart"/>
                      <w:r>
                        <w:rPr>
                          <w:i/>
                          <w:color w:val="4472C4" w:themeColor="accent1"/>
                        </w:rPr>
                        <w:t>sigurnog</w:t>
                      </w:r>
                      <w:proofErr w:type="spellEnd"/>
                      <w:r>
                        <w:rPr>
                          <w:i/>
                          <w:color w:val="4472C4" w:themeColor="accent1"/>
                        </w:rPr>
                        <w:t xml:space="preserve"> </w:t>
                      </w:r>
                      <w:proofErr w:type="spellStart"/>
                      <w:r>
                        <w:rPr>
                          <w:i/>
                          <w:color w:val="4472C4" w:themeColor="accent1"/>
                        </w:rPr>
                        <w:t>sustava</w:t>
                      </w:r>
                      <w:proofErr w:type="spellEnd"/>
                      <w:r>
                        <w:rPr>
                          <w:i/>
                          <w:color w:val="4472C4" w:themeColor="accent1"/>
                        </w:rPr>
                        <w:t xml:space="preserve"> </w:t>
                      </w:r>
                      <w:proofErr w:type="spellStart"/>
                      <w:r>
                        <w:rPr>
                          <w:i/>
                          <w:color w:val="4472C4" w:themeColor="accent1"/>
                        </w:rPr>
                        <w:t>elektroničke</w:t>
                      </w:r>
                      <w:proofErr w:type="spellEnd"/>
                      <w:r>
                        <w:rPr>
                          <w:i/>
                          <w:color w:val="4472C4" w:themeColor="accent1"/>
                        </w:rPr>
                        <w:t xml:space="preserve"> </w:t>
                      </w:r>
                      <w:proofErr w:type="spellStart"/>
                      <w:r>
                        <w:rPr>
                          <w:i/>
                          <w:color w:val="4472C4" w:themeColor="accent1"/>
                        </w:rPr>
                        <w:t>razmjene</w:t>
                      </w:r>
                      <w:proofErr w:type="spellEnd"/>
                      <w:r>
                        <w:rPr>
                          <w:i/>
                          <w:color w:val="4472C4" w:themeColor="accent1"/>
                        </w:rPr>
                        <w:t xml:space="preserve"> </w:t>
                      </w:r>
                      <w:proofErr w:type="spellStart"/>
                      <w:r>
                        <w:rPr>
                          <w:i/>
                          <w:color w:val="4472C4" w:themeColor="accent1"/>
                        </w:rPr>
                        <w:t>podataka</w:t>
                      </w:r>
                      <w:proofErr w:type="spellEnd"/>
                      <w:r>
                        <w:rPr>
                          <w:i/>
                          <w:color w:val="4472C4" w:themeColor="accent1"/>
                        </w:rPr>
                        <w:t xml:space="preserve"> o </w:t>
                      </w:r>
                      <w:proofErr w:type="spellStart"/>
                      <w:r>
                        <w:rPr>
                          <w:i/>
                          <w:color w:val="4472C4" w:themeColor="accent1"/>
                        </w:rPr>
                        <w:t>socijalnoj</w:t>
                      </w:r>
                      <w:proofErr w:type="spellEnd"/>
                      <w:r>
                        <w:rPr>
                          <w:i/>
                          <w:color w:val="4472C4" w:themeColor="accent1"/>
                        </w:rPr>
                        <w:t xml:space="preserve"> </w:t>
                      </w:r>
                      <w:proofErr w:type="spellStart"/>
                      <w:r>
                        <w:rPr>
                          <w:i/>
                          <w:color w:val="4472C4" w:themeColor="accent1"/>
                        </w:rPr>
                        <w:t>sigurnosti</w:t>
                      </w:r>
                      <w:proofErr w:type="spellEnd"/>
                      <w:r>
                        <w:rPr>
                          <w:i/>
                          <w:color w:val="4472C4" w:themeColor="accent1"/>
                        </w:rPr>
                        <w:t xml:space="preserve"> (EESSI). </w:t>
                      </w:r>
                      <w:proofErr w:type="spellStart"/>
                      <w:r>
                        <w:rPr>
                          <w:i/>
                          <w:color w:val="4472C4" w:themeColor="accent1"/>
                        </w:rPr>
                        <w:t>Međutim</w:t>
                      </w:r>
                      <w:proofErr w:type="spellEnd"/>
                      <w:r>
                        <w:rPr>
                          <w:i/>
                          <w:color w:val="4472C4" w:themeColor="accent1"/>
                        </w:rPr>
                        <w:t xml:space="preserve">, do </w:t>
                      </w:r>
                      <w:proofErr w:type="spellStart"/>
                      <w:r>
                        <w:rPr>
                          <w:i/>
                          <w:color w:val="4472C4" w:themeColor="accent1"/>
                        </w:rPr>
                        <w:t>sada</w:t>
                      </w:r>
                      <w:proofErr w:type="spellEnd"/>
                      <w:r>
                        <w:rPr>
                          <w:i/>
                          <w:color w:val="4472C4" w:themeColor="accent1"/>
                        </w:rPr>
                        <w:t xml:space="preserve"> </w:t>
                      </w:r>
                      <w:proofErr w:type="spellStart"/>
                      <w:r>
                        <w:rPr>
                          <w:i/>
                          <w:color w:val="4472C4" w:themeColor="accent1"/>
                        </w:rPr>
                        <w:t>još</w:t>
                      </w:r>
                      <w:proofErr w:type="spellEnd"/>
                      <w:r>
                        <w:rPr>
                          <w:i/>
                          <w:color w:val="4472C4" w:themeColor="accent1"/>
                        </w:rPr>
                        <w:t xml:space="preserve"> </w:t>
                      </w:r>
                      <w:proofErr w:type="spellStart"/>
                      <w:r>
                        <w:rPr>
                          <w:i/>
                          <w:color w:val="4472C4" w:themeColor="accent1"/>
                        </w:rPr>
                        <w:t>nismo</w:t>
                      </w:r>
                      <w:proofErr w:type="spellEnd"/>
                      <w:r>
                        <w:rPr>
                          <w:i/>
                          <w:color w:val="4472C4" w:themeColor="accent1"/>
                        </w:rPr>
                        <w:t xml:space="preserve"> </w:t>
                      </w:r>
                      <w:proofErr w:type="spellStart"/>
                      <w:r>
                        <w:rPr>
                          <w:i/>
                          <w:color w:val="4472C4" w:themeColor="accent1"/>
                        </w:rPr>
                        <w:t>zaprimili</w:t>
                      </w:r>
                      <w:proofErr w:type="spellEnd"/>
                      <w:r>
                        <w:rPr>
                          <w:i/>
                          <w:color w:val="4472C4" w:themeColor="accent1"/>
                        </w:rPr>
                        <w:t xml:space="preserve"> te </w:t>
                      </w:r>
                      <w:proofErr w:type="spellStart"/>
                      <w:r>
                        <w:rPr>
                          <w:i/>
                          <w:color w:val="4472C4" w:themeColor="accent1"/>
                        </w:rPr>
                        <w:t>podatke</w:t>
                      </w:r>
                      <w:proofErr w:type="spellEnd"/>
                      <w:r>
                        <w:rPr>
                          <w:i/>
                          <w:color w:val="4472C4" w:themeColor="accent1"/>
                        </w:rPr>
                        <w:t xml:space="preserve"> </w:t>
                      </w:r>
                    </w:p>
                    <w:p w14:paraId="333813AB"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Ako </w:t>
                      </w:r>
                      <w:proofErr w:type="spellStart"/>
                      <w:r>
                        <w:rPr>
                          <w:i/>
                          <w:color w:val="4472C4" w:themeColor="accent1"/>
                        </w:rPr>
                        <w:t>želite</w:t>
                      </w:r>
                      <w:proofErr w:type="spellEnd"/>
                      <w:r>
                        <w:rPr>
                          <w:i/>
                          <w:color w:val="4472C4" w:themeColor="accent1"/>
                        </w:rPr>
                        <w:t xml:space="preserve">, </w:t>
                      </w:r>
                      <w:proofErr w:type="spellStart"/>
                      <w:r>
                        <w:rPr>
                          <w:i/>
                          <w:color w:val="4472C4" w:themeColor="accent1"/>
                        </w:rPr>
                        <w:t>možete</w:t>
                      </w:r>
                      <w:proofErr w:type="spellEnd"/>
                      <w:r>
                        <w:rPr>
                          <w:i/>
                          <w:color w:val="4472C4" w:themeColor="accent1"/>
                        </w:rPr>
                        <w:t xml:space="preserve"> nam </w:t>
                      </w:r>
                      <w:proofErr w:type="spellStart"/>
                      <w:r>
                        <w:rPr>
                          <w:i/>
                          <w:color w:val="4472C4" w:themeColor="accent1"/>
                        </w:rPr>
                        <w:t>poslati</w:t>
                      </w:r>
                      <w:proofErr w:type="spellEnd"/>
                      <w:r>
                        <w:rPr>
                          <w:i/>
                          <w:color w:val="4472C4" w:themeColor="accent1"/>
                        </w:rPr>
                        <w:t xml:space="preserve"> </w:t>
                      </w:r>
                      <w:proofErr w:type="spellStart"/>
                      <w:r>
                        <w:rPr>
                          <w:i/>
                          <w:color w:val="4472C4" w:themeColor="accent1"/>
                        </w:rPr>
                        <w:t>ovaj</w:t>
                      </w:r>
                      <w:proofErr w:type="spellEnd"/>
                      <w:r>
                        <w:rPr>
                          <w:i/>
                          <w:color w:val="4472C4" w:themeColor="accent1"/>
                        </w:rPr>
                        <w:t xml:space="preserve"> </w:t>
                      </w:r>
                      <w:proofErr w:type="spellStart"/>
                      <w:r>
                        <w:rPr>
                          <w:i/>
                          <w:color w:val="4472C4" w:themeColor="accent1"/>
                        </w:rPr>
                        <w:t>dokument</w:t>
                      </w:r>
                      <w:proofErr w:type="spellEnd"/>
                      <w:r>
                        <w:rPr>
                          <w:i/>
                          <w:color w:val="4472C4" w:themeColor="accent1"/>
                        </w:rPr>
                        <w:t xml:space="preserve"> </w:t>
                      </w:r>
                      <w:proofErr w:type="spellStart"/>
                      <w:r>
                        <w:rPr>
                          <w:i/>
                          <w:color w:val="4472C4" w:themeColor="accent1"/>
                        </w:rPr>
                        <w:t>koji</w:t>
                      </w:r>
                      <w:proofErr w:type="spellEnd"/>
                      <w:r>
                        <w:rPr>
                          <w:i/>
                          <w:color w:val="4472C4" w:themeColor="accent1"/>
                        </w:rPr>
                        <w:t xml:space="preserve"> je </w:t>
                      </w:r>
                      <w:proofErr w:type="spellStart"/>
                      <w:r>
                        <w:rPr>
                          <w:i/>
                          <w:color w:val="4472C4" w:themeColor="accent1"/>
                        </w:rPr>
                        <w:t>ispunio</w:t>
                      </w:r>
                      <w:proofErr w:type="spellEnd"/>
                      <w:r>
                        <w:rPr>
                          <w:i/>
                          <w:color w:val="4472C4" w:themeColor="accent1"/>
                        </w:rPr>
                        <w:t xml:space="preserve"> </w:t>
                      </w:r>
                      <w:proofErr w:type="spellStart"/>
                      <w:r>
                        <w:rPr>
                          <w:i/>
                          <w:color w:val="4472C4" w:themeColor="accent1"/>
                        </w:rPr>
                        <w:t>ured</w:t>
                      </w:r>
                      <w:proofErr w:type="spellEnd"/>
                      <w:r>
                        <w:rPr>
                          <w:i/>
                          <w:color w:val="4472C4" w:themeColor="accent1"/>
                        </w:rPr>
                        <w:t xml:space="preserve"> </w:t>
                      </w:r>
                      <w:proofErr w:type="spellStart"/>
                      <w:r>
                        <w:rPr>
                          <w:i/>
                          <w:color w:val="4472C4" w:themeColor="accent1"/>
                        </w:rPr>
                        <w:t>nadležnog</w:t>
                      </w:r>
                      <w:proofErr w:type="spellEnd"/>
                      <w:r>
                        <w:rPr>
                          <w:i/>
                          <w:color w:val="4472C4" w:themeColor="accent1"/>
                        </w:rPr>
                        <w:t xml:space="preserve"> </w:t>
                      </w:r>
                      <w:proofErr w:type="spellStart"/>
                      <w:r>
                        <w:rPr>
                          <w:i/>
                          <w:color w:val="4472C4" w:themeColor="accent1"/>
                        </w:rPr>
                        <w:t>tijela</w:t>
                      </w:r>
                      <w:proofErr w:type="spellEnd"/>
                      <w:r>
                        <w:rPr>
                          <w:i/>
                          <w:color w:val="4472C4" w:themeColor="accent1"/>
                        </w:rPr>
                        <w:t>/</w:t>
                      </w:r>
                      <w:proofErr w:type="spellStart"/>
                      <w:r>
                        <w:rPr>
                          <w:i/>
                          <w:color w:val="4472C4" w:themeColor="accent1"/>
                        </w:rPr>
                        <w:t>uprave</w:t>
                      </w:r>
                      <w:proofErr w:type="spellEnd"/>
                      <w:r>
                        <w:rPr>
                          <w:i/>
                          <w:color w:val="4472C4" w:themeColor="accent1"/>
                        </w:rPr>
                        <w:t xml:space="preserve"> </w:t>
                      </w:r>
                      <w:proofErr w:type="spellStart"/>
                      <w:r>
                        <w:rPr>
                          <w:i/>
                          <w:color w:val="4472C4" w:themeColor="accent1"/>
                        </w:rPr>
                        <w:t>ako</w:t>
                      </w:r>
                      <w:proofErr w:type="spellEnd"/>
                      <w:r>
                        <w:rPr>
                          <w:i/>
                          <w:color w:val="4472C4" w:themeColor="accent1"/>
                        </w:rPr>
                        <w:t xml:space="preserve"> </w:t>
                      </w:r>
                      <w:proofErr w:type="spellStart"/>
                      <w:r>
                        <w:rPr>
                          <w:i/>
                          <w:color w:val="4472C4" w:themeColor="accent1"/>
                        </w:rPr>
                        <w:t>želite</w:t>
                      </w:r>
                      <w:proofErr w:type="spellEnd"/>
                      <w:r>
                        <w:rPr>
                          <w:i/>
                          <w:color w:val="4472C4" w:themeColor="accent1"/>
                        </w:rPr>
                        <w:t xml:space="preserve"> </w:t>
                      </w:r>
                      <w:proofErr w:type="spellStart"/>
                      <w:r>
                        <w:rPr>
                          <w:i/>
                          <w:color w:val="4472C4" w:themeColor="accent1"/>
                        </w:rPr>
                        <w:t>ubrzati</w:t>
                      </w:r>
                      <w:proofErr w:type="spellEnd"/>
                      <w:r>
                        <w:rPr>
                          <w:i/>
                          <w:color w:val="4472C4" w:themeColor="accent1"/>
                        </w:rPr>
                        <w:t xml:space="preserve"> </w:t>
                      </w:r>
                      <w:proofErr w:type="spellStart"/>
                      <w:r>
                        <w:rPr>
                          <w:i/>
                          <w:color w:val="4472C4" w:themeColor="accent1"/>
                        </w:rPr>
                        <w:t>obradu</w:t>
                      </w:r>
                      <w:proofErr w:type="spellEnd"/>
                      <w:r>
                        <w:rPr>
                          <w:i/>
                          <w:color w:val="4472C4" w:themeColor="accent1"/>
                        </w:rPr>
                        <w:t xml:space="preserve"> </w:t>
                      </w:r>
                      <w:proofErr w:type="spellStart"/>
                      <w:r>
                        <w:rPr>
                          <w:i/>
                          <w:color w:val="4472C4" w:themeColor="accent1"/>
                        </w:rPr>
                        <w:t>vašeg</w:t>
                      </w:r>
                      <w:proofErr w:type="spellEnd"/>
                      <w:r>
                        <w:rPr>
                          <w:i/>
                          <w:color w:val="4472C4" w:themeColor="accent1"/>
                        </w:rPr>
                        <w:t xml:space="preserve"> </w:t>
                      </w:r>
                      <w:proofErr w:type="spellStart"/>
                      <w:r>
                        <w:rPr>
                          <w:i/>
                          <w:color w:val="4472C4" w:themeColor="accent1"/>
                        </w:rPr>
                        <w:t>predmeta</w:t>
                      </w:r>
                      <w:proofErr w:type="spellEnd"/>
                      <w:r>
                        <w:rPr>
                          <w:i/>
                          <w:color w:val="4472C4" w:themeColor="accent1"/>
                        </w:rPr>
                        <w:t xml:space="preserve"> u </w:t>
                      </w:r>
                      <w:proofErr w:type="spellStart"/>
                      <w:r>
                        <w:rPr>
                          <w:i/>
                          <w:color w:val="4472C4" w:themeColor="accent1"/>
                        </w:rPr>
                        <w:t>Bruxellesu</w:t>
                      </w:r>
                      <w:proofErr w:type="spellEnd"/>
                    </w:p>
                  </w:txbxContent>
                </v:textbox>
                <w10:wrap type="topAndBottom" anchorx="margin"/>
              </v:shape>
            </w:pict>
          </mc:Fallback>
        </mc:AlternateContent>
      </w:r>
      <w:r w:rsidRPr="00392561">
        <w:rPr>
          <w:rFonts w:cs="Calibri"/>
        </w:rPr>
        <w:t>Referenca predmeta:</w:t>
      </w:r>
    </w:p>
    <w:p w14:paraId="10A7CB10" w14:textId="77777777" w:rsidR="003335F4" w:rsidRPr="00392561" w:rsidRDefault="003335F4" w:rsidP="003335F4">
      <w:pPr>
        <w:spacing w:after="0"/>
        <w:rPr>
          <w:rFonts w:cs="Calibri"/>
        </w:rPr>
      </w:pPr>
    </w:p>
    <w:p w14:paraId="1025EEC5" w14:textId="77777777" w:rsidR="003335F4" w:rsidRPr="00392561" w:rsidRDefault="003335F4" w:rsidP="003335F4">
      <w:pPr>
        <w:spacing w:after="0"/>
        <w:rPr>
          <w:rFonts w:cs="Calibri"/>
        </w:rPr>
      </w:pPr>
    </w:p>
    <w:p w14:paraId="1A45B9C2" w14:textId="77777777" w:rsidR="003335F4" w:rsidRPr="00392561" w:rsidRDefault="003335F4" w:rsidP="003335F4">
      <w:pPr>
        <w:spacing w:after="0"/>
        <w:jc w:val="center"/>
        <w:rPr>
          <w:rFonts w:cs="Calibri"/>
          <w:b/>
          <w:bCs/>
          <w:u w:val="single"/>
        </w:rPr>
      </w:pPr>
      <w:r w:rsidRPr="00392561">
        <w:rPr>
          <w:rFonts w:cs="Calibri"/>
          <w:b/>
          <w:u w:val="single"/>
        </w:rPr>
        <w:t>Zahtjev za informacije o sastavu kućanstva za obitelj koja prebiva u europskoj zemlji koja nije Belgija.</w:t>
      </w:r>
    </w:p>
    <w:p w14:paraId="7FF4182C" w14:textId="77777777" w:rsidR="003335F4" w:rsidRPr="00392561" w:rsidRDefault="003335F4" w:rsidP="003335F4">
      <w:pPr>
        <w:spacing w:after="0"/>
        <w:rPr>
          <w:rFonts w:cs="Calibri"/>
        </w:rPr>
      </w:pPr>
    </w:p>
    <w:p w14:paraId="525041E0" w14:textId="77777777" w:rsidR="003335F4" w:rsidRPr="00392561" w:rsidRDefault="003335F4" w:rsidP="003335F4">
      <w:pPr>
        <w:spacing w:after="0" w:line="360" w:lineRule="auto"/>
        <w:rPr>
          <w:rFonts w:cs="Calibri"/>
          <w:lang w:val="fr-FR"/>
        </w:rPr>
      </w:pPr>
      <w:r w:rsidRPr="00392561">
        <w:rPr>
          <w:rFonts w:cs="Calibri"/>
          <w:lang w:val="fr-FR"/>
        </w:rPr>
        <w:t>Prezime: …………………………………………………………………………………………………………</w:t>
      </w:r>
    </w:p>
    <w:p w14:paraId="6BFC0BCF" w14:textId="77777777" w:rsidR="003335F4" w:rsidRPr="00392561" w:rsidRDefault="003335F4" w:rsidP="003335F4">
      <w:pPr>
        <w:spacing w:after="0" w:line="360" w:lineRule="auto"/>
        <w:rPr>
          <w:rFonts w:cs="Calibri"/>
          <w:lang w:val="fr-FR"/>
        </w:rPr>
      </w:pPr>
      <w:r w:rsidRPr="00392561">
        <w:rPr>
          <w:rFonts w:cs="Calibri"/>
          <w:lang w:val="fr-FR"/>
        </w:rPr>
        <w:t>Ime: ……………………………………………………………………………………………………….</w:t>
      </w:r>
    </w:p>
    <w:p w14:paraId="3F5DF172" w14:textId="77777777" w:rsidR="003335F4" w:rsidRPr="00392561" w:rsidRDefault="003335F4" w:rsidP="003335F4">
      <w:pPr>
        <w:spacing w:after="0" w:line="360" w:lineRule="auto"/>
        <w:rPr>
          <w:rFonts w:cs="Calibri"/>
          <w:lang w:val="fr-FR"/>
        </w:rPr>
      </w:pPr>
      <w:r w:rsidRPr="00392561">
        <w:rPr>
          <w:rFonts w:cs="Calibri"/>
          <w:lang w:val="fr-FR"/>
        </w:rPr>
        <w:t>Datum rođenja: .. / .. / ….</w:t>
      </w:r>
    </w:p>
    <w:p w14:paraId="120475F6" w14:textId="77777777" w:rsidR="003335F4" w:rsidRPr="00392561" w:rsidRDefault="003335F4" w:rsidP="003335F4">
      <w:pPr>
        <w:spacing w:after="0"/>
        <w:rPr>
          <w:rFonts w:cs="Calibri"/>
          <w:lang w:val="fr-FR"/>
        </w:rPr>
      </w:pPr>
    </w:p>
    <w:p w14:paraId="502E2626" w14:textId="77777777" w:rsidR="003335F4" w:rsidRPr="00392561" w:rsidRDefault="003335F4" w:rsidP="003335F4">
      <w:pPr>
        <w:spacing w:after="0"/>
        <w:rPr>
          <w:rFonts w:cs="Calibri"/>
          <w:lang w:val="fr-FR"/>
        </w:rPr>
      </w:pPr>
      <w:r w:rsidRPr="00392561">
        <w:rPr>
          <w:rFonts w:cs="Calibri"/>
          <w:lang w:val="fr-FR"/>
        </w:rPr>
        <w:t>CERTIFIKAT</w:t>
      </w:r>
      <w:r w:rsidRPr="00392561">
        <w:rPr>
          <w:rStyle w:val="Voetnootmarkering"/>
          <w:rFonts w:cs="Calibri"/>
        </w:rPr>
        <w:footnoteReference w:id="21"/>
      </w:r>
      <w:r w:rsidRPr="00392561">
        <w:rPr>
          <w:rFonts w:cs="Calibri"/>
          <w:lang w:val="fr-FR"/>
        </w:rPr>
        <w:t>:</w:t>
      </w:r>
    </w:p>
    <w:p w14:paraId="157A5A19" w14:textId="77777777" w:rsidR="003335F4" w:rsidRPr="00392561" w:rsidRDefault="003335F4" w:rsidP="003335F4">
      <w:pPr>
        <w:spacing w:after="0"/>
        <w:rPr>
          <w:rFonts w:cs="Calibri"/>
          <w:lang w:val="fr-FR"/>
        </w:rPr>
      </w:pPr>
    </w:p>
    <w:p w14:paraId="11DF1FD7" w14:textId="77777777" w:rsidR="003335F4" w:rsidRPr="00392561" w:rsidRDefault="003335F4" w:rsidP="003335F4">
      <w:pPr>
        <w:spacing w:after="0" w:line="480" w:lineRule="auto"/>
        <w:rPr>
          <w:rFonts w:cs="Calibri"/>
          <w:lang w:val="fr-FR"/>
        </w:rPr>
      </w:pPr>
      <w:r w:rsidRPr="00392561">
        <w:rPr>
          <w:rFonts w:cs="Calibri"/>
          <w:lang w:val="fr-FR"/>
        </w:rPr>
        <w:t>Ja, niže potpisani/a, …………………..………………………………………………………………, potvrđujem da ……………………………………………………………………..……………………………</w:t>
      </w:r>
    </w:p>
    <w:p w14:paraId="37D53BC5" w14:textId="77777777" w:rsidR="003335F4" w:rsidRPr="00392561" w:rsidRDefault="003335F4" w:rsidP="003335F4">
      <w:pPr>
        <w:spacing w:after="0" w:line="480" w:lineRule="auto"/>
        <w:rPr>
          <w:rFonts w:cs="Calibri"/>
        </w:rPr>
      </w:pPr>
      <w:r w:rsidRPr="00392561">
        <w:rPr>
          <w:rFonts w:cs="Calibri"/>
        </w:rPr>
        <w:t xml:space="preserve">Ima prebivalište na adresi: ………………………………………………………………………………… </w:t>
      </w:r>
    </w:p>
    <w:p w14:paraId="0A62C50B" w14:textId="77777777" w:rsidR="003335F4" w:rsidRPr="00392561" w:rsidRDefault="003335F4" w:rsidP="003335F4">
      <w:pPr>
        <w:spacing w:after="0"/>
        <w:rPr>
          <w:rFonts w:cs="Calibri"/>
        </w:rPr>
      </w:pPr>
      <w:r w:rsidRPr="00392561">
        <w:rPr>
          <w:rFonts w:cs="Calibri"/>
        </w:rPr>
        <w:t>……………………………………………………………………………………………………………………….</w:t>
      </w:r>
    </w:p>
    <w:p w14:paraId="0A2DED9F" w14:textId="77777777" w:rsidR="003335F4" w:rsidRPr="00392561" w:rsidRDefault="003335F4" w:rsidP="003335F4">
      <w:pPr>
        <w:spacing w:after="0"/>
        <w:rPr>
          <w:rFonts w:cs="Calibri"/>
        </w:rPr>
      </w:pPr>
    </w:p>
    <w:p w14:paraId="1F01B033" w14:textId="77777777" w:rsidR="003335F4" w:rsidRPr="00392561" w:rsidRDefault="003335F4" w:rsidP="003335F4">
      <w:pPr>
        <w:spacing w:after="0"/>
        <w:rPr>
          <w:rFonts w:cs="Calibri"/>
        </w:rPr>
      </w:pPr>
    </w:p>
    <w:p w14:paraId="1ED15A4A" w14:textId="77777777" w:rsidR="003335F4" w:rsidRPr="00392561" w:rsidRDefault="003335F4" w:rsidP="003335F4">
      <w:pPr>
        <w:spacing w:after="0"/>
        <w:rPr>
          <w:rFonts w:cs="Calibri"/>
        </w:rPr>
      </w:pPr>
    </w:p>
    <w:p w14:paraId="6081807A" w14:textId="77777777" w:rsidR="003335F4" w:rsidRPr="00392561" w:rsidRDefault="003335F4" w:rsidP="003335F4">
      <w:pPr>
        <w:spacing w:after="0"/>
        <w:rPr>
          <w:rFonts w:cs="Calibri"/>
        </w:rPr>
      </w:pPr>
      <w:r w:rsidRPr="00392561">
        <w:rPr>
          <w:rFonts w:cs="Calibri"/>
        </w:rPr>
        <w:t xml:space="preserve">Sastav obitelji: </w:t>
      </w:r>
    </w:p>
    <w:p w14:paraId="632ABFFB" w14:textId="77777777" w:rsidR="003335F4" w:rsidRPr="00392561" w:rsidRDefault="003335F4" w:rsidP="003335F4">
      <w:pPr>
        <w:spacing w:after="0"/>
        <w:rPr>
          <w:rFonts w:cs="Calibri"/>
        </w:rPr>
      </w:pP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190A9F9E" w14:textId="77777777" w:rsidTr="005D3ED4">
        <w:tc>
          <w:tcPr>
            <w:tcW w:w="2254" w:type="dxa"/>
          </w:tcPr>
          <w:p w14:paraId="7A13DD17" w14:textId="77777777" w:rsidR="003335F4" w:rsidRPr="00392561" w:rsidRDefault="003335F4" w:rsidP="005D3ED4">
            <w:pPr>
              <w:rPr>
                <w:rFonts w:cs="Calibri"/>
                <w:sz w:val="20"/>
              </w:rPr>
            </w:pPr>
            <w:r w:rsidRPr="00392561">
              <w:rPr>
                <w:rFonts w:cs="Calibri"/>
                <w:sz w:val="20"/>
              </w:rPr>
              <w:t>PREZIME</w:t>
            </w:r>
          </w:p>
        </w:tc>
        <w:tc>
          <w:tcPr>
            <w:tcW w:w="2254" w:type="dxa"/>
          </w:tcPr>
          <w:p w14:paraId="6715C48C" w14:textId="77777777" w:rsidR="003335F4" w:rsidRPr="00392561" w:rsidRDefault="003335F4" w:rsidP="005D3ED4">
            <w:pPr>
              <w:rPr>
                <w:rFonts w:cs="Calibri"/>
                <w:sz w:val="20"/>
              </w:rPr>
            </w:pPr>
            <w:r w:rsidRPr="00392561">
              <w:rPr>
                <w:rFonts w:cs="Calibri"/>
                <w:sz w:val="20"/>
              </w:rPr>
              <w:t>IME</w:t>
            </w:r>
          </w:p>
        </w:tc>
        <w:tc>
          <w:tcPr>
            <w:tcW w:w="1583" w:type="dxa"/>
          </w:tcPr>
          <w:p w14:paraId="49221F2D" w14:textId="77777777" w:rsidR="003335F4" w:rsidRPr="00392561" w:rsidRDefault="003335F4" w:rsidP="005D3ED4">
            <w:pPr>
              <w:rPr>
                <w:rFonts w:cs="Calibri"/>
                <w:sz w:val="20"/>
              </w:rPr>
            </w:pPr>
            <w:r w:rsidRPr="00392561">
              <w:rPr>
                <w:rFonts w:cs="Calibri"/>
                <w:sz w:val="20"/>
              </w:rPr>
              <w:t>Datum rođenja</w:t>
            </w:r>
          </w:p>
        </w:tc>
        <w:tc>
          <w:tcPr>
            <w:tcW w:w="2925" w:type="dxa"/>
          </w:tcPr>
          <w:p w14:paraId="3D12E5E7" w14:textId="77777777" w:rsidR="003335F4" w:rsidRPr="00392561" w:rsidRDefault="003335F4" w:rsidP="005D3ED4">
            <w:pPr>
              <w:rPr>
                <w:rFonts w:cs="Calibri"/>
                <w:sz w:val="20"/>
              </w:rPr>
            </w:pPr>
            <w:r w:rsidRPr="00392561">
              <w:rPr>
                <w:rFonts w:cs="Calibri"/>
                <w:sz w:val="20"/>
              </w:rPr>
              <w:t>Obiteljski odnos</w:t>
            </w:r>
            <w:r w:rsidRPr="00392561">
              <w:rPr>
                <w:rStyle w:val="Voetnootmarkering"/>
                <w:rFonts w:cs="Calibri"/>
                <w:sz w:val="20"/>
              </w:rPr>
              <w:footnoteReference w:id="22"/>
            </w:r>
          </w:p>
        </w:tc>
      </w:tr>
      <w:tr w:rsidR="003335F4" w:rsidRPr="00392561" w14:paraId="675408A4" w14:textId="77777777" w:rsidTr="005D3ED4">
        <w:tc>
          <w:tcPr>
            <w:tcW w:w="2254" w:type="dxa"/>
          </w:tcPr>
          <w:p w14:paraId="479A3BED" w14:textId="77777777" w:rsidR="003335F4" w:rsidRPr="00392561" w:rsidRDefault="003335F4" w:rsidP="005D3ED4">
            <w:pPr>
              <w:rPr>
                <w:rFonts w:cs="Calibri"/>
              </w:rPr>
            </w:pPr>
          </w:p>
          <w:p w14:paraId="02F9D08A" w14:textId="77777777" w:rsidR="003335F4" w:rsidRPr="00392561" w:rsidRDefault="003335F4" w:rsidP="005D3ED4">
            <w:pPr>
              <w:rPr>
                <w:rFonts w:cs="Calibri"/>
              </w:rPr>
            </w:pPr>
          </w:p>
        </w:tc>
        <w:tc>
          <w:tcPr>
            <w:tcW w:w="2254" w:type="dxa"/>
          </w:tcPr>
          <w:p w14:paraId="44C1DEA7" w14:textId="77777777" w:rsidR="003335F4" w:rsidRPr="00392561" w:rsidRDefault="003335F4" w:rsidP="005D3ED4">
            <w:pPr>
              <w:rPr>
                <w:rFonts w:cs="Calibri"/>
              </w:rPr>
            </w:pPr>
          </w:p>
        </w:tc>
        <w:tc>
          <w:tcPr>
            <w:tcW w:w="1583" w:type="dxa"/>
          </w:tcPr>
          <w:p w14:paraId="5C878010" w14:textId="77777777" w:rsidR="003335F4" w:rsidRPr="00392561" w:rsidRDefault="003335F4" w:rsidP="005D3ED4">
            <w:pPr>
              <w:rPr>
                <w:rFonts w:cs="Calibri"/>
              </w:rPr>
            </w:pPr>
            <w:r w:rsidRPr="00392561">
              <w:rPr>
                <w:rFonts w:cs="Calibri"/>
              </w:rPr>
              <w:t>.. / .. / ….</w:t>
            </w:r>
          </w:p>
        </w:tc>
        <w:tc>
          <w:tcPr>
            <w:tcW w:w="2925" w:type="dxa"/>
          </w:tcPr>
          <w:p w14:paraId="5548DD06" w14:textId="77777777" w:rsidR="003335F4" w:rsidRPr="00392561" w:rsidRDefault="003335F4" w:rsidP="005D3ED4">
            <w:pPr>
              <w:rPr>
                <w:rFonts w:cs="Calibri"/>
              </w:rPr>
            </w:pPr>
          </w:p>
        </w:tc>
      </w:tr>
      <w:tr w:rsidR="003335F4" w:rsidRPr="00392561" w14:paraId="4E8D38F6" w14:textId="77777777" w:rsidTr="005D3ED4">
        <w:tc>
          <w:tcPr>
            <w:tcW w:w="2254" w:type="dxa"/>
          </w:tcPr>
          <w:p w14:paraId="1DDC7723" w14:textId="77777777" w:rsidR="003335F4" w:rsidRPr="00392561" w:rsidRDefault="003335F4" w:rsidP="005D3ED4">
            <w:pPr>
              <w:rPr>
                <w:rFonts w:cs="Calibri"/>
              </w:rPr>
            </w:pPr>
          </w:p>
          <w:p w14:paraId="2DD34159" w14:textId="77777777" w:rsidR="003335F4" w:rsidRPr="00392561" w:rsidRDefault="003335F4" w:rsidP="005D3ED4">
            <w:pPr>
              <w:rPr>
                <w:rFonts w:cs="Calibri"/>
              </w:rPr>
            </w:pPr>
          </w:p>
        </w:tc>
        <w:tc>
          <w:tcPr>
            <w:tcW w:w="2254" w:type="dxa"/>
          </w:tcPr>
          <w:p w14:paraId="1C7EBFB0" w14:textId="77777777" w:rsidR="003335F4" w:rsidRPr="00392561" w:rsidRDefault="003335F4" w:rsidP="005D3ED4">
            <w:pPr>
              <w:rPr>
                <w:rFonts w:cs="Calibri"/>
              </w:rPr>
            </w:pPr>
          </w:p>
        </w:tc>
        <w:tc>
          <w:tcPr>
            <w:tcW w:w="1583" w:type="dxa"/>
          </w:tcPr>
          <w:p w14:paraId="458C79EF" w14:textId="77777777" w:rsidR="003335F4" w:rsidRPr="00392561" w:rsidRDefault="003335F4" w:rsidP="005D3ED4">
            <w:pPr>
              <w:rPr>
                <w:rFonts w:cs="Calibri"/>
              </w:rPr>
            </w:pPr>
            <w:r w:rsidRPr="00392561">
              <w:rPr>
                <w:rFonts w:cs="Calibri"/>
              </w:rPr>
              <w:t>.. / .. / ….</w:t>
            </w:r>
          </w:p>
        </w:tc>
        <w:tc>
          <w:tcPr>
            <w:tcW w:w="2925" w:type="dxa"/>
          </w:tcPr>
          <w:p w14:paraId="392EAC1A" w14:textId="77777777" w:rsidR="003335F4" w:rsidRPr="00392561" w:rsidRDefault="003335F4" w:rsidP="005D3ED4">
            <w:pPr>
              <w:rPr>
                <w:rFonts w:cs="Calibri"/>
              </w:rPr>
            </w:pPr>
          </w:p>
        </w:tc>
      </w:tr>
      <w:tr w:rsidR="003335F4" w:rsidRPr="00392561" w14:paraId="2932DD97" w14:textId="77777777" w:rsidTr="005D3ED4">
        <w:tc>
          <w:tcPr>
            <w:tcW w:w="2254" w:type="dxa"/>
          </w:tcPr>
          <w:p w14:paraId="1ACF1534" w14:textId="77777777" w:rsidR="003335F4" w:rsidRPr="00392561" w:rsidRDefault="003335F4" w:rsidP="005D3ED4">
            <w:pPr>
              <w:rPr>
                <w:rFonts w:cs="Calibri"/>
              </w:rPr>
            </w:pPr>
          </w:p>
          <w:p w14:paraId="156D2B95" w14:textId="77777777" w:rsidR="003335F4" w:rsidRPr="00392561" w:rsidRDefault="003335F4" w:rsidP="005D3ED4">
            <w:pPr>
              <w:rPr>
                <w:rFonts w:cs="Calibri"/>
              </w:rPr>
            </w:pPr>
          </w:p>
        </w:tc>
        <w:tc>
          <w:tcPr>
            <w:tcW w:w="2254" w:type="dxa"/>
          </w:tcPr>
          <w:p w14:paraId="182DB5BE" w14:textId="77777777" w:rsidR="003335F4" w:rsidRPr="00392561" w:rsidRDefault="003335F4" w:rsidP="005D3ED4">
            <w:pPr>
              <w:rPr>
                <w:rFonts w:cs="Calibri"/>
              </w:rPr>
            </w:pPr>
          </w:p>
        </w:tc>
        <w:tc>
          <w:tcPr>
            <w:tcW w:w="1583" w:type="dxa"/>
          </w:tcPr>
          <w:p w14:paraId="2CA1FFDC" w14:textId="77777777" w:rsidR="003335F4" w:rsidRPr="00392561" w:rsidRDefault="003335F4" w:rsidP="005D3ED4">
            <w:pPr>
              <w:rPr>
                <w:rFonts w:cs="Calibri"/>
              </w:rPr>
            </w:pPr>
            <w:r w:rsidRPr="00392561">
              <w:rPr>
                <w:rFonts w:cs="Calibri"/>
              </w:rPr>
              <w:t>.. / .. / ….</w:t>
            </w:r>
          </w:p>
        </w:tc>
        <w:tc>
          <w:tcPr>
            <w:tcW w:w="2925" w:type="dxa"/>
          </w:tcPr>
          <w:p w14:paraId="5DE1597C" w14:textId="77777777" w:rsidR="003335F4" w:rsidRPr="00392561" w:rsidRDefault="003335F4" w:rsidP="005D3ED4">
            <w:pPr>
              <w:rPr>
                <w:rFonts w:cs="Calibri"/>
              </w:rPr>
            </w:pPr>
          </w:p>
        </w:tc>
      </w:tr>
      <w:tr w:rsidR="003335F4" w:rsidRPr="00392561" w14:paraId="70F37848" w14:textId="77777777" w:rsidTr="005D3ED4">
        <w:tc>
          <w:tcPr>
            <w:tcW w:w="2254" w:type="dxa"/>
          </w:tcPr>
          <w:p w14:paraId="1F6BA0C8" w14:textId="77777777" w:rsidR="003335F4" w:rsidRPr="00392561" w:rsidRDefault="003335F4" w:rsidP="005D3ED4">
            <w:pPr>
              <w:rPr>
                <w:rFonts w:cs="Calibri"/>
              </w:rPr>
            </w:pPr>
          </w:p>
          <w:p w14:paraId="7F03D199" w14:textId="77777777" w:rsidR="003335F4" w:rsidRPr="00392561" w:rsidRDefault="003335F4" w:rsidP="005D3ED4">
            <w:pPr>
              <w:rPr>
                <w:rFonts w:cs="Calibri"/>
              </w:rPr>
            </w:pPr>
          </w:p>
        </w:tc>
        <w:tc>
          <w:tcPr>
            <w:tcW w:w="2254" w:type="dxa"/>
          </w:tcPr>
          <w:p w14:paraId="508CDC95" w14:textId="77777777" w:rsidR="003335F4" w:rsidRPr="00392561" w:rsidRDefault="003335F4" w:rsidP="005D3ED4">
            <w:pPr>
              <w:rPr>
                <w:rFonts w:cs="Calibri"/>
              </w:rPr>
            </w:pPr>
          </w:p>
        </w:tc>
        <w:tc>
          <w:tcPr>
            <w:tcW w:w="1583" w:type="dxa"/>
          </w:tcPr>
          <w:p w14:paraId="46F71FAA" w14:textId="77777777" w:rsidR="003335F4" w:rsidRPr="00392561" w:rsidRDefault="003335F4" w:rsidP="005D3ED4">
            <w:pPr>
              <w:rPr>
                <w:rFonts w:cs="Calibri"/>
              </w:rPr>
            </w:pPr>
            <w:r w:rsidRPr="00392561">
              <w:rPr>
                <w:rFonts w:cs="Calibri"/>
              </w:rPr>
              <w:t>.. / .. / ….</w:t>
            </w:r>
          </w:p>
        </w:tc>
        <w:tc>
          <w:tcPr>
            <w:tcW w:w="2925" w:type="dxa"/>
          </w:tcPr>
          <w:p w14:paraId="118686F1" w14:textId="77777777" w:rsidR="003335F4" w:rsidRPr="00392561" w:rsidRDefault="003335F4" w:rsidP="005D3ED4">
            <w:pPr>
              <w:rPr>
                <w:rFonts w:cs="Calibri"/>
              </w:rPr>
            </w:pPr>
          </w:p>
        </w:tc>
      </w:tr>
      <w:tr w:rsidR="003335F4" w:rsidRPr="00392561" w14:paraId="34B465CF" w14:textId="77777777" w:rsidTr="005D3ED4">
        <w:tc>
          <w:tcPr>
            <w:tcW w:w="2254" w:type="dxa"/>
          </w:tcPr>
          <w:p w14:paraId="475A4CDB" w14:textId="77777777" w:rsidR="003335F4" w:rsidRPr="00392561" w:rsidRDefault="003335F4" w:rsidP="005D3ED4">
            <w:pPr>
              <w:rPr>
                <w:rFonts w:cs="Calibri"/>
              </w:rPr>
            </w:pPr>
          </w:p>
          <w:p w14:paraId="6E433A35" w14:textId="77777777" w:rsidR="003335F4" w:rsidRPr="00392561" w:rsidRDefault="003335F4" w:rsidP="005D3ED4">
            <w:pPr>
              <w:rPr>
                <w:rFonts w:cs="Calibri"/>
              </w:rPr>
            </w:pPr>
          </w:p>
        </w:tc>
        <w:tc>
          <w:tcPr>
            <w:tcW w:w="2254" w:type="dxa"/>
          </w:tcPr>
          <w:p w14:paraId="241CFC7D" w14:textId="77777777" w:rsidR="003335F4" w:rsidRPr="00392561" w:rsidRDefault="003335F4" w:rsidP="005D3ED4">
            <w:pPr>
              <w:rPr>
                <w:rFonts w:cs="Calibri"/>
              </w:rPr>
            </w:pPr>
          </w:p>
        </w:tc>
        <w:tc>
          <w:tcPr>
            <w:tcW w:w="1583" w:type="dxa"/>
          </w:tcPr>
          <w:p w14:paraId="070F1D5B" w14:textId="77777777" w:rsidR="003335F4" w:rsidRPr="00392561" w:rsidRDefault="003335F4" w:rsidP="005D3ED4">
            <w:pPr>
              <w:rPr>
                <w:rFonts w:cs="Calibri"/>
              </w:rPr>
            </w:pPr>
            <w:r w:rsidRPr="00392561">
              <w:rPr>
                <w:rFonts w:cs="Calibri"/>
              </w:rPr>
              <w:t>.. / .. / ….</w:t>
            </w:r>
          </w:p>
        </w:tc>
        <w:tc>
          <w:tcPr>
            <w:tcW w:w="2925" w:type="dxa"/>
          </w:tcPr>
          <w:p w14:paraId="69E5ECA5" w14:textId="77777777" w:rsidR="003335F4" w:rsidRPr="00392561" w:rsidRDefault="003335F4" w:rsidP="005D3ED4">
            <w:pPr>
              <w:rPr>
                <w:rFonts w:cs="Calibri"/>
              </w:rPr>
            </w:pPr>
          </w:p>
        </w:tc>
      </w:tr>
      <w:tr w:rsidR="003335F4" w:rsidRPr="00392561" w14:paraId="7EFE002F" w14:textId="77777777" w:rsidTr="005D3ED4">
        <w:tc>
          <w:tcPr>
            <w:tcW w:w="2254" w:type="dxa"/>
          </w:tcPr>
          <w:p w14:paraId="07B2974F" w14:textId="77777777" w:rsidR="003335F4" w:rsidRPr="00392561" w:rsidRDefault="003335F4" w:rsidP="005D3ED4">
            <w:pPr>
              <w:rPr>
                <w:rFonts w:cs="Calibri"/>
              </w:rPr>
            </w:pPr>
          </w:p>
          <w:p w14:paraId="696374C2" w14:textId="77777777" w:rsidR="003335F4" w:rsidRPr="00392561" w:rsidRDefault="003335F4" w:rsidP="005D3ED4">
            <w:pPr>
              <w:rPr>
                <w:rFonts w:cs="Calibri"/>
              </w:rPr>
            </w:pPr>
          </w:p>
        </w:tc>
        <w:tc>
          <w:tcPr>
            <w:tcW w:w="2254" w:type="dxa"/>
          </w:tcPr>
          <w:p w14:paraId="2783261F" w14:textId="77777777" w:rsidR="003335F4" w:rsidRPr="00392561" w:rsidRDefault="003335F4" w:rsidP="005D3ED4">
            <w:pPr>
              <w:rPr>
                <w:rFonts w:cs="Calibri"/>
              </w:rPr>
            </w:pPr>
          </w:p>
        </w:tc>
        <w:tc>
          <w:tcPr>
            <w:tcW w:w="1583" w:type="dxa"/>
          </w:tcPr>
          <w:p w14:paraId="6D5A3F76" w14:textId="77777777" w:rsidR="003335F4" w:rsidRPr="00392561" w:rsidRDefault="003335F4" w:rsidP="005D3ED4">
            <w:pPr>
              <w:rPr>
                <w:rFonts w:cs="Calibri"/>
              </w:rPr>
            </w:pPr>
            <w:r w:rsidRPr="00392561">
              <w:rPr>
                <w:rFonts w:cs="Calibri"/>
              </w:rPr>
              <w:t>.. / .. / ….</w:t>
            </w:r>
          </w:p>
        </w:tc>
        <w:tc>
          <w:tcPr>
            <w:tcW w:w="2925" w:type="dxa"/>
          </w:tcPr>
          <w:p w14:paraId="3A4187A8" w14:textId="77777777" w:rsidR="003335F4" w:rsidRPr="00392561" w:rsidRDefault="003335F4" w:rsidP="005D3ED4">
            <w:pPr>
              <w:rPr>
                <w:rFonts w:cs="Calibri"/>
              </w:rPr>
            </w:pPr>
          </w:p>
        </w:tc>
      </w:tr>
      <w:tr w:rsidR="003335F4" w:rsidRPr="00392561" w14:paraId="17759142" w14:textId="77777777" w:rsidTr="005D3ED4">
        <w:tc>
          <w:tcPr>
            <w:tcW w:w="2254" w:type="dxa"/>
          </w:tcPr>
          <w:p w14:paraId="715A0834" w14:textId="77777777" w:rsidR="003335F4" w:rsidRPr="00392561" w:rsidRDefault="003335F4" w:rsidP="005D3ED4">
            <w:pPr>
              <w:rPr>
                <w:rFonts w:cs="Calibri"/>
              </w:rPr>
            </w:pPr>
          </w:p>
          <w:p w14:paraId="25F999EB" w14:textId="77777777" w:rsidR="003335F4" w:rsidRPr="00392561" w:rsidRDefault="003335F4" w:rsidP="005D3ED4">
            <w:pPr>
              <w:rPr>
                <w:rFonts w:cs="Calibri"/>
              </w:rPr>
            </w:pPr>
          </w:p>
        </w:tc>
        <w:tc>
          <w:tcPr>
            <w:tcW w:w="2254" w:type="dxa"/>
          </w:tcPr>
          <w:p w14:paraId="73929CEB" w14:textId="77777777" w:rsidR="003335F4" w:rsidRPr="00392561" w:rsidRDefault="003335F4" w:rsidP="005D3ED4">
            <w:pPr>
              <w:rPr>
                <w:rFonts w:cs="Calibri"/>
              </w:rPr>
            </w:pPr>
          </w:p>
        </w:tc>
        <w:tc>
          <w:tcPr>
            <w:tcW w:w="1583" w:type="dxa"/>
          </w:tcPr>
          <w:p w14:paraId="5A9AC753" w14:textId="77777777" w:rsidR="003335F4" w:rsidRPr="00392561" w:rsidRDefault="003335F4" w:rsidP="005D3ED4">
            <w:pPr>
              <w:rPr>
                <w:rFonts w:cs="Calibri"/>
              </w:rPr>
            </w:pPr>
            <w:r w:rsidRPr="00392561">
              <w:rPr>
                <w:rFonts w:cs="Calibri"/>
              </w:rPr>
              <w:t>.. / .. / ….</w:t>
            </w:r>
          </w:p>
        </w:tc>
        <w:tc>
          <w:tcPr>
            <w:tcW w:w="2925" w:type="dxa"/>
          </w:tcPr>
          <w:p w14:paraId="7EDDA0FA" w14:textId="77777777" w:rsidR="003335F4" w:rsidRPr="00392561" w:rsidRDefault="003335F4" w:rsidP="005D3ED4">
            <w:pPr>
              <w:rPr>
                <w:rFonts w:cs="Calibri"/>
              </w:rPr>
            </w:pPr>
          </w:p>
        </w:tc>
      </w:tr>
      <w:tr w:rsidR="003335F4" w:rsidRPr="00392561" w14:paraId="4AB061C0" w14:textId="77777777" w:rsidTr="005D3ED4">
        <w:tc>
          <w:tcPr>
            <w:tcW w:w="2254" w:type="dxa"/>
          </w:tcPr>
          <w:p w14:paraId="14523CF6" w14:textId="77777777" w:rsidR="003335F4" w:rsidRPr="00392561" w:rsidRDefault="003335F4" w:rsidP="005D3ED4">
            <w:pPr>
              <w:rPr>
                <w:rFonts w:cs="Calibri"/>
              </w:rPr>
            </w:pPr>
          </w:p>
          <w:p w14:paraId="31F974BF" w14:textId="77777777" w:rsidR="003335F4" w:rsidRPr="00392561" w:rsidRDefault="003335F4" w:rsidP="005D3ED4">
            <w:pPr>
              <w:rPr>
                <w:rFonts w:cs="Calibri"/>
              </w:rPr>
            </w:pPr>
          </w:p>
        </w:tc>
        <w:tc>
          <w:tcPr>
            <w:tcW w:w="2254" w:type="dxa"/>
          </w:tcPr>
          <w:p w14:paraId="4A0092E3" w14:textId="77777777" w:rsidR="003335F4" w:rsidRPr="00392561" w:rsidRDefault="003335F4" w:rsidP="005D3ED4">
            <w:pPr>
              <w:rPr>
                <w:rFonts w:cs="Calibri"/>
              </w:rPr>
            </w:pPr>
          </w:p>
        </w:tc>
        <w:tc>
          <w:tcPr>
            <w:tcW w:w="1583" w:type="dxa"/>
          </w:tcPr>
          <w:p w14:paraId="130FDD98" w14:textId="77777777" w:rsidR="003335F4" w:rsidRPr="00392561" w:rsidRDefault="003335F4" w:rsidP="005D3ED4">
            <w:pPr>
              <w:rPr>
                <w:rFonts w:cs="Calibri"/>
              </w:rPr>
            </w:pPr>
            <w:r w:rsidRPr="00392561">
              <w:rPr>
                <w:rFonts w:cs="Calibri"/>
              </w:rPr>
              <w:t>.. / .. / ….</w:t>
            </w:r>
          </w:p>
        </w:tc>
        <w:tc>
          <w:tcPr>
            <w:tcW w:w="2925" w:type="dxa"/>
          </w:tcPr>
          <w:p w14:paraId="62B4BC80" w14:textId="77777777" w:rsidR="003335F4" w:rsidRPr="00392561" w:rsidRDefault="003335F4" w:rsidP="005D3ED4">
            <w:pPr>
              <w:rPr>
                <w:rFonts w:cs="Calibri"/>
              </w:rPr>
            </w:pPr>
          </w:p>
        </w:tc>
      </w:tr>
      <w:tr w:rsidR="003335F4" w:rsidRPr="00392561" w14:paraId="704D1021" w14:textId="77777777" w:rsidTr="005D3ED4">
        <w:tc>
          <w:tcPr>
            <w:tcW w:w="2254" w:type="dxa"/>
          </w:tcPr>
          <w:p w14:paraId="6BA2E820" w14:textId="77777777" w:rsidR="003335F4" w:rsidRPr="00392561" w:rsidRDefault="003335F4" w:rsidP="005D3ED4">
            <w:pPr>
              <w:rPr>
                <w:rFonts w:cs="Calibri"/>
              </w:rPr>
            </w:pPr>
          </w:p>
          <w:p w14:paraId="63B00A9C" w14:textId="77777777" w:rsidR="003335F4" w:rsidRPr="00392561" w:rsidRDefault="003335F4" w:rsidP="005D3ED4">
            <w:pPr>
              <w:rPr>
                <w:rFonts w:cs="Calibri"/>
              </w:rPr>
            </w:pPr>
          </w:p>
        </w:tc>
        <w:tc>
          <w:tcPr>
            <w:tcW w:w="2254" w:type="dxa"/>
          </w:tcPr>
          <w:p w14:paraId="7393ED97" w14:textId="77777777" w:rsidR="003335F4" w:rsidRPr="00392561" w:rsidRDefault="003335F4" w:rsidP="005D3ED4">
            <w:pPr>
              <w:rPr>
                <w:rFonts w:cs="Calibri"/>
              </w:rPr>
            </w:pPr>
          </w:p>
        </w:tc>
        <w:tc>
          <w:tcPr>
            <w:tcW w:w="1583" w:type="dxa"/>
          </w:tcPr>
          <w:p w14:paraId="0D0EC1C7" w14:textId="77777777" w:rsidR="003335F4" w:rsidRPr="00392561" w:rsidRDefault="003335F4" w:rsidP="005D3ED4">
            <w:pPr>
              <w:rPr>
                <w:rFonts w:cs="Calibri"/>
              </w:rPr>
            </w:pPr>
            <w:r w:rsidRPr="00392561">
              <w:rPr>
                <w:rFonts w:cs="Calibri"/>
              </w:rPr>
              <w:t>.. / .. / ….</w:t>
            </w:r>
          </w:p>
        </w:tc>
        <w:tc>
          <w:tcPr>
            <w:tcW w:w="2925" w:type="dxa"/>
          </w:tcPr>
          <w:p w14:paraId="0A2CB5F4" w14:textId="77777777" w:rsidR="003335F4" w:rsidRPr="00392561" w:rsidRDefault="003335F4" w:rsidP="005D3ED4">
            <w:pPr>
              <w:rPr>
                <w:rFonts w:cs="Calibri"/>
              </w:rPr>
            </w:pPr>
          </w:p>
        </w:tc>
      </w:tr>
      <w:tr w:rsidR="003335F4" w:rsidRPr="00392561" w14:paraId="7BA2163F" w14:textId="77777777" w:rsidTr="005D3ED4">
        <w:tc>
          <w:tcPr>
            <w:tcW w:w="2254" w:type="dxa"/>
          </w:tcPr>
          <w:p w14:paraId="5770AE8F" w14:textId="77777777" w:rsidR="003335F4" w:rsidRPr="00392561" w:rsidRDefault="003335F4" w:rsidP="005D3ED4">
            <w:pPr>
              <w:rPr>
                <w:rFonts w:cs="Calibri"/>
              </w:rPr>
            </w:pPr>
          </w:p>
          <w:p w14:paraId="18E5856F" w14:textId="77777777" w:rsidR="003335F4" w:rsidRPr="00392561" w:rsidRDefault="003335F4" w:rsidP="005D3ED4">
            <w:pPr>
              <w:rPr>
                <w:rFonts w:cs="Calibri"/>
              </w:rPr>
            </w:pPr>
          </w:p>
        </w:tc>
        <w:tc>
          <w:tcPr>
            <w:tcW w:w="2254" w:type="dxa"/>
          </w:tcPr>
          <w:p w14:paraId="383CB2DD" w14:textId="77777777" w:rsidR="003335F4" w:rsidRPr="00392561" w:rsidRDefault="003335F4" w:rsidP="005D3ED4">
            <w:pPr>
              <w:rPr>
                <w:rFonts w:cs="Calibri"/>
              </w:rPr>
            </w:pPr>
          </w:p>
        </w:tc>
        <w:tc>
          <w:tcPr>
            <w:tcW w:w="1583" w:type="dxa"/>
          </w:tcPr>
          <w:p w14:paraId="0BA6A354" w14:textId="77777777" w:rsidR="003335F4" w:rsidRPr="00392561" w:rsidRDefault="003335F4" w:rsidP="005D3ED4">
            <w:pPr>
              <w:rPr>
                <w:rFonts w:cs="Calibri"/>
              </w:rPr>
            </w:pPr>
            <w:r w:rsidRPr="00392561">
              <w:rPr>
                <w:rFonts w:cs="Calibri"/>
              </w:rPr>
              <w:t>.. / .. / ….</w:t>
            </w:r>
          </w:p>
        </w:tc>
        <w:tc>
          <w:tcPr>
            <w:tcW w:w="2925" w:type="dxa"/>
          </w:tcPr>
          <w:p w14:paraId="12D4753B" w14:textId="77777777" w:rsidR="003335F4" w:rsidRPr="00392561" w:rsidRDefault="003335F4" w:rsidP="005D3ED4">
            <w:pPr>
              <w:rPr>
                <w:rFonts w:cs="Calibri"/>
              </w:rPr>
            </w:pPr>
          </w:p>
        </w:tc>
      </w:tr>
    </w:tbl>
    <w:p w14:paraId="143C6979" w14:textId="77777777" w:rsidR="003335F4" w:rsidRPr="00392561" w:rsidRDefault="003335F4" w:rsidP="003335F4">
      <w:pPr>
        <w:spacing w:after="0"/>
        <w:rPr>
          <w:rFonts w:cs="Calibri"/>
        </w:rPr>
      </w:pPr>
    </w:p>
    <w:p w14:paraId="6CA700B9" w14:textId="77777777" w:rsidR="003335F4" w:rsidRPr="00392561" w:rsidRDefault="003335F4" w:rsidP="003335F4">
      <w:pPr>
        <w:spacing w:after="0"/>
        <w:rPr>
          <w:rFonts w:cs="Calibri"/>
        </w:rPr>
      </w:pPr>
      <w:r w:rsidRPr="00392561">
        <w:rPr>
          <w:rFonts w:cs="Calibri"/>
        </w:rPr>
        <w:t>Ured nadležnog tijela/uprave: ……………………………………………………………………………..</w:t>
      </w:r>
    </w:p>
    <w:p w14:paraId="5DD3BB22" w14:textId="77777777" w:rsidR="003335F4" w:rsidRPr="00392561" w:rsidRDefault="003335F4" w:rsidP="003335F4">
      <w:pPr>
        <w:spacing w:after="0"/>
        <w:rPr>
          <w:rFonts w:cs="Calibri"/>
        </w:rPr>
      </w:pPr>
    </w:p>
    <w:p w14:paraId="1EBEDFFE" w14:textId="77777777" w:rsidR="003335F4" w:rsidRPr="00392561" w:rsidRDefault="003335F4" w:rsidP="003335F4">
      <w:pPr>
        <w:spacing w:after="0"/>
        <w:rPr>
          <w:rFonts w:cs="Calibri"/>
        </w:rPr>
      </w:pPr>
    </w:p>
    <w:p w14:paraId="1BA3E88B" w14:textId="77777777" w:rsidR="003335F4" w:rsidRPr="00392561" w:rsidRDefault="003335F4" w:rsidP="003335F4">
      <w:pPr>
        <w:spacing w:after="0"/>
        <w:rPr>
          <w:rFonts w:cs="Calibri"/>
        </w:rPr>
      </w:pPr>
      <w:r w:rsidRPr="00392561">
        <w:rPr>
          <w:rFonts w:cs="Calibri"/>
        </w:rPr>
        <w:t>Potpisnik:</w:t>
      </w:r>
    </w:p>
    <w:p w14:paraId="7A1CEB18" w14:textId="77777777" w:rsidR="003335F4" w:rsidRPr="00392561" w:rsidRDefault="003335F4" w:rsidP="003335F4">
      <w:pPr>
        <w:spacing w:after="0"/>
        <w:rPr>
          <w:rFonts w:cs="Calibri"/>
        </w:rPr>
      </w:pPr>
    </w:p>
    <w:p w14:paraId="4273E650" w14:textId="77777777" w:rsidR="003335F4" w:rsidRPr="00392561" w:rsidRDefault="003335F4" w:rsidP="003335F4">
      <w:pPr>
        <w:spacing w:after="0"/>
        <w:rPr>
          <w:rFonts w:cs="Calibri"/>
        </w:rPr>
      </w:pPr>
      <w:r w:rsidRPr="00392561">
        <w:rPr>
          <w:rFonts w:cs="Calibri"/>
        </w:rPr>
        <w:t>Prezime, ime: …….........……………………………………………………………………………………..</w:t>
      </w:r>
    </w:p>
    <w:p w14:paraId="735768CC" w14:textId="77777777" w:rsidR="003335F4" w:rsidRPr="00392561" w:rsidRDefault="003335F4" w:rsidP="003335F4">
      <w:pPr>
        <w:spacing w:after="0"/>
        <w:rPr>
          <w:rFonts w:cs="Calibri"/>
        </w:rPr>
      </w:pPr>
      <w:r w:rsidRPr="00392561">
        <w:rPr>
          <w:rFonts w:cs="Calibri"/>
        </w:rPr>
        <w:t>Funkcija: ………………………………………………………………………………………..……………....</w:t>
      </w:r>
    </w:p>
    <w:p w14:paraId="7B5C3CDD" w14:textId="77777777" w:rsidR="003335F4" w:rsidRPr="00392561" w:rsidRDefault="003335F4" w:rsidP="003335F4">
      <w:pPr>
        <w:spacing w:after="0"/>
        <w:rPr>
          <w:rFonts w:cs="Calibri"/>
        </w:rPr>
      </w:pPr>
    </w:p>
    <w:p w14:paraId="1C97D3B6" w14:textId="77777777" w:rsidR="003335F4" w:rsidRPr="00392561" w:rsidRDefault="003335F4" w:rsidP="003335F4">
      <w:pPr>
        <w:spacing w:after="0"/>
        <w:rPr>
          <w:rFonts w:cs="Calibri"/>
        </w:rPr>
      </w:pPr>
      <w:r w:rsidRPr="00392561">
        <w:rPr>
          <w:rFonts w:cs="Calibri"/>
        </w:rPr>
        <w:t>Potpis:</w:t>
      </w:r>
    </w:p>
    <w:p w14:paraId="07A1B67A" w14:textId="77777777" w:rsidR="003335F4" w:rsidRPr="00392561" w:rsidRDefault="003335F4" w:rsidP="003335F4">
      <w:pPr>
        <w:spacing w:after="0"/>
        <w:rPr>
          <w:rFonts w:cs="Calibri"/>
        </w:rPr>
      </w:pPr>
    </w:p>
    <w:p w14:paraId="61E21320" w14:textId="77777777" w:rsidR="003335F4" w:rsidRPr="00392561" w:rsidRDefault="003335F4" w:rsidP="003335F4">
      <w:pPr>
        <w:spacing w:after="0"/>
        <w:rPr>
          <w:rFonts w:cs="Calibri"/>
        </w:rPr>
      </w:pPr>
    </w:p>
    <w:p w14:paraId="3904A44B" w14:textId="77777777" w:rsidR="003335F4" w:rsidRPr="00392561" w:rsidRDefault="003335F4" w:rsidP="003335F4">
      <w:pPr>
        <w:spacing w:after="0"/>
        <w:rPr>
          <w:rFonts w:cs="Calibri"/>
        </w:rPr>
      </w:pPr>
    </w:p>
    <w:p w14:paraId="021F99C8" w14:textId="77777777" w:rsidR="003335F4" w:rsidRPr="00392561" w:rsidRDefault="003335F4" w:rsidP="003335F4">
      <w:pPr>
        <w:spacing w:after="0"/>
        <w:rPr>
          <w:rFonts w:cs="Calibri"/>
        </w:rPr>
      </w:pPr>
    </w:p>
    <w:p w14:paraId="115B3A8B" w14:textId="77777777" w:rsidR="003335F4" w:rsidRPr="00392561" w:rsidRDefault="003335F4" w:rsidP="003335F4">
      <w:pPr>
        <w:spacing w:after="0"/>
        <w:rPr>
          <w:rFonts w:cs="Calibri"/>
        </w:rPr>
      </w:pPr>
    </w:p>
    <w:p w14:paraId="73E19267" w14:textId="77777777" w:rsidR="003335F4" w:rsidRPr="00392561" w:rsidRDefault="003335F4" w:rsidP="003335F4">
      <w:pPr>
        <w:spacing w:after="0"/>
        <w:rPr>
          <w:rFonts w:cs="Calibri"/>
          <w:lang w:val="nl-NL"/>
        </w:rPr>
      </w:pPr>
      <w:r w:rsidRPr="00392561">
        <w:rPr>
          <w:rFonts w:cs="Calibri"/>
          <w:noProof/>
        </w:rPr>
        <mc:AlternateContent>
          <mc:Choice Requires="wps">
            <w:drawing>
              <wp:anchor distT="0" distB="0" distL="114300" distR="114300" simplePos="0" relativeHeight="251684864" behindDoc="0" locked="0" layoutInCell="1" allowOverlap="1" wp14:anchorId="6345D4C2" wp14:editId="090014BC">
                <wp:simplePos x="0" y="0"/>
                <wp:positionH relativeFrom="column">
                  <wp:posOffset>19050</wp:posOffset>
                </wp:positionH>
                <wp:positionV relativeFrom="paragraph">
                  <wp:posOffset>491490</wp:posOffset>
                </wp:positionV>
                <wp:extent cx="2571750" cy="1800225"/>
                <wp:effectExtent l="0" t="0" r="19050" b="28575"/>
                <wp:wrapNone/>
                <wp:docPr id="1891671006"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33E62A" id="Rectangle 1" o:spid="_x0000_s1026" style="position:absolute;margin-left:1.5pt;margin-top:38.7pt;width:202.5pt;height:141.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392561">
        <w:rPr>
          <w:rFonts w:cs="Calibri"/>
          <w:lang w:val="nl-NL"/>
        </w:rPr>
        <w:t>Pečat ureda nadležnog tijela/uprave</w:t>
      </w:r>
    </w:p>
    <w:p w14:paraId="2FBA7B32" w14:textId="77777777" w:rsidR="003335F4" w:rsidRPr="00392561" w:rsidRDefault="003335F4" w:rsidP="003335F4">
      <w:pPr>
        <w:rPr>
          <w:rFonts w:cs="Calibri"/>
          <w:lang w:val="nl-NL"/>
        </w:rPr>
      </w:pPr>
      <w:r w:rsidRPr="00392561">
        <w:rPr>
          <w:rFonts w:cs="Calibri"/>
          <w:lang w:val="nl-NL"/>
        </w:rPr>
        <w:br w:type="page"/>
      </w:r>
    </w:p>
    <w:p w14:paraId="2014F7B8" w14:textId="77777777" w:rsidR="003335F4" w:rsidRPr="00392561" w:rsidRDefault="003335F4" w:rsidP="003335F4">
      <w:pPr>
        <w:spacing w:after="0"/>
        <w:rPr>
          <w:rFonts w:cs="Calibri"/>
          <w:lang w:val="nl-NL"/>
        </w:rPr>
      </w:pPr>
    </w:p>
    <w:p w14:paraId="5F701D6A" w14:textId="77777777" w:rsidR="003335F4" w:rsidRPr="00392561" w:rsidRDefault="003335F4" w:rsidP="003335F4">
      <w:pPr>
        <w:jc w:val="right"/>
        <w:rPr>
          <w:rFonts w:cs="Calibri"/>
          <w:sz w:val="20"/>
          <w:lang w:val="nl-NL"/>
        </w:rPr>
      </w:pPr>
      <w:r w:rsidRPr="00392561">
        <w:rPr>
          <w:rFonts w:cs="Calibri"/>
          <w:sz w:val="20"/>
          <w:lang w:val="nl-NL"/>
        </w:rPr>
        <w:t>EUR -Compo-HU</w:t>
      </w:r>
    </w:p>
    <w:p w14:paraId="6B2567F6" w14:textId="77777777" w:rsidR="003335F4" w:rsidRPr="00392561" w:rsidRDefault="003335F4" w:rsidP="003335F4">
      <w:pPr>
        <w:rPr>
          <w:rFonts w:cs="Calibri"/>
          <w:sz w:val="20"/>
          <w:lang w:val="nl-NL"/>
        </w:rPr>
      </w:pPr>
    </w:p>
    <w:p w14:paraId="15123D42" w14:textId="77777777" w:rsidR="003335F4" w:rsidRPr="00392561" w:rsidRDefault="003335F4" w:rsidP="003335F4">
      <w:pPr>
        <w:spacing w:after="0"/>
        <w:rPr>
          <w:rFonts w:cs="Calibri"/>
          <w:i/>
          <w:iCs/>
          <w:lang w:val="nl-NL"/>
        </w:rPr>
      </w:pPr>
      <w:r w:rsidRPr="00392561">
        <w:rPr>
          <w:rFonts w:cs="Calibri"/>
          <w:i/>
          <w:lang w:val="nl-NL"/>
        </w:rPr>
        <w:t>A pénzforgalmi intézmény neve</w:t>
      </w:r>
    </w:p>
    <w:p w14:paraId="77C4CE3C" w14:textId="77777777" w:rsidR="003335F4" w:rsidRPr="00392561" w:rsidRDefault="003335F4" w:rsidP="003335F4">
      <w:pPr>
        <w:spacing w:after="0"/>
        <w:rPr>
          <w:rFonts w:cs="Calibri"/>
          <w:lang w:val="nl-NL"/>
        </w:rPr>
      </w:pPr>
      <w:r w:rsidRPr="00392561">
        <w:rPr>
          <w:rFonts w:cs="Calibri"/>
          <w:noProof/>
        </w:rPr>
        <mc:AlternateContent>
          <mc:Choice Requires="wps">
            <w:drawing>
              <wp:anchor distT="91440" distB="91440" distL="114300" distR="114300" simplePos="0" relativeHeight="251685888" behindDoc="0" locked="0" layoutInCell="1" allowOverlap="1" wp14:anchorId="6328263E" wp14:editId="16501056">
                <wp:simplePos x="0" y="0"/>
                <wp:positionH relativeFrom="margin">
                  <wp:align>left</wp:align>
                </wp:positionH>
                <wp:positionV relativeFrom="paragraph">
                  <wp:posOffset>325120</wp:posOffset>
                </wp:positionV>
                <wp:extent cx="6076950" cy="1403985"/>
                <wp:effectExtent l="0" t="0" r="0" b="0"/>
                <wp:wrapTopAndBottom/>
                <wp:docPr id="132269134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74E2750F"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A Társadalombiztosítási Információs Rendszer biztonságos elektronikus adatcsere-rendszerének (EESSI) felhasználásával információkat kértünk az Ön háztartásának összetételéről attól az Általános Gyermektámogatási Alaptól, amelyhez Ön saját országában tartozik. Eddig azonban még nem kaptuk meg ezeket az információkat. </w:t>
                            </w:r>
                          </w:p>
                          <w:p w14:paraId="2EB1B02B"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Ha azonban úgy kívánja, megküldheti számunkra az illetékes hatóság/közigazgatási szerv irodája által kitöltött jelen dokumentumot, ha fel kívánja gyorsítani ügyének kezelését Brüsszelben.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28263E" id="_x0000_s1037" type="#_x0000_t202" style="position:absolute;margin-left:0;margin-top:25.6pt;width:478.5pt;height:110.55pt;z-index:251685888;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LDqS1/4BAADWAwAADgAAAAAAAAAAAAAA&#10;AAAuAgAAZHJzL2Uyb0RvYy54bWxQSwECLQAUAAYACAAAACEAePdXAtwAAAAHAQAADwAAAAAAAAAA&#10;AAAAAABYBAAAZHJzL2Rvd25yZXYueG1sUEsFBgAAAAAEAAQA8wAAAGEFAAAAAA==&#10;" filled="f" stroked="f">
                <v:textbox style="mso-fit-shape-to-text:t">
                  <w:txbxContent>
                    <w:p w14:paraId="74E2750F"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A </w:t>
                      </w:r>
                      <w:proofErr w:type="spellStart"/>
                      <w:r>
                        <w:rPr>
                          <w:i/>
                          <w:color w:val="4472C4" w:themeColor="accent1"/>
                        </w:rPr>
                        <w:t>Társadalombiztosítási</w:t>
                      </w:r>
                      <w:proofErr w:type="spellEnd"/>
                      <w:r>
                        <w:rPr>
                          <w:i/>
                          <w:color w:val="4472C4" w:themeColor="accent1"/>
                        </w:rPr>
                        <w:t xml:space="preserve"> </w:t>
                      </w:r>
                      <w:proofErr w:type="spellStart"/>
                      <w:r>
                        <w:rPr>
                          <w:i/>
                          <w:color w:val="4472C4" w:themeColor="accent1"/>
                        </w:rPr>
                        <w:t>Információs</w:t>
                      </w:r>
                      <w:proofErr w:type="spellEnd"/>
                      <w:r>
                        <w:rPr>
                          <w:i/>
                          <w:color w:val="4472C4" w:themeColor="accent1"/>
                        </w:rPr>
                        <w:t xml:space="preserve"> </w:t>
                      </w:r>
                      <w:proofErr w:type="spellStart"/>
                      <w:r>
                        <w:rPr>
                          <w:i/>
                          <w:color w:val="4472C4" w:themeColor="accent1"/>
                        </w:rPr>
                        <w:t>Rendszer</w:t>
                      </w:r>
                      <w:proofErr w:type="spellEnd"/>
                      <w:r>
                        <w:rPr>
                          <w:i/>
                          <w:color w:val="4472C4" w:themeColor="accent1"/>
                        </w:rPr>
                        <w:t xml:space="preserve"> </w:t>
                      </w:r>
                      <w:proofErr w:type="spellStart"/>
                      <w:r>
                        <w:rPr>
                          <w:i/>
                          <w:color w:val="4472C4" w:themeColor="accent1"/>
                        </w:rPr>
                        <w:t>biztonságos</w:t>
                      </w:r>
                      <w:proofErr w:type="spellEnd"/>
                      <w:r>
                        <w:rPr>
                          <w:i/>
                          <w:color w:val="4472C4" w:themeColor="accent1"/>
                        </w:rPr>
                        <w:t xml:space="preserve"> </w:t>
                      </w:r>
                      <w:proofErr w:type="spellStart"/>
                      <w:r>
                        <w:rPr>
                          <w:i/>
                          <w:color w:val="4472C4" w:themeColor="accent1"/>
                        </w:rPr>
                        <w:t>elektronikus</w:t>
                      </w:r>
                      <w:proofErr w:type="spellEnd"/>
                      <w:r>
                        <w:rPr>
                          <w:i/>
                          <w:color w:val="4472C4" w:themeColor="accent1"/>
                        </w:rPr>
                        <w:t xml:space="preserve"> </w:t>
                      </w:r>
                      <w:proofErr w:type="spellStart"/>
                      <w:r>
                        <w:rPr>
                          <w:i/>
                          <w:color w:val="4472C4" w:themeColor="accent1"/>
                        </w:rPr>
                        <w:t>adatcsere-rendszerének</w:t>
                      </w:r>
                      <w:proofErr w:type="spellEnd"/>
                      <w:r>
                        <w:rPr>
                          <w:i/>
                          <w:color w:val="4472C4" w:themeColor="accent1"/>
                        </w:rPr>
                        <w:t xml:space="preserve"> (EESSI) </w:t>
                      </w:r>
                      <w:proofErr w:type="spellStart"/>
                      <w:r>
                        <w:rPr>
                          <w:i/>
                          <w:color w:val="4472C4" w:themeColor="accent1"/>
                        </w:rPr>
                        <w:t>felhasználásával</w:t>
                      </w:r>
                      <w:proofErr w:type="spellEnd"/>
                      <w:r>
                        <w:rPr>
                          <w:i/>
                          <w:color w:val="4472C4" w:themeColor="accent1"/>
                        </w:rPr>
                        <w:t xml:space="preserve"> </w:t>
                      </w:r>
                      <w:proofErr w:type="spellStart"/>
                      <w:r>
                        <w:rPr>
                          <w:i/>
                          <w:color w:val="4472C4" w:themeColor="accent1"/>
                        </w:rPr>
                        <w:t>információkat</w:t>
                      </w:r>
                      <w:proofErr w:type="spellEnd"/>
                      <w:r>
                        <w:rPr>
                          <w:i/>
                          <w:color w:val="4472C4" w:themeColor="accent1"/>
                        </w:rPr>
                        <w:t xml:space="preserve"> </w:t>
                      </w:r>
                      <w:proofErr w:type="spellStart"/>
                      <w:r>
                        <w:rPr>
                          <w:i/>
                          <w:color w:val="4472C4" w:themeColor="accent1"/>
                        </w:rPr>
                        <w:t>kértünk</w:t>
                      </w:r>
                      <w:proofErr w:type="spellEnd"/>
                      <w:r>
                        <w:rPr>
                          <w:i/>
                          <w:color w:val="4472C4" w:themeColor="accent1"/>
                        </w:rPr>
                        <w:t xml:space="preserve"> </w:t>
                      </w:r>
                      <w:proofErr w:type="spellStart"/>
                      <w:r>
                        <w:rPr>
                          <w:i/>
                          <w:color w:val="4472C4" w:themeColor="accent1"/>
                        </w:rPr>
                        <w:t>az</w:t>
                      </w:r>
                      <w:proofErr w:type="spellEnd"/>
                      <w:r>
                        <w:rPr>
                          <w:i/>
                          <w:color w:val="4472C4" w:themeColor="accent1"/>
                        </w:rPr>
                        <w:t xml:space="preserve"> </w:t>
                      </w:r>
                      <w:proofErr w:type="spellStart"/>
                      <w:r>
                        <w:rPr>
                          <w:i/>
                          <w:color w:val="4472C4" w:themeColor="accent1"/>
                        </w:rPr>
                        <w:t>Ön</w:t>
                      </w:r>
                      <w:proofErr w:type="spellEnd"/>
                      <w:r>
                        <w:rPr>
                          <w:i/>
                          <w:color w:val="4472C4" w:themeColor="accent1"/>
                        </w:rPr>
                        <w:t xml:space="preserve"> </w:t>
                      </w:r>
                      <w:proofErr w:type="spellStart"/>
                      <w:r>
                        <w:rPr>
                          <w:i/>
                          <w:color w:val="4472C4" w:themeColor="accent1"/>
                        </w:rPr>
                        <w:t>háztartásának</w:t>
                      </w:r>
                      <w:proofErr w:type="spellEnd"/>
                      <w:r>
                        <w:rPr>
                          <w:i/>
                          <w:color w:val="4472C4" w:themeColor="accent1"/>
                        </w:rPr>
                        <w:t xml:space="preserve"> </w:t>
                      </w:r>
                      <w:proofErr w:type="spellStart"/>
                      <w:r>
                        <w:rPr>
                          <w:i/>
                          <w:color w:val="4472C4" w:themeColor="accent1"/>
                        </w:rPr>
                        <w:t>összetételéről</w:t>
                      </w:r>
                      <w:proofErr w:type="spellEnd"/>
                      <w:r>
                        <w:rPr>
                          <w:i/>
                          <w:color w:val="4472C4" w:themeColor="accent1"/>
                        </w:rPr>
                        <w:t xml:space="preserve"> </w:t>
                      </w:r>
                      <w:proofErr w:type="spellStart"/>
                      <w:r>
                        <w:rPr>
                          <w:i/>
                          <w:color w:val="4472C4" w:themeColor="accent1"/>
                        </w:rPr>
                        <w:t>attól</w:t>
                      </w:r>
                      <w:proofErr w:type="spellEnd"/>
                      <w:r>
                        <w:rPr>
                          <w:i/>
                          <w:color w:val="4472C4" w:themeColor="accent1"/>
                        </w:rPr>
                        <w:t xml:space="preserve"> </w:t>
                      </w:r>
                      <w:proofErr w:type="spellStart"/>
                      <w:r>
                        <w:rPr>
                          <w:i/>
                          <w:color w:val="4472C4" w:themeColor="accent1"/>
                        </w:rPr>
                        <w:t>az</w:t>
                      </w:r>
                      <w:proofErr w:type="spellEnd"/>
                      <w:r>
                        <w:rPr>
                          <w:i/>
                          <w:color w:val="4472C4" w:themeColor="accent1"/>
                        </w:rPr>
                        <w:t xml:space="preserve"> </w:t>
                      </w:r>
                      <w:proofErr w:type="spellStart"/>
                      <w:r>
                        <w:rPr>
                          <w:i/>
                          <w:color w:val="4472C4" w:themeColor="accent1"/>
                        </w:rPr>
                        <w:t>Általános</w:t>
                      </w:r>
                      <w:proofErr w:type="spellEnd"/>
                      <w:r>
                        <w:rPr>
                          <w:i/>
                          <w:color w:val="4472C4" w:themeColor="accent1"/>
                        </w:rPr>
                        <w:t xml:space="preserve"> </w:t>
                      </w:r>
                      <w:proofErr w:type="spellStart"/>
                      <w:r>
                        <w:rPr>
                          <w:i/>
                          <w:color w:val="4472C4" w:themeColor="accent1"/>
                        </w:rPr>
                        <w:t>Gyermektámogatási</w:t>
                      </w:r>
                      <w:proofErr w:type="spellEnd"/>
                      <w:r>
                        <w:rPr>
                          <w:i/>
                          <w:color w:val="4472C4" w:themeColor="accent1"/>
                        </w:rPr>
                        <w:t xml:space="preserve"> </w:t>
                      </w:r>
                      <w:proofErr w:type="spellStart"/>
                      <w:r>
                        <w:rPr>
                          <w:i/>
                          <w:color w:val="4472C4" w:themeColor="accent1"/>
                        </w:rPr>
                        <w:t>Alaptól</w:t>
                      </w:r>
                      <w:proofErr w:type="spellEnd"/>
                      <w:r>
                        <w:rPr>
                          <w:i/>
                          <w:color w:val="4472C4" w:themeColor="accent1"/>
                        </w:rPr>
                        <w:t xml:space="preserve">, </w:t>
                      </w:r>
                      <w:proofErr w:type="spellStart"/>
                      <w:r>
                        <w:rPr>
                          <w:i/>
                          <w:color w:val="4472C4" w:themeColor="accent1"/>
                        </w:rPr>
                        <w:t>amelyhez</w:t>
                      </w:r>
                      <w:proofErr w:type="spellEnd"/>
                      <w:r>
                        <w:rPr>
                          <w:i/>
                          <w:color w:val="4472C4" w:themeColor="accent1"/>
                        </w:rPr>
                        <w:t xml:space="preserve"> </w:t>
                      </w:r>
                      <w:proofErr w:type="spellStart"/>
                      <w:r>
                        <w:rPr>
                          <w:i/>
                          <w:color w:val="4472C4" w:themeColor="accent1"/>
                        </w:rPr>
                        <w:t>Ön</w:t>
                      </w:r>
                      <w:proofErr w:type="spellEnd"/>
                      <w:r>
                        <w:rPr>
                          <w:i/>
                          <w:color w:val="4472C4" w:themeColor="accent1"/>
                        </w:rPr>
                        <w:t xml:space="preserve"> </w:t>
                      </w:r>
                      <w:proofErr w:type="spellStart"/>
                      <w:r>
                        <w:rPr>
                          <w:i/>
                          <w:color w:val="4472C4" w:themeColor="accent1"/>
                        </w:rPr>
                        <w:t>saját</w:t>
                      </w:r>
                      <w:proofErr w:type="spellEnd"/>
                      <w:r>
                        <w:rPr>
                          <w:i/>
                          <w:color w:val="4472C4" w:themeColor="accent1"/>
                        </w:rPr>
                        <w:t xml:space="preserve"> </w:t>
                      </w:r>
                      <w:proofErr w:type="spellStart"/>
                      <w:r>
                        <w:rPr>
                          <w:i/>
                          <w:color w:val="4472C4" w:themeColor="accent1"/>
                        </w:rPr>
                        <w:t>országában</w:t>
                      </w:r>
                      <w:proofErr w:type="spellEnd"/>
                      <w:r>
                        <w:rPr>
                          <w:i/>
                          <w:color w:val="4472C4" w:themeColor="accent1"/>
                        </w:rPr>
                        <w:t xml:space="preserve"> </w:t>
                      </w:r>
                      <w:proofErr w:type="spellStart"/>
                      <w:r>
                        <w:rPr>
                          <w:i/>
                          <w:color w:val="4472C4" w:themeColor="accent1"/>
                        </w:rPr>
                        <w:t>tartozik</w:t>
                      </w:r>
                      <w:proofErr w:type="spellEnd"/>
                      <w:r>
                        <w:rPr>
                          <w:i/>
                          <w:color w:val="4472C4" w:themeColor="accent1"/>
                        </w:rPr>
                        <w:t xml:space="preserve">. </w:t>
                      </w:r>
                      <w:proofErr w:type="spellStart"/>
                      <w:r>
                        <w:rPr>
                          <w:i/>
                          <w:color w:val="4472C4" w:themeColor="accent1"/>
                        </w:rPr>
                        <w:t>Eddig</w:t>
                      </w:r>
                      <w:proofErr w:type="spellEnd"/>
                      <w:r>
                        <w:rPr>
                          <w:i/>
                          <w:color w:val="4472C4" w:themeColor="accent1"/>
                        </w:rPr>
                        <w:t xml:space="preserve"> </w:t>
                      </w:r>
                      <w:proofErr w:type="spellStart"/>
                      <w:r>
                        <w:rPr>
                          <w:i/>
                          <w:color w:val="4472C4" w:themeColor="accent1"/>
                        </w:rPr>
                        <w:t>azonban</w:t>
                      </w:r>
                      <w:proofErr w:type="spellEnd"/>
                      <w:r>
                        <w:rPr>
                          <w:i/>
                          <w:color w:val="4472C4" w:themeColor="accent1"/>
                        </w:rPr>
                        <w:t xml:space="preserve"> még </w:t>
                      </w:r>
                      <w:proofErr w:type="spellStart"/>
                      <w:r>
                        <w:rPr>
                          <w:i/>
                          <w:color w:val="4472C4" w:themeColor="accent1"/>
                        </w:rPr>
                        <w:t>nem</w:t>
                      </w:r>
                      <w:proofErr w:type="spellEnd"/>
                      <w:r>
                        <w:rPr>
                          <w:i/>
                          <w:color w:val="4472C4" w:themeColor="accent1"/>
                        </w:rPr>
                        <w:t xml:space="preserve"> </w:t>
                      </w:r>
                      <w:proofErr w:type="spellStart"/>
                      <w:r>
                        <w:rPr>
                          <w:i/>
                          <w:color w:val="4472C4" w:themeColor="accent1"/>
                        </w:rPr>
                        <w:t>kaptuk</w:t>
                      </w:r>
                      <w:proofErr w:type="spellEnd"/>
                      <w:r>
                        <w:rPr>
                          <w:i/>
                          <w:color w:val="4472C4" w:themeColor="accent1"/>
                        </w:rPr>
                        <w:t xml:space="preserve"> meg </w:t>
                      </w:r>
                      <w:proofErr w:type="spellStart"/>
                      <w:r>
                        <w:rPr>
                          <w:i/>
                          <w:color w:val="4472C4" w:themeColor="accent1"/>
                        </w:rPr>
                        <w:t>ezeket</w:t>
                      </w:r>
                      <w:proofErr w:type="spellEnd"/>
                      <w:r>
                        <w:rPr>
                          <w:i/>
                          <w:color w:val="4472C4" w:themeColor="accent1"/>
                        </w:rPr>
                        <w:t xml:space="preserve"> </w:t>
                      </w:r>
                      <w:proofErr w:type="spellStart"/>
                      <w:r>
                        <w:rPr>
                          <w:i/>
                          <w:color w:val="4472C4" w:themeColor="accent1"/>
                        </w:rPr>
                        <w:t>az</w:t>
                      </w:r>
                      <w:proofErr w:type="spellEnd"/>
                      <w:r>
                        <w:rPr>
                          <w:i/>
                          <w:color w:val="4472C4" w:themeColor="accent1"/>
                        </w:rPr>
                        <w:t xml:space="preserve"> </w:t>
                      </w:r>
                      <w:proofErr w:type="spellStart"/>
                      <w:r>
                        <w:rPr>
                          <w:i/>
                          <w:color w:val="4472C4" w:themeColor="accent1"/>
                        </w:rPr>
                        <w:t>információkat</w:t>
                      </w:r>
                      <w:proofErr w:type="spellEnd"/>
                      <w:r>
                        <w:rPr>
                          <w:i/>
                          <w:color w:val="4472C4" w:themeColor="accent1"/>
                        </w:rPr>
                        <w:t xml:space="preserve">. </w:t>
                      </w:r>
                    </w:p>
                    <w:p w14:paraId="2EB1B02B"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Ha </w:t>
                      </w:r>
                      <w:proofErr w:type="spellStart"/>
                      <w:r>
                        <w:rPr>
                          <w:i/>
                          <w:color w:val="4472C4" w:themeColor="accent1"/>
                        </w:rPr>
                        <w:t>azonban</w:t>
                      </w:r>
                      <w:proofErr w:type="spellEnd"/>
                      <w:r>
                        <w:rPr>
                          <w:i/>
                          <w:color w:val="4472C4" w:themeColor="accent1"/>
                        </w:rPr>
                        <w:t xml:space="preserve"> </w:t>
                      </w:r>
                      <w:proofErr w:type="spellStart"/>
                      <w:r>
                        <w:rPr>
                          <w:i/>
                          <w:color w:val="4472C4" w:themeColor="accent1"/>
                        </w:rPr>
                        <w:t>úgy</w:t>
                      </w:r>
                      <w:proofErr w:type="spellEnd"/>
                      <w:r>
                        <w:rPr>
                          <w:i/>
                          <w:color w:val="4472C4" w:themeColor="accent1"/>
                        </w:rPr>
                        <w:t xml:space="preserve"> </w:t>
                      </w:r>
                      <w:proofErr w:type="spellStart"/>
                      <w:r>
                        <w:rPr>
                          <w:i/>
                          <w:color w:val="4472C4" w:themeColor="accent1"/>
                        </w:rPr>
                        <w:t>kívánja</w:t>
                      </w:r>
                      <w:proofErr w:type="spellEnd"/>
                      <w:r>
                        <w:rPr>
                          <w:i/>
                          <w:color w:val="4472C4" w:themeColor="accent1"/>
                        </w:rPr>
                        <w:t xml:space="preserve">, </w:t>
                      </w:r>
                      <w:proofErr w:type="spellStart"/>
                      <w:r>
                        <w:rPr>
                          <w:i/>
                          <w:color w:val="4472C4" w:themeColor="accent1"/>
                        </w:rPr>
                        <w:t>megküldheti</w:t>
                      </w:r>
                      <w:proofErr w:type="spellEnd"/>
                      <w:r>
                        <w:rPr>
                          <w:i/>
                          <w:color w:val="4472C4" w:themeColor="accent1"/>
                        </w:rPr>
                        <w:t xml:space="preserve"> </w:t>
                      </w:r>
                      <w:proofErr w:type="spellStart"/>
                      <w:r>
                        <w:rPr>
                          <w:i/>
                          <w:color w:val="4472C4" w:themeColor="accent1"/>
                        </w:rPr>
                        <w:t>számunkra</w:t>
                      </w:r>
                      <w:proofErr w:type="spellEnd"/>
                      <w:r>
                        <w:rPr>
                          <w:i/>
                          <w:color w:val="4472C4" w:themeColor="accent1"/>
                        </w:rPr>
                        <w:t xml:space="preserve"> </w:t>
                      </w:r>
                      <w:proofErr w:type="spellStart"/>
                      <w:r>
                        <w:rPr>
                          <w:i/>
                          <w:color w:val="4472C4" w:themeColor="accent1"/>
                        </w:rPr>
                        <w:t>az</w:t>
                      </w:r>
                      <w:proofErr w:type="spellEnd"/>
                      <w:r>
                        <w:rPr>
                          <w:i/>
                          <w:color w:val="4472C4" w:themeColor="accent1"/>
                        </w:rPr>
                        <w:t xml:space="preserve"> </w:t>
                      </w:r>
                      <w:proofErr w:type="spellStart"/>
                      <w:r>
                        <w:rPr>
                          <w:i/>
                          <w:color w:val="4472C4" w:themeColor="accent1"/>
                        </w:rPr>
                        <w:t>illetékes</w:t>
                      </w:r>
                      <w:proofErr w:type="spellEnd"/>
                      <w:r>
                        <w:rPr>
                          <w:i/>
                          <w:color w:val="4472C4" w:themeColor="accent1"/>
                        </w:rPr>
                        <w:t xml:space="preserve"> </w:t>
                      </w:r>
                      <w:proofErr w:type="spellStart"/>
                      <w:r>
                        <w:rPr>
                          <w:i/>
                          <w:color w:val="4472C4" w:themeColor="accent1"/>
                        </w:rPr>
                        <w:t>hatóság</w:t>
                      </w:r>
                      <w:proofErr w:type="spellEnd"/>
                      <w:r>
                        <w:rPr>
                          <w:i/>
                          <w:color w:val="4472C4" w:themeColor="accent1"/>
                        </w:rPr>
                        <w:t>/</w:t>
                      </w:r>
                      <w:proofErr w:type="spellStart"/>
                      <w:r>
                        <w:rPr>
                          <w:i/>
                          <w:color w:val="4472C4" w:themeColor="accent1"/>
                        </w:rPr>
                        <w:t>közigazgatási</w:t>
                      </w:r>
                      <w:proofErr w:type="spellEnd"/>
                      <w:r>
                        <w:rPr>
                          <w:i/>
                          <w:color w:val="4472C4" w:themeColor="accent1"/>
                        </w:rPr>
                        <w:t xml:space="preserve"> </w:t>
                      </w:r>
                      <w:proofErr w:type="spellStart"/>
                      <w:r>
                        <w:rPr>
                          <w:i/>
                          <w:color w:val="4472C4" w:themeColor="accent1"/>
                        </w:rPr>
                        <w:t>szerv</w:t>
                      </w:r>
                      <w:proofErr w:type="spellEnd"/>
                      <w:r>
                        <w:rPr>
                          <w:i/>
                          <w:color w:val="4472C4" w:themeColor="accent1"/>
                        </w:rPr>
                        <w:t xml:space="preserve"> </w:t>
                      </w:r>
                      <w:proofErr w:type="spellStart"/>
                      <w:r>
                        <w:rPr>
                          <w:i/>
                          <w:color w:val="4472C4" w:themeColor="accent1"/>
                        </w:rPr>
                        <w:t>irodája</w:t>
                      </w:r>
                      <w:proofErr w:type="spellEnd"/>
                      <w:r>
                        <w:rPr>
                          <w:i/>
                          <w:color w:val="4472C4" w:themeColor="accent1"/>
                        </w:rPr>
                        <w:t xml:space="preserve"> </w:t>
                      </w:r>
                      <w:proofErr w:type="spellStart"/>
                      <w:r>
                        <w:rPr>
                          <w:i/>
                          <w:color w:val="4472C4" w:themeColor="accent1"/>
                        </w:rPr>
                        <w:t>által</w:t>
                      </w:r>
                      <w:proofErr w:type="spellEnd"/>
                      <w:r>
                        <w:rPr>
                          <w:i/>
                          <w:color w:val="4472C4" w:themeColor="accent1"/>
                        </w:rPr>
                        <w:t xml:space="preserve"> </w:t>
                      </w:r>
                      <w:proofErr w:type="spellStart"/>
                      <w:r>
                        <w:rPr>
                          <w:i/>
                          <w:color w:val="4472C4" w:themeColor="accent1"/>
                        </w:rPr>
                        <w:t>kitöltött</w:t>
                      </w:r>
                      <w:proofErr w:type="spellEnd"/>
                      <w:r>
                        <w:rPr>
                          <w:i/>
                          <w:color w:val="4472C4" w:themeColor="accent1"/>
                        </w:rPr>
                        <w:t xml:space="preserve"> </w:t>
                      </w:r>
                      <w:proofErr w:type="spellStart"/>
                      <w:r>
                        <w:rPr>
                          <w:i/>
                          <w:color w:val="4472C4" w:themeColor="accent1"/>
                        </w:rPr>
                        <w:t>jelen</w:t>
                      </w:r>
                      <w:proofErr w:type="spellEnd"/>
                      <w:r>
                        <w:rPr>
                          <w:i/>
                          <w:color w:val="4472C4" w:themeColor="accent1"/>
                        </w:rPr>
                        <w:t xml:space="preserve"> </w:t>
                      </w:r>
                      <w:proofErr w:type="spellStart"/>
                      <w:r>
                        <w:rPr>
                          <w:i/>
                          <w:color w:val="4472C4" w:themeColor="accent1"/>
                        </w:rPr>
                        <w:t>dokumentumot</w:t>
                      </w:r>
                      <w:proofErr w:type="spellEnd"/>
                      <w:r>
                        <w:rPr>
                          <w:i/>
                          <w:color w:val="4472C4" w:themeColor="accent1"/>
                        </w:rPr>
                        <w:t xml:space="preserve">, ha fel </w:t>
                      </w:r>
                      <w:proofErr w:type="spellStart"/>
                      <w:r>
                        <w:rPr>
                          <w:i/>
                          <w:color w:val="4472C4" w:themeColor="accent1"/>
                        </w:rPr>
                        <w:t>kívánja</w:t>
                      </w:r>
                      <w:proofErr w:type="spellEnd"/>
                      <w:r>
                        <w:rPr>
                          <w:i/>
                          <w:color w:val="4472C4" w:themeColor="accent1"/>
                        </w:rPr>
                        <w:t xml:space="preserve"> </w:t>
                      </w:r>
                      <w:proofErr w:type="spellStart"/>
                      <w:r>
                        <w:rPr>
                          <w:i/>
                          <w:color w:val="4472C4" w:themeColor="accent1"/>
                        </w:rPr>
                        <w:t>gyorsítani</w:t>
                      </w:r>
                      <w:proofErr w:type="spellEnd"/>
                      <w:r>
                        <w:rPr>
                          <w:i/>
                          <w:color w:val="4472C4" w:themeColor="accent1"/>
                        </w:rPr>
                        <w:t xml:space="preserve"> </w:t>
                      </w:r>
                      <w:proofErr w:type="spellStart"/>
                      <w:r>
                        <w:rPr>
                          <w:i/>
                          <w:color w:val="4472C4" w:themeColor="accent1"/>
                        </w:rPr>
                        <w:t>ügyének</w:t>
                      </w:r>
                      <w:proofErr w:type="spellEnd"/>
                      <w:r>
                        <w:rPr>
                          <w:i/>
                          <w:color w:val="4472C4" w:themeColor="accent1"/>
                        </w:rPr>
                        <w:t xml:space="preserve"> </w:t>
                      </w:r>
                      <w:proofErr w:type="spellStart"/>
                      <w:r>
                        <w:rPr>
                          <w:i/>
                          <w:color w:val="4472C4" w:themeColor="accent1"/>
                        </w:rPr>
                        <w:t>kezelését</w:t>
                      </w:r>
                      <w:proofErr w:type="spellEnd"/>
                      <w:r>
                        <w:rPr>
                          <w:i/>
                          <w:color w:val="4472C4" w:themeColor="accent1"/>
                        </w:rPr>
                        <w:t xml:space="preserve"> </w:t>
                      </w:r>
                      <w:proofErr w:type="spellStart"/>
                      <w:r>
                        <w:rPr>
                          <w:i/>
                          <w:color w:val="4472C4" w:themeColor="accent1"/>
                        </w:rPr>
                        <w:t>Brüsszelben</w:t>
                      </w:r>
                      <w:proofErr w:type="spellEnd"/>
                      <w:r>
                        <w:rPr>
                          <w:i/>
                          <w:color w:val="4472C4" w:themeColor="accent1"/>
                        </w:rPr>
                        <w:t>.</w:t>
                      </w:r>
                    </w:p>
                  </w:txbxContent>
                </v:textbox>
                <w10:wrap type="topAndBottom" anchorx="margin"/>
              </v:shape>
            </w:pict>
          </mc:Fallback>
        </mc:AlternateContent>
      </w:r>
      <w:r w:rsidRPr="00392561">
        <w:rPr>
          <w:rFonts w:cs="Calibri"/>
          <w:lang w:val="nl-NL"/>
        </w:rPr>
        <w:t>Hivatkozási szám:</w:t>
      </w:r>
    </w:p>
    <w:p w14:paraId="5428DC04" w14:textId="77777777" w:rsidR="003335F4" w:rsidRPr="00392561" w:rsidRDefault="003335F4" w:rsidP="003335F4">
      <w:pPr>
        <w:spacing w:after="0"/>
        <w:rPr>
          <w:rFonts w:cs="Calibri"/>
          <w:lang w:val="nl-NL"/>
        </w:rPr>
      </w:pPr>
    </w:p>
    <w:p w14:paraId="3E8D67FC" w14:textId="77777777" w:rsidR="003335F4" w:rsidRPr="00392561" w:rsidRDefault="003335F4" w:rsidP="003335F4">
      <w:pPr>
        <w:spacing w:after="0"/>
        <w:rPr>
          <w:rFonts w:cs="Calibri"/>
          <w:lang w:val="nl-NL"/>
        </w:rPr>
      </w:pPr>
    </w:p>
    <w:p w14:paraId="51DB02EA" w14:textId="77777777" w:rsidR="003335F4" w:rsidRPr="00392561" w:rsidRDefault="003335F4" w:rsidP="003335F4">
      <w:pPr>
        <w:spacing w:after="0"/>
        <w:jc w:val="center"/>
        <w:rPr>
          <w:rFonts w:cs="Calibri"/>
          <w:b/>
          <w:bCs/>
          <w:u w:val="single"/>
          <w:lang w:val="nl-NL"/>
        </w:rPr>
      </w:pPr>
      <w:r w:rsidRPr="00392561">
        <w:rPr>
          <w:rFonts w:cs="Calibri"/>
          <w:b/>
          <w:u w:val="single"/>
          <w:lang w:val="nl-NL"/>
        </w:rPr>
        <w:t>Információkérés háztartás összetételéről egy Belgiumtól eltérő európai országban lakóhellyel rendelkező családra vonatkozóan.</w:t>
      </w:r>
    </w:p>
    <w:p w14:paraId="5A0BB914" w14:textId="77777777" w:rsidR="003335F4" w:rsidRPr="00392561" w:rsidRDefault="003335F4" w:rsidP="003335F4">
      <w:pPr>
        <w:spacing w:after="0"/>
        <w:rPr>
          <w:rFonts w:cs="Calibri"/>
          <w:lang w:val="nl-NL"/>
        </w:rPr>
      </w:pPr>
    </w:p>
    <w:p w14:paraId="0EC80797" w14:textId="77777777" w:rsidR="003335F4" w:rsidRPr="00392561" w:rsidRDefault="003335F4" w:rsidP="003335F4">
      <w:pPr>
        <w:spacing w:after="0" w:line="360" w:lineRule="auto"/>
        <w:rPr>
          <w:rFonts w:cs="Calibri"/>
          <w:lang w:val="nl-NL"/>
        </w:rPr>
      </w:pPr>
      <w:r w:rsidRPr="00392561">
        <w:rPr>
          <w:rFonts w:cs="Calibri"/>
          <w:lang w:val="nl-NL"/>
        </w:rPr>
        <w:t>Vezetéknév: ……………….……………………………………………………………………………………</w:t>
      </w:r>
    </w:p>
    <w:p w14:paraId="2AD7DEBC" w14:textId="77777777" w:rsidR="003335F4" w:rsidRPr="00392561" w:rsidRDefault="003335F4" w:rsidP="003335F4">
      <w:pPr>
        <w:spacing w:after="0" w:line="360" w:lineRule="auto"/>
        <w:rPr>
          <w:rFonts w:cs="Calibri"/>
          <w:lang w:val="nl-NL"/>
        </w:rPr>
      </w:pPr>
      <w:r w:rsidRPr="00392561">
        <w:rPr>
          <w:rFonts w:cs="Calibri"/>
          <w:lang w:val="nl-NL"/>
        </w:rPr>
        <w:t>Utónév: …………………...…………………………………………………………………………………….</w:t>
      </w:r>
    </w:p>
    <w:p w14:paraId="36889296" w14:textId="77777777" w:rsidR="003335F4" w:rsidRPr="00392561" w:rsidRDefault="003335F4" w:rsidP="003335F4">
      <w:pPr>
        <w:spacing w:after="0" w:line="360" w:lineRule="auto"/>
        <w:rPr>
          <w:rFonts w:cs="Calibri"/>
          <w:lang w:val="nl-NL"/>
        </w:rPr>
      </w:pPr>
      <w:r w:rsidRPr="00392561">
        <w:rPr>
          <w:rFonts w:cs="Calibri"/>
          <w:lang w:val="nl-NL"/>
        </w:rPr>
        <w:t>Születési dátum: .. / .. / ….</w:t>
      </w:r>
    </w:p>
    <w:p w14:paraId="306C587D" w14:textId="77777777" w:rsidR="003335F4" w:rsidRPr="00392561" w:rsidRDefault="003335F4" w:rsidP="003335F4">
      <w:pPr>
        <w:spacing w:after="0"/>
        <w:rPr>
          <w:rFonts w:cs="Calibri"/>
          <w:lang w:val="nl-NL"/>
        </w:rPr>
      </w:pPr>
    </w:p>
    <w:p w14:paraId="478B7EA3" w14:textId="77777777" w:rsidR="003335F4" w:rsidRPr="00392561" w:rsidRDefault="003335F4" w:rsidP="003335F4">
      <w:pPr>
        <w:spacing w:after="0"/>
        <w:rPr>
          <w:rFonts w:cs="Calibri"/>
          <w:lang w:val="nl-NL"/>
        </w:rPr>
      </w:pPr>
      <w:r w:rsidRPr="00392561">
        <w:rPr>
          <w:rFonts w:cs="Calibri"/>
          <w:lang w:val="nl-NL"/>
        </w:rPr>
        <w:t>TANÚSÍTVÁNY</w:t>
      </w:r>
      <w:r w:rsidRPr="00392561">
        <w:rPr>
          <w:rStyle w:val="Voetnootmarkering"/>
          <w:rFonts w:cs="Calibri"/>
        </w:rPr>
        <w:footnoteReference w:id="23"/>
      </w:r>
      <w:r w:rsidRPr="00392561">
        <w:rPr>
          <w:rFonts w:cs="Calibri"/>
          <w:lang w:val="nl-NL"/>
        </w:rPr>
        <w:t>:</w:t>
      </w:r>
    </w:p>
    <w:p w14:paraId="4D861B24" w14:textId="77777777" w:rsidR="003335F4" w:rsidRPr="00392561" w:rsidRDefault="003335F4" w:rsidP="003335F4">
      <w:pPr>
        <w:spacing w:after="0"/>
        <w:rPr>
          <w:rFonts w:cs="Calibri"/>
          <w:lang w:val="nl-NL"/>
        </w:rPr>
      </w:pPr>
    </w:p>
    <w:p w14:paraId="2CCC0B72" w14:textId="77777777" w:rsidR="003335F4" w:rsidRPr="00392561" w:rsidRDefault="003335F4" w:rsidP="003335F4">
      <w:pPr>
        <w:spacing w:after="0" w:line="480" w:lineRule="auto"/>
        <w:rPr>
          <w:rFonts w:cs="Calibri"/>
        </w:rPr>
      </w:pPr>
      <w:r w:rsidRPr="00392561">
        <w:rPr>
          <w:rFonts w:cs="Calibri"/>
        </w:rPr>
        <w:t>Alulírott, …………………..………………………………………………………………, igazolom, hogy …………………………………………………………………………………..……………………………</w:t>
      </w:r>
    </w:p>
    <w:p w14:paraId="2ADFE650" w14:textId="77777777" w:rsidR="003335F4" w:rsidRPr="00392561" w:rsidRDefault="003335F4" w:rsidP="003335F4">
      <w:pPr>
        <w:spacing w:after="0" w:line="480" w:lineRule="auto"/>
        <w:rPr>
          <w:rFonts w:cs="Calibri"/>
        </w:rPr>
      </w:pPr>
      <w:r w:rsidRPr="00392561">
        <w:rPr>
          <w:rFonts w:cs="Calibri"/>
        </w:rPr>
        <w:t xml:space="preserve">Lakcím: ……………………………………………………………………………………………………… </w:t>
      </w:r>
    </w:p>
    <w:p w14:paraId="6A9352FE" w14:textId="77777777" w:rsidR="003335F4" w:rsidRPr="00392561" w:rsidRDefault="003335F4" w:rsidP="003335F4">
      <w:pPr>
        <w:spacing w:after="0"/>
        <w:rPr>
          <w:rFonts w:cs="Calibri"/>
        </w:rPr>
      </w:pPr>
      <w:r w:rsidRPr="00392561">
        <w:rPr>
          <w:rFonts w:cs="Calibri"/>
        </w:rPr>
        <w:t>……………………………………………………………………………………………………………………….</w:t>
      </w:r>
    </w:p>
    <w:p w14:paraId="30E3C280" w14:textId="77777777" w:rsidR="003335F4" w:rsidRPr="00392561" w:rsidRDefault="003335F4" w:rsidP="003335F4">
      <w:pPr>
        <w:spacing w:after="0"/>
        <w:rPr>
          <w:rFonts w:cs="Calibri"/>
        </w:rPr>
      </w:pPr>
    </w:p>
    <w:p w14:paraId="2CA97561" w14:textId="77777777" w:rsidR="003335F4" w:rsidRPr="00392561" w:rsidRDefault="003335F4" w:rsidP="003335F4">
      <w:pPr>
        <w:spacing w:after="0"/>
        <w:rPr>
          <w:rFonts w:cs="Calibri"/>
        </w:rPr>
      </w:pPr>
      <w:r w:rsidRPr="00392561">
        <w:rPr>
          <w:rFonts w:cs="Calibri"/>
        </w:rPr>
        <w:t xml:space="preserve">Család összetétele: </w:t>
      </w:r>
    </w:p>
    <w:p w14:paraId="7C08CBA6" w14:textId="77777777" w:rsidR="003335F4" w:rsidRPr="00392561" w:rsidRDefault="003335F4" w:rsidP="003335F4">
      <w:pPr>
        <w:spacing w:after="0"/>
        <w:rPr>
          <w:rFonts w:cs="Calibri"/>
        </w:rPr>
      </w:pP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0EBB0210" w14:textId="77777777" w:rsidTr="005D3ED4">
        <w:tc>
          <w:tcPr>
            <w:tcW w:w="2254" w:type="dxa"/>
          </w:tcPr>
          <w:p w14:paraId="78798F18" w14:textId="77777777" w:rsidR="003335F4" w:rsidRPr="00392561" w:rsidRDefault="003335F4" w:rsidP="005D3ED4">
            <w:pPr>
              <w:rPr>
                <w:rFonts w:cs="Calibri"/>
                <w:sz w:val="20"/>
              </w:rPr>
            </w:pPr>
            <w:r w:rsidRPr="00392561">
              <w:rPr>
                <w:rFonts w:cs="Calibri"/>
                <w:sz w:val="20"/>
              </w:rPr>
              <w:t>VEZETÉKNÉV</w:t>
            </w:r>
          </w:p>
        </w:tc>
        <w:tc>
          <w:tcPr>
            <w:tcW w:w="2254" w:type="dxa"/>
          </w:tcPr>
          <w:p w14:paraId="6A738C38" w14:textId="77777777" w:rsidR="003335F4" w:rsidRPr="00392561" w:rsidRDefault="003335F4" w:rsidP="005D3ED4">
            <w:pPr>
              <w:rPr>
                <w:rFonts w:cs="Calibri"/>
                <w:sz w:val="20"/>
              </w:rPr>
            </w:pPr>
            <w:r w:rsidRPr="00392561">
              <w:rPr>
                <w:rFonts w:cs="Calibri"/>
                <w:sz w:val="20"/>
              </w:rPr>
              <w:t>UTÓNÉV</w:t>
            </w:r>
          </w:p>
        </w:tc>
        <w:tc>
          <w:tcPr>
            <w:tcW w:w="1583" w:type="dxa"/>
          </w:tcPr>
          <w:p w14:paraId="6DD72DF6" w14:textId="77777777" w:rsidR="003335F4" w:rsidRPr="00392561" w:rsidRDefault="003335F4" w:rsidP="005D3ED4">
            <w:pPr>
              <w:rPr>
                <w:rFonts w:cs="Calibri"/>
                <w:sz w:val="20"/>
              </w:rPr>
            </w:pPr>
            <w:r w:rsidRPr="00392561">
              <w:rPr>
                <w:rFonts w:cs="Calibri"/>
                <w:sz w:val="20"/>
              </w:rPr>
              <w:t>Születési dátum</w:t>
            </w:r>
          </w:p>
        </w:tc>
        <w:tc>
          <w:tcPr>
            <w:tcW w:w="2925" w:type="dxa"/>
          </w:tcPr>
          <w:p w14:paraId="730B2C9A" w14:textId="77777777" w:rsidR="003335F4" w:rsidRPr="00392561" w:rsidRDefault="003335F4" w:rsidP="005D3ED4">
            <w:pPr>
              <w:rPr>
                <w:rFonts w:cs="Calibri"/>
                <w:sz w:val="20"/>
              </w:rPr>
            </w:pPr>
            <w:r w:rsidRPr="00392561">
              <w:rPr>
                <w:rFonts w:cs="Calibri"/>
                <w:sz w:val="20"/>
              </w:rPr>
              <w:t>Családi kapcsolat</w:t>
            </w:r>
            <w:r w:rsidRPr="00392561">
              <w:rPr>
                <w:rStyle w:val="Voetnootmarkering"/>
                <w:rFonts w:cs="Calibri"/>
                <w:sz w:val="20"/>
              </w:rPr>
              <w:footnoteReference w:id="24"/>
            </w:r>
          </w:p>
        </w:tc>
      </w:tr>
      <w:tr w:rsidR="003335F4" w:rsidRPr="00392561" w14:paraId="2A1DA1D4" w14:textId="77777777" w:rsidTr="005D3ED4">
        <w:tc>
          <w:tcPr>
            <w:tcW w:w="2254" w:type="dxa"/>
          </w:tcPr>
          <w:p w14:paraId="374AEBDE" w14:textId="77777777" w:rsidR="003335F4" w:rsidRPr="00392561" w:rsidRDefault="003335F4" w:rsidP="005D3ED4">
            <w:pPr>
              <w:rPr>
                <w:rFonts w:cs="Calibri"/>
              </w:rPr>
            </w:pPr>
          </w:p>
          <w:p w14:paraId="50476523" w14:textId="77777777" w:rsidR="003335F4" w:rsidRPr="00392561" w:rsidRDefault="003335F4" w:rsidP="005D3ED4">
            <w:pPr>
              <w:rPr>
                <w:rFonts w:cs="Calibri"/>
              </w:rPr>
            </w:pPr>
          </w:p>
        </w:tc>
        <w:tc>
          <w:tcPr>
            <w:tcW w:w="2254" w:type="dxa"/>
          </w:tcPr>
          <w:p w14:paraId="5DFFC01D" w14:textId="77777777" w:rsidR="003335F4" w:rsidRPr="00392561" w:rsidRDefault="003335F4" w:rsidP="005D3ED4">
            <w:pPr>
              <w:rPr>
                <w:rFonts w:cs="Calibri"/>
              </w:rPr>
            </w:pPr>
          </w:p>
        </w:tc>
        <w:tc>
          <w:tcPr>
            <w:tcW w:w="1583" w:type="dxa"/>
          </w:tcPr>
          <w:p w14:paraId="3779EE8E" w14:textId="77777777" w:rsidR="003335F4" w:rsidRPr="00392561" w:rsidRDefault="003335F4" w:rsidP="005D3ED4">
            <w:pPr>
              <w:rPr>
                <w:rFonts w:cs="Calibri"/>
              </w:rPr>
            </w:pPr>
            <w:r w:rsidRPr="00392561">
              <w:rPr>
                <w:rFonts w:cs="Calibri"/>
              </w:rPr>
              <w:t>.. / .. / ….</w:t>
            </w:r>
          </w:p>
        </w:tc>
        <w:tc>
          <w:tcPr>
            <w:tcW w:w="2925" w:type="dxa"/>
          </w:tcPr>
          <w:p w14:paraId="5BC18524" w14:textId="77777777" w:rsidR="003335F4" w:rsidRPr="00392561" w:rsidRDefault="003335F4" w:rsidP="005D3ED4">
            <w:pPr>
              <w:rPr>
                <w:rFonts w:cs="Calibri"/>
              </w:rPr>
            </w:pPr>
          </w:p>
        </w:tc>
      </w:tr>
      <w:tr w:rsidR="003335F4" w:rsidRPr="00392561" w14:paraId="3F212ADA" w14:textId="77777777" w:rsidTr="005D3ED4">
        <w:tc>
          <w:tcPr>
            <w:tcW w:w="2254" w:type="dxa"/>
          </w:tcPr>
          <w:p w14:paraId="4DD5FD22" w14:textId="77777777" w:rsidR="003335F4" w:rsidRPr="00392561" w:rsidRDefault="003335F4" w:rsidP="005D3ED4">
            <w:pPr>
              <w:rPr>
                <w:rFonts w:cs="Calibri"/>
              </w:rPr>
            </w:pPr>
          </w:p>
          <w:p w14:paraId="255CE742" w14:textId="77777777" w:rsidR="003335F4" w:rsidRPr="00392561" w:rsidRDefault="003335F4" w:rsidP="005D3ED4">
            <w:pPr>
              <w:rPr>
                <w:rFonts w:cs="Calibri"/>
              </w:rPr>
            </w:pPr>
          </w:p>
        </w:tc>
        <w:tc>
          <w:tcPr>
            <w:tcW w:w="2254" w:type="dxa"/>
          </w:tcPr>
          <w:p w14:paraId="782083A6" w14:textId="77777777" w:rsidR="003335F4" w:rsidRPr="00392561" w:rsidRDefault="003335F4" w:rsidP="005D3ED4">
            <w:pPr>
              <w:rPr>
                <w:rFonts w:cs="Calibri"/>
              </w:rPr>
            </w:pPr>
          </w:p>
        </w:tc>
        <w:tc>
          <w:tcPr>
            <w:tcW w:w="1583" w:type="dxa"/>
          </w:tcPr>
          <w:p w14:paraId="12676BBF" w14:textId="77777777" w:rsidR="003335F4" w:rsidRPr="00392561" w:rsidRDefault="003335F4" w:rsidP="005D3ED4">
            <w:pPr>
              <w:rPr>
                <w:rFonts w:cs="Calibri"/>
              </w:rPr>
            </w:pPr>
            <w:r w:rsidRPr="00392561">
              <w:rPr>
                <w:rFonts w:cs="Calibri"/>
              </w:rPr>
              <w:t>.. / .. / ….</w:t>
            </w:r>
          </w:p>
        </w:tc>
        <w:tc>
          <w:tcPr>
            <w:tcW w:w="2925" w:type="dxa"/>
          </w:tcPr>
          <w:p w14:paraId="249D3C5B" w14:textId="77777777" w:rsidR="003335F4" w:rsidRPr="00392561" w:rsidRDefault="003335F4" w:rsidP="005D3ED4">
            <w:pPr>
              <w:rPr>
                <w:rFonts w:cs="Calibri"/>
              </w:rPr>
            </w:pPr>
          </w:p>
        </w:tc>
      </w:tr>
      <w:tr w:rsidR="003335F4" w:rsidRPr="00392561" w14:paraId="3D4B08C5" w14:textId="77777777" w:rsidTr="005D3ED4">
        <w:tc>
          <w:tcPr>
            <w:tcW w:w="2254" w:type="dxa"/>
          </w:tcPr>
          <w:p w14:paraId="7675C515" w14:textId="77777777" w:rsidR="003335F4" w:rsidRPr="00392561" w:rsidRDefault="003335F4" w:rsidP="005D3ED4">
            <w:pPr>
              <w:rPr>
                <w:rFonts w:cs="Calibri"/>
              </w:rPr>
            </w:pPr>
          </w:p>
          <w:p w14:paraId="1F16B94E" w14:textId="77777777" w:rsidR="003335F4" w:rsidRPr="00392561" w:rsidRDefault="003335F4" w:rsidP="005D3ED4">
            <w:pPr>
              <w:rPr>
                <w:rFonts w:cs="Calibri"/>
              </w:rPr>
            </w:pPr>
          </w:p>
        </w:tc>
        <w:tc>
          <w:tcPr>
            <w:tcW w:w="2254" w:type="dxa"/>
          </w:tcPr>
          <w:p w14:paraId="45CFB6C8" w14:textId="77777777" w:rsidR="003335F4" w:rsidRPr="00392561" w:rsidRDefault="003335F4" w:rsidP="005D3ED4">
            <w:pPr>
              <w:rPr>
                <w:rFonts w:cs="Calibri"/>
              </w:rPr>
            </w:pPr>
          </w:p>
        </w:tc>
        <w:tc>
          <w:tcPr>
            <w:tcW w:w="1583" w:type="dxa"/>
          </w:tcPr>
          <w:p w14:paraId="4CA40181" w14:textId="77777777" w:rsidR="003335F4" w:rsidRPr="00392561" w:rsidRDefault="003335F4" w:rsidP="005D3ED4">
            <w:pPr>
              <w:rPr>
                <w:rFonts w:cs="Calibri"/>
              </w:rPr>
            </w:pPr>
            <w:r w:rsidRPr="00392561">
              <w:rPr>
                <w:rFonts w:cs="Calibri"/>
              </w:rPr>
              <w:t>.. / .. / ….</w:t>
            </w:r>
          </w:p>
        </w:tc>
        <w:tc>
          <w:tcPr>
            <w:tcW w:w="2925" w:type="dxa"/>
          </w:tcPr>
          <w:p w14:paraId="4ADA8C74" w14:textId="77777777" w:rsidR="003335F4" w:rsidRPr="00392561" w:rsidRDefault="003335F4" w:rsidP="005D3ED4">
            <w:pPr>
              <w:rPr>
                <w:rFonts w:cs="Calibri"/>
              </w:rPr>
            </w:pPr>
          </w:p>
        </w:tc>
      </w:tr>
      <w:tr w:rsidR="003335F4" w:rsidRPr="00392561" w14:paraId="4A07ECD6" w14:textId="77777777" w:rsidTr="005D3ED4">
        <w:tc>
          <w:tcPr>
            <w:tcW w:w="2254" w:type="dxa"/>
          </w:tcPr>
          <w:p w14:paraId="029C441D" w14:textId="77777777" w:rsidR="003335F4" w:rsidRPr="00392561" w:rsidRDefault="003335F4" w:rsidP="005D3ED4">
            <w:pPr>
              <w:rPr>
                <w:rFonts w:cs="Calibri"/>
              </w:rPr>
            </w:pPr>
          </w:p>
          <w:p w14:paraId="3FEDB825" w14:textId="77777777" w:rsidR="003335F4" w:rsidRPr="00392561" w:rsidRDefault="003335F4" w:rsidP="005D3ED4">
            <w:pPr>
              <w:rPr>
                <w:rFonts w:cs="Calibri"/>
              </w:rPr>
            </w:pPr>
          </w:p>
        </w:tc>
        <w:tc>
          <w:tcPr>
            <w:tcW w:w="2254" w:type="dxa"/>
          </w:tcPr>
          <w:p w14:paraId="1DBE3258" w14:textId="77777777" w:rsidR="003335F4" w:rsidRPr="00392561" w:rsidRDefault="003335F4" w:rsidP="005D3ED4">
            <w:pPr>
              <w:rPr>
                <w:rFonts w:cs="Calibri"/>
              </w:rPr>
            </w:pPr>
          </w:p>
        </w:tc>
        <w:tc>
          <w:tcPr>
            <w:tcW w:w="1583" w:type="dxa"/>
          </w:tcPr>
          <w:p w14:paraId="249E2EB7" w14:textId="77777777" w:rsidR="003335F4" w:rsidRPr="00392561" w:rsidRDefault="003335F4" w:rsidP="005D3ED4">
            <w:pPr>
              <w:rPr>
                <w:rFonts w:cs="Calibri"/>
              </w:rPr>
            </w:pPr>
            <w:r w:rsidRPr="00392561">
              <w:rPr>
                <w:rFonts w:cs="Calibri"/>
              </w:rPr>
              <w:t>.. / .. / ….</w:t>
            </w:r>
          </w:p>
        </w:tc>
        <w:tc>
          <w:tcPr>
            <w:tcW w:w="2925" w:type="dxa"/>
          </w:tcPr>
          <w:p w14:paraId="6372E6AA" w14:textId="77777777" w:rsidR="003335F4" w:rsidRPr="00392561" w:rsidRDefault="003335F4" w:rsidP="005D3ED4">
            <w:pPr>
              <w:rPr>
                <w:rFonts w:cs="Calibri"/>
              </w:rPr>
            </w:pPr>
          </w:p>
        </w:tc>
      </w:tr>
      <w:tr w:rsidR="003335F4" w:rsidRPr="00392561" w14:paraId="0C8CD74E" w14:textId="77777777" w:rsidTr="005D3ED4">
        <w:tc>
          <w:tcPr>
            <w:tcW w:w="2254" w:type="dxa"/>
          </w:tcPr>
          <w:p w14:paraId="2D15A8DB" w14:textId="77777777" w:rsidR="003335F4" w:rsidRPr="00392561" w:rsidRDefault="003335F4" w:rsidP="005D3ED4">
            <w:pPr>
              <w:rPr>
                <w:rFonts w:cs="Calibri"/>
              </w:rPr>
            </w:pPr>
          </w:p>
          <w:p w14:paraId="32FBAE9A" w14:textId="77777777" w:rsidR="003335F4" w:rsidRPr="00392561" w:rsidRDefault="003335F4" w:rsidP="005D3ED4">
            <w:pPr>
              <w:rPr>
                <w:rFonts w:cs="Calibri"/>
              </w:rPr>
            </w:pPr>
          </w:p>
        </w:tc>
        <w:tc>
          <w:tcPr>
            <w:tcW w:w="2254" w:type="dxa"/>
          </w:tcPr>
          <w:p w14:paraId="7C662A00" w14:textId="77777777" w:rsidR="003335F4" w:rsidRPr="00392561" w:rsidRDefault="003335F4" w:rsidP="005D3ED4">
            <w:pPr>
              <w:rPr>
                <w:rFonts w:cs="Calibri"/>
              </w:rPr>
            </w:pPr>
          </w:p>
        </w:tc>
        <w:tc>
          <w:tcPr>
            <w:tcW w:w="1583" w:type="dxa"/>
          </w:tcPr>
          <w:p w14:paraId="76663CF4" w14:textId="77777777" w:rsidR="003335F4" w:rsidRPr="00392561" w:rsidRDefault="003335F4" w:rsidP="005D3ED4">
            <w:pPr>
              <w:rPr>
                <w:rFonts w:cs="Calibri"/>
              </w:rPr>
            </w:pPr>
            <w:r w:rsidRPr="00392561">
              <w:rPr>
                <w:rFonts w:cs="Calibri"/>
              </w:rPr>
              <w:t>.. / .. / ….</w:t>
            </w:r>
          </w:p>
        </w:tc>
        <w:tc>
          <w:tcPr>
            <w:tcW w:w="2925" w:type="dxa"/>
          </w:tcPr>
          <w:p w14:paraId="4B3D5FB1" w14:textId="77777777" w:rsidR="003335F4" w:rsidRPr="00392561" w:rsidRDefault="003335F4" w:rsidP="005D3ED4">
            <w:pPr>
              <w:rPr>
                <w:rFonts w:cs="Calibri"/>
              </w:rPr>
            </w:pPr>
          </w:p>
        </w:tc>
      </w:tr>
      <w:tr w:rsidR="003335F4" w:rsidRPr="00392561" w14:paraId="1907DE5C" w14:textId="77777777" w:rsidTr="005D3ED4">
        <w:tc>
          <w:tcPr>
            <w:tcW w:w="2254" w:type="dxa"/>
          </w:tcPr>
          <w:p w14:paraId="122C8230" w14:textId="77777777" w:rsidR="003335F4" w:rsidRPr="00392561" w:rsidRDefault="003335F4" w:rsidP="005D3ED4">
            <w:pPr>
              <w:rPr>
                <w:rFonts w:cs="Calibri"/>
              </w:rPr>
            </w:pPr>
          </w:p>
          <w:p w14:paraId="508B1D6A" w14:textId="77777777" w:rsidR="003335F4" w:rsidRPr="00392561" w:rsidRDefault="003335F4" w:rsidP="005D3ED4">
            <w:pPr>
              <w:rPr>
                <w:rFonts w:cs="Calibri"/>
              </w:rPr>
            </w:pPr>
          </w:p>
        </w:tc>
        <w:tc>
          <w:tcPr>
            <w:tcW w:w="2254" w:type="dxa"/>
          </w:tcPr>
          <w:p w14:paraId="03F44B45" w14:textId="77777777" w:rsidR="003335F4" w:rsidRPr="00392561" w:rsidRDefault="003335F4" w:rsidP="005D3ED4">
            <w:pPr>
              <w:rPr>
                <w:rFonts w:cs="Calibri"/>
              </w:rPr>
            </w:pPr>
          </w:p>
        </w:tc>
        <w:tc>
          <w:tcPr>
            <w:tcW w:w="1583" w:type="dxa"/>
          </w:tcPr>
          <w:p w14:paraId="4DF84EC9" w14:textId="77777777" w:rsidR="003335F4" w:rsidRPr="00392561" w:rsidRDefault="003335F4" w:rsidP="005D3ED4">
            <w:pPr>
              <w:rPr>
                <w:rFonts w:cs="Calibri"/>
              </w:rPr>
            </w:pPr>
            <w:r w:rsidRPr="00392561">
              <w:rPr>
                <w:rFonts w:cs="Calibri"/>
              </w:rPr>
              <w:t>.. / .. / ….</w:t>
            </w:r>
          </w:p>
        </w:tc>
        <w:tc>
          <w:tcPr>
            <w:tcW w:w="2925" w:type="dxa"/>
          </w:tcPr>
          <w:p w14:paraId="49F3621D" w14:textId="77777777" w:rsidR="003335F4" w:rsidRPr="00392561" w:rsidRDefault="003335F4" w:rsidP="005D3ED4">
            <w:pPr>
              <w:rPr>
                <w:rFonts w:cs="Calibri"/>
              </w:rPr>
            </w:pPr>
          </w:p>
        </w:tc>
      </w:tr>
      <w:tr w:rsidR="003335F4" w:rsidRPr="00392561" w14:paraId="04FB0291" w14:textId="77777777" w:rsidTr="005D3ED4">
        <w:tc>
          <w:tcPr>
            <w:tcW w:w="2254" w:type="dxa"/>
          </w:tcPr>
          <w:p w14:paraId="5DEA3182" w14:textId="77777777" w:rsidR="003335F4" w:rsidRPr="00392561" w:rsidRDefault="003335F4" w:rsidP="005D3ED4">
            <w:pPr>
              <w:rPr>
                <w:rFonts w:cs="Calibri"/>
              </w:rPr>
            </w:pPr>
          </w:p>
          <w:p w14:paraId="7C7A2A01" w14:textId="77777777" w:rsidR="003335F4" w:rsidRPr="00392561" w:rsidRDefault="003335F4" w:rsidP="005D3ED4">
            <w:pPr>
              <w:rPr>
                <w:rFonts w:cs="Calibri"/>
              </w:rPr>
            </w:pPr>
          </w:p>
        </w:tc>
        <w:tc>
          <w:tcPr>
            <w:tcW w:w="2254" w:type="dxa"/>
          </w:tcPr>
          <w:p w14:paraId="75AA6A23" w14:textId="77777777" w:rsidR="003335F4" w:rsidRPr="00392561" w:rsidRDefault="003335F4" w:rsidP="005D3ED4">
            <w:pPr>
              <w:rPr>
                <w:rFonts w:cs="Calibri"/>
              </w:rPr>
            </w:pPr>
          </w:p>
        </w:tc>
        <w:tc>
          <w:tcPr>
            <w:tcW w:w="1583" w:type="dxa"/>
          </w:tcPr>
          <w:p w14:paraId="25B6B1A2" w14:textId="77777777" w:rsidR="003335F4" w:rsidRPr="00392561" w:rsidRDefault="003335F4" w:rsidP="005D3ED4">
            <w:pPr>
              <w:rPr>
                <w:rFonts w:cs="Calibri"/>
              </w:rPr>
            </w:pPr>
            <w:r w:rsidRPr="00392561">
              <w:rPr>
                <w:rFonts w:cs="Calibri"/>
              </w:rPr>
              <w:t>.. / .. / ….</w:t>
            </w:r>
          </w:p>
        </w:tc>
        <w:tc>
          <w:tcPr>
            <w:tcW w:w="2925" w:type="dxa"/>
          </w:tcPr>
          <w:p w14:paraId="6CC9637F" w14:textId="77777777" w:rsidR="003335F4" w:rsidRPr="00392561" w:rsidRDefault="003335F4" w:rsidP="005D3ED4">
            <w:pPr>
              <w:rPr>
                <w:rFonts w:cs="Calibri"/>
              </w:rPr>
            </w:pPr>
          </w:p>
        </w:tc>
      </w:tr>
      <w:tr w:rsidR="003335F4" w:rsidRPr="00392561" w14:paraId="51487432" w14:textId="77777777" w:rsidTr="005D3ED4">
        <w:tc>
          <w:tcPr>
            <w:tcW w:w="2254" w:type="dxa"/>
          </w:tcPr>
          <w:p w14:paraId="2C9E18DE" w14:textId="77777777" w:rsidR="003335F4" w:rsidRPr="00392561" w:rsidRDefault="003335F4" w:rsidP="005D3ED4">
            <w:pPr>
              <w:rPr>
                <w:rFonts w:cs="Calibri"/>
              </w:rPr>
            </w:pPr>
          </w:p>
          <w:p w14:paraId="482CCC39" w14:textId="77777777" w:rsidR="003335F4" w:rsidRPr="00392561" w:rsidRDefault="003335F4" w:rsidP="005D3ED4">
            <w:pPr>
              <w:rPr>
                <w:rFonts w:cs="Calibri"/>
              </w:rPr>
            </w:pPr>
          </w:p>
        </w:tc>
        <w:tc>
          <w:tcPr>
            <w:tcW w:w="2254" w:type="dxa"/>
          </w:tcPr>
          <w:p w14:paraId="79A37CCC" w14:textId="77777777" w:rsidR="003335F4" w:rsidRPr="00392561" w:rsidRDefault="003335F4" w:rsidP="005D3ED4">
            <w:pPr>
              <w:rPr>
                <w:rFonts w:cs="Calibri"/>
              </w:rPr>
            </w:pPr>
          </w:p>
        </w:tc>
        <w:tc>
          <w:tcPr>
            <w:tcW w:w="1583" w:type="dxa"/>
          </w:tcPr>
          <w:p w14:paraId="0FF79300" w14:textId="77777777" w:rsidR="003335F4" w:rsidRPr="00392561" w:rsidRDefault="003335F4" w:rsidP="005D3ED4">
            <w:pPr>
              <w:rPr>
                <w:rFonts w:cs="Calibri"/>
              </w:rPr>
            </w:pPr>
            <w:r w:rsidRPr="00392561">
              <w:rPr>
                <w:rFonts w:cs="Calibri"/>
              </w:rPr>
              <w:t>.. / .. / ….</w:t>
            </w:r>
          </w:p>
        </w:tc>
        <w:tc>
          <w:tcPr>
            <w:tcW w:w="2925" w:type="dxa"/>
          </w:tcPr>
          <w:p w14:paraId="27CF2844" w14:textId="77777777" w:rsidR="003335F4" w:rsidRPr="00392561" w:rsidRDefault="003335F4" w:rsidP="005D3ED4">
            <w:pPr>
              <w:rPr>
                <w:rFonts w:cs="Calibri"/>
              </w:rPr>
            </w:pPr>
          </w:p>
        </w:tc>
      </w:tr>
      <w:tr w:rsidR="003335F4" w:rsidRPr="00392561" w14:paraId="415D4944" w14:textId="77777777" w:rsidTr="005D3ED4">
        <w:tc>
          <w:tcPr>
            <w:tcW w:w="2254" w:type="dxa"/>
          </w:tcPr>
          <w:p w14:paraId="639E848B" w14:textId="77777777" w:rsidR="003335F4" w:rsidRPr="00392561" w:rsidRDefault="003335F4" w:rsidP="005D3ED4">
            <w:pPr>
              <w:rPr>
                <w:rFonts w:cs="Calibri"/>
              </w:rPr>
            </w:pPr>
          </w:p>
          <w:p w14:paraId="534FB54B" w14:textId="77777777" w:rsidR="003335F4" w:rsidRPr="00392561" w:rsidRDefault="003335F4" w:rsidP="005D3ED4">
            <w:pPr>
              <w:rPr>
                <w:rFonts w:cs="Calibri"/>
              </w:rPr>
            </w:pPr>
          </w:p>
        </w:tc>
        <w:tc>
          <w:tcPr>
            <w:tcW w:w="2254" w:type="dxa"/>
          </w:tcPr>
          <w:p w14:paraId="33EACE32" w14:textId="77777777" w:rsidR="003335F4" w:rsidRPr="00392561" w:rsidRDefault="003335F4" w:rsidP="005D3ED4">
            <w:pPr>
              <w:rPr>
                <w:rFonts w:cs="Calibri"/>
              </w:rPr>
            </w:pPr>
          </w:p>
        </w:tc>
        <w:tc>
          <w:tcPr>
            <w:tcW w:w="1583" w:type="dxa"/>
          </w:tcPr>
          <w:p w14:paraId="51F526BC" w14:textId="77777777" w:rsidR="003335F4" w:rsidRPr="00392561" w:rsidRDefault="003335F4" w:rsidP="005D3ED4">
            <w:pPr>
              <w:rPr>
                <w:rFonts w:cs="Calibri"/>
              </w:rPr>
            </w:pPr>
            <w:r w:rsidRPr="00392561">
              <w:rPr>
                <w:rFonts w:cs="Calibri"/>
              </w:rPr>
              <w:t>.. / .. / ….</w:t>
            </w:r>
          </w:p>
        </w:tc>
        <w:tc>
          <w:tcPr>
            <w:tcW w:w="2925" w:type="dxa"/>
          </w:tcPr>
          <w:p w14:paraId="44DBDA94" w14:textId="77777777" w:rsidR="003335F4" w:rsidRPr="00392561" w:rsidRDefault="003335F4" w:rsidP="005D3ED4">
            <w:pPr>
              <w:rPr>
                <w:rFonts w:cs="Calibri"/>
              </w:rPr>
            </w:pPr>
          </w:p>
        </w:tc>
      </w:tr>
      <w:tr w:rsidR="003335F4" w:rsidRPr="00392561" w14:paraId="3A3378BD" w14:textId="77777777" w:rsidTr="005D3ED4">
        <w:tc>
          <w:tcPr>
            <w:tcW w:w="2254" w:type="dxa"/>
          </w:tcPr>
          <w:p w14:paraId="32D085F4" w14:textId="77777777" w:rsidR="003335F4" w:rsidRPr="00392561" w:rsidRDefault="003335F4" w:rsidP="005D3ED4">
            <w:pPr>
              <w:rPr>
                <w:rFonts w:cs="Calibri"/>
              </w:rPr>
            </w:pPr>
          </w:p>
          <w:p w14:paraId="04AFA9BA" w14:textId="77777777" w:rsidR="003335F4" w:rsidRPr="00392561" w:rsidRDefault="003335F4" w:rsidP="005D3ED4">
            <w:pPr>
              <w:rPr>
                <w:rFonts w:cs="Calibri"/>
              </w:rPr>
            </w:pPr>
          </w:p>
        </w:tc>
        <w:tc>
          <w:tcPr>
            <w:tcW w:w="2254" w:type="dxa"/>
          </w:tcPr>
          <w:p w14:paraId="620EEE01" w14:textId="77777777" w:rsidR="003335F4" w:rsidRPr="00392561" w:rsidRDefault="003335F4" w:rsidP="005D3ED4">
            <w:pPr>
              <w:rPr>
                <w:rFonts w:cs="Calibri"/>
              </w:rPr>
            </w:pPr>
          </w:p>
        </w:tc>
        <w:tc>
          <w:tcPr>
            <w:tcW w:w="1583" w:type="dxa"/>
          </w:tcPr>
          <w:p w14:paraId="71CD875C" w14:textId="77777777" w:rsidR="003335F4" w:rsidRPr="00392561" w:rsidRDefault="003335F4" w:rsidP="005D3ED4">
            <w:pPr>
              <w:rPr>
                <w:rFonts w:cs="Calibri"/>
              </w:rPr>
            </w:pPr>
            <w:r w:rsidRPr="00392561">
              <w:rPr>
                <w:rFonts w:cs="Calibri"/>
              </w:rPr>
              <w:t>.. / .. / ….</w:t>
            </w:r>
          </w:p>
        </w:tc>
        <w:tc>
          <w:tcPr>
            <w:tcW w:w="2925" w:type="dxa"/>
          </w:tcPr>
          <w:p w14:paraId="74CEBCF2" w14:textId="77777777" w:rsidR="003335F4" w:rsidRPr="00392561" w:rsidRDefault="003335F4" w:rsidP="005D3ED4">
            <w:pPr>
              <w:rPr>
                <w:rFonts w:cs="Calibri"/>
              </w:rPr>
            </w:pPr>
          </w:p>
        </w:tc>
      </w:tr>
    </w:tbl>
    <w:p w14:paraId="63ABC8FE" w14:textId="77777777" w:rsidR="003335F4" w:rsidRPr="00392561" w:rsidRDefault="003335F4" w:rsidP="003335F4">
      <w:pPr>
        <w:spacing w:after="0"/>
        <w:rPr>
          <w:rFonts w:cs="Calibri"/>
        </w:rPr>
      </w:pPr>
    </w:p>
    <w:p w14:paraId="504AAC69" w14:textId="77777777" w:rsidR="003335F4" w:rsidRPr="00392561" w:rsidRDefault="003335F4" w:rsidP="003335F4">
      <w:pPr>
        <w:spacing w:after="0"/>
        <w:rPr>
          <w:rFonts w:cs="Calibri"/>
        </w:rPr>
      </w:pPr>
      <w:r w:rsidRPr="00392561">
        <w:rPr>
          <w:rFonts w:cs="Calibri"/>
        </w:rPr>
        <w:t>Ország/város/helység illetékes hatóságának/közigazgatási szervének irodája:</w:t>
      </w:r>
    </w:p>
    <w:p w14:paraId="5BC526D0" w14:textId="77777777" w:rsidR="003335F4" w:rsidRPr="00392561" w:rsidRDefault="003335F4" w:rsidP="003335F4">
      <w:pPr>
        <w:spacing w:after="0"/>
        <w:rPr>
          <w:rFonts w:cs="Calibri"/>
        </w:rPr>
      </w:pPr>
    </w:p>
    <w:p w14:paraId="356EDE44" w14:textId="77777777" w:rsidR="003335F4" w:rsidRPr="00392561" w:rsidRDefault="003335F4" w:rsidP="003335F4">
      <w:pPr>
        <w:spacing w:after="0"/>
        <w:rPr>
          <w:rFonts w:cs="Calibri"/>
        </w:rPr>
      </w:pPr>
      <w:r w:rsidRPr="00392561">
        <w:rPr>
          <w:rFonts w:cs="Calibri"/>
        </w:rPr>
        <w:t>………………………………………………………………………………………………………………………..</w:t>
      </w:r>
    </w:p>
    <w:p w14:paraId="7951B556" w14:textId="77777777" w:rsidR="003335F4" w:rsidRPr="00392561" w:rsidRDefault="003335F4" w:rsidP="003335F4">
      <w:pPr>
        <w:spacing w:after="0"/>
        <w:rPr>
          <w:rFonts w:cs="Calibri"/>
        </w:rPr>
      </w:pPr>
    </w:p>
    <w:p w14:paraId="4EA68DE4" w14:textId="77777777" w:rsidR="003335F4" w:rsidRPr="00392561" w:rsidRDefault="003335F4" w:rsidP="003335F4">
      <w:pPr>
        <w:spacing w:after="0"/>
        <w:rPr>
          <w:rFonts w:cs="Calibri"/>
        </w:rPr>
      </w:pPr>
      <w:r w:rsidRPr="00392561">
        <w:rPr>
          <w:rFonts w:cs="Calibri"/>
        </w:rPr>
        <w:t>Aláíró:</w:t>
      </w:r>
    </w:p>
    <w:p w14:paraId="669E4229" w14:textId="77777777" w:rsidR="003335F4" w:rsidRPr="00392561" w:rsidRDefault="003335F4" w:rsidP="003335F4">
      <w:pPr>
        <w:spacing w:after="0"/>
        <w:rPr>
          <w:rFonts w:cs="Calibri"/>
        </w:rPr>
      </w:pPr>
    </w:p>
    <w:p w14:paraId="605D1308" w14:textId="77777777" w:rsidR="003335F4" w:rsidRPr="00392561" w:rsidRDefault="003335F4" w:rsidP="003335F4">
      <w:pPr>
        <w:spacing w:after="0"/>
        <w:rPr>
          <w:rFonts w:cs="Calibri"/>
        </w:rPr>
      </w:pPr>
      <w:r w:rsidRPr="00392561">
        <w:rPr>
          <w:rFonts w:cs="Calibri"/>
        </w:rPr>
        <w:t>Vezetéknév, utónév: …………………………………………………………………………………………..</w:t>
      </w:r>
    </w:p>
    <w:p w14:paraId="6DB00893" w14:textId="77777777" w:rsidR="003335F4" w:rsidRPr="00392561" w:rsidRDefault="003335F4" w:rsidP="003335F4">
      <w:pPr>
        <w:spacing w:after="0"/>
        <w:rPr>
          <w:rFonts w:cs="Calibri"/>
        </w:rPr>
      </w:pPr>
    </w:p>
    <w:p w14:paraId="1545D41C" w14:textId="77777777" w:rsidR="003335F4" w:rsidRPr="00392561" w:rsidRDefault="003335F4" w:rsidP="003335F4">
      <w:pPr>
        <w:spacing w:after="0"/>
        <w:rPr>
          <w:rFonts w:cs="Calibri"/>
        </w:rPr>
      </w:pPr>
      <w:r w:rsidRPr="00392561">
        <w:rPr>
          <w:rFonts w:cs="Calibri"/>
        </w:rPr>
        <w:t>Beosztás: ………………………………………………………………………………………..……………....</w:t>
      </w:r>
    </w:p>
    <w:p w14:paraId="32E6EE72" w14:textId="77777777" w:rsidR="003335F4" w:rsidRPr="00392561" w:rsidRDefault="003335F4" w:rsidP="003335F4">
      <w:pPr>
        <w:spacing w:after="0"/>
        <w:rPr>
          <w:rFonts w:cs="Calibri"/>
        </w:rPr>
      </w:pPr>
    </w:p>
    <w:p w14:paraId="60564EB3" w14:textId="77777777" w:rsidR="003335F4" w:rsidRPr="00392561" w:rsidRDefault="003335F4" w:rsidP="003335F4">
      <w:pPr>
        <w:spacing w:after="0"/>
        <w:rPr>
          <w:rFonts w:cs="Calibri"/>
        </w:rPr>
      </w:pPr>
      <w:r w:rsidRPr="00392561">
        <w:rPr>
          <w:rFonts w:cs="Calibri"/>
        </w:rPr>
        <w:t>Aláírás:</w:t>
      </w:r>
    </w:p>
    <w:p w14:paraId="6A160736" w14:textId="77777777" w:rsidR="003335F4" w:rsidRPr="00392561" w:rsidRDefault="003335F4" w:rsidP="003335F4">
      <w:pPr>
        <w:spacing w:after="0"/>
        <w:rPr>
          <w:rFonts w:cs="Calibri"/>
        </w:rPr>
      </w:pPr>
    </w:p>
    <w:p w14:paraId="6A1F88D1" w14:textId="77777777" w:rsidR="003335F4" w:rsidRPr="00392561" w:rsidRDefault="003335F4" w:rsidP="003335F4">
      <w:pPr>
        <w:spacing w:after="0"/>
        <w:rPr>
          <w:rFonts w:cs="Calibri"/>
        </w:rPr>
      </w:pPr>
    </w:p>
    <w:p w14:paraId="56D0B0D6" w14:textId="77777777" w:rsidR="003335F4" w:rsidRPr="00392561" w:rsidRDefault="003335F4" w:rsidP="003335F4">
      <w:pPr>
        <w:spacing w:after="0"/>
        <w:rPr>
          <w:rFonts w:cs="Calibri"/>
        </w:rPr>
      </w:pPr>
    </w:p>
    <w:p w14:paraId="1F1CE5B3" w14:textId="77777777" w:rsidR="003335F4" w:rsidRPr="00392561" w:rsidRDefault="003335F4" w:rsidP="003335F4">
      <w:pPr>
        <w:spacing w:after="0"/>
        <w:rPr>
          <w:rFonts w:cs="Calibri"/>
        </w:rPr>
      </w:pPr>
    </w:p>
    <w:p w14:paraId="32A4C358" w14:textId="77777777" w:rsidR="003335F4" w:rsidRPr="00392561" w:rsidRDefault="003335F4" w:rsidP="003335F4">
      <w:pPr>
        <w:spacing w:after="0"/>
        <w:rPr>
          <w:rFonts w:cs="Calibri"/>
        </w:rPr>
      </w:pPr>
    </w:p>
    <w:p w14:paraId="75E6CD19" w14:textId="77777777" w:rsidR="003335F4" w:rsidRPr="00392561" w:rsidRDefault="003335F4" w:rsidP="003335F4">
      <w:pPr>
        <w:spacing w:after="0"/>
        <w:rPr>
          <w:rFonts w:cs="Calibri"/>
        </w:rPr>
      </w:pPr>
      <w:r w:rsidRPr="00392561">
        <w:rPr>
          <w:rFonts w:cs="Calibri"/>
          <w:noProof/>
        </w:rPr>
        <mc:AlternateContent>
          <mc:Choice Requires="wps">
            <w:drawing>
              <wp:anchor distT="0" distB="0" distL="114300" distR="114300" simplePos="0" relativeHeight="251686912" behindDoc="0" locked="0" layoutInCell="1" allowOverlap="1" wp14:anchorId="188F77BB" wp14:editId="52F0F528">
                <wp:simplePos x="0" y="0"/>
                <wp:positionH relativeFrom="column">
                  <wp:posOffset>19050</wp:posOffset>
                </wp:positionH>
                <wp:positionV relativeFrom="paragraph">
                  <wp:posOffset>491490</wp:posOffset>
                </wp:positionV>
                <wp:extent cx="2571750" cy="1800225"/>
                <wp:effectExtent l="0" t="0" r="19050" b="28575"/>
                <wp:wrapNone/>
                <wp:docPr id="1176057830"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CD1F9E" id="Rectangle 1" o:spid="_x0000_s1026" style="position:absolute;margin-left:1.5pt;margin-top:38.7pt;width:202.5pt;height:141.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392561">
        <w:rPr>
          <w:rFonts w:cs="Calibri"/>
        </w:rPr>
        <w:t>Az illetékes hatóság/közigazgatási szerv irodájának bélyegzője</w:t>
      </w:r>
    </w:p>
    <w:p w14:paraId="325738E3" w14:textId="77777777" w:rsidR="003335F4" w:rsidRPr="00392561" w:rsidRDefault="003335F4" w:rsidP="003335F4">
      <w:pPr>
        <w:rPr>
          <w:rFonts w:cs="Calibri"/>
        </w:rPr>
      </w:pPr>
      <w:r w:rsidRPr="00392561">
        <w:rPr>
          <w:rFonts w:cs="Calibri"/>
        </w:rPr>
        <w:br w:type="page"/>
      </w:r>
    </w:p>
    <w:p w14:paraId="572E193B" w14:textId="77777777" w:rsidR="003335F4" w:rsidRPr="00392561" w:rsidRDefault="003335F4" w:rsidP="003335F4">
      <w:pPr>
        <w:spacing w:after="0"/>
        <w:rPr>
          <w:rFonts w:cs="Calibri"/>
        </w:rPr>
      </w:pPr>
    </w:p>
    <w:p w14:paraId="1E8AD230" w14:textId="77777777" w:rsidR="003335F4" w:rsidRPr="00392561" w:rsidRDefault="003335F4" w:rsidP="003335F4">
      <w:pPr>
        <w:jc w:val="right"/>
        <w:rPr>
          <w:rFonts w:cs="Calibri"/>
          <w:sz w:val="20"/>
          <w:lang w:val="nl-NL"/>
        </w:rPr>
      </w:pPr>
      <w:r w:rsidRPr="00392561">
        <w:rPr>
          <w:rFonts w:cs="Calibri"/>
          <w:sz w:val="20"/>
          <w:lang w:val="nl-NL"/>
        </w:rPr>
        <w:t>EUR -Compo-IR</w:t>
      </w:r>
    </w:p>
    <w:p w14:paraId="4EAE488A" w14:textId="77777777" w:rsidR="003335F4" w:rsidRPr="00392561" w:rsidRDefault="003335F4" w:rsidP="003335F4">
      <w:pPr>
        <w:rPr>
          <w:rFonts w:cs="Calibri"/>
          <w:sz w:val="20"/>
          <w:lang w:val="nl-NL"/>
        </w:rPr>
      </w:pPr>
    </w:p>
    <w:p w14:paraId="0F21AC74" w14:textId="77777777" w:rsidR="003335F4" w:rsidRPr="00392561" w:rsidRDefault="003335F4" w:rsidP="003335F4">
      <w:pPr>
        <w:spacing w:after="0"/>
        <w:rPr>
          <w:rFonts w:cs="Calibri"/>
          <w:i/>
          <w:iCs/>
          <w:lang w:val="nl-NL"/>
        </w:rPr>
      </w:pPr>
      <w:r w:rsidRPr="00392561">
        <w:rPr>
          <w:rFonts w:cs="Calibri"/>
          <w:i/>
          <w:lang w:val="nl-NL"/>
        </w:rPr>
        <w:t>Ainm na hinstitiúide íocaíochta</w:t>
      </w:r>
    </w:p>
    <w:p w14:paraId="19E19B36" w14:textId="77777777" w:rsidR="003335F4" w:rsidRPr="00392561" w:rsidRDefault="003335F4" w:rsidP="003335F4">
      <w:pPr>
        <w:spacing w:after="0"/>
        <w:rPr>
          <w:rFonts w:cs="Calibri"/>
          <w:lang w:val="nl-NL"/>
        </w:rPr>
      </w:pPr>
      <w:r w:rsidRPr="00392561">
        <w:rPr>
          <w:rFonts w:cs="Calibri"/>
          <w:noProof/>
        </w:rPr>
        <mc:AlternateContent>
          <mc:Choice Requires="wps">
            <w:drawing>
              <wp:anchor distT="91440" distB="91440" distL="114300" distR="114300" simplePos="0" relativeHeight="251687936" behindDoc="0" locked="0" layoutInCell="1" allowOverlap="1" wp14:anchorId="00F9F087" wp14:editId="0F8D1B3A">
                <wp:simplePos x="0" y="0"/>
                <wp:positionH relativeFrom="margin">
                  <wp:align>left</wp:align>
                </wp:positionH>
                <wp:positionV relativeFrom="paragraph">
                  <wp:posOffset>325120</wp:posOffset>
                </wp:positionV>
                <wp:extent cx="6076950" cy="1403985"/>
                <wp:effectExtent l="0" t="0" r="0" b="0"/>
                <wp:wrapTopAndBottom/>
                <wp:docPr id="3337075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75B8FAEB"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Iarradh faisnéis faoi chomhdhéanamh do theaghlaigh tríd an gCiste Ginearálta um Shochar Linbh a bhfuil tú cleamhnaithe leis i do thír féin trí úsáid a bhaint as an gcóras slán um Malartú Leictreonach Faisnéise Slándála Sóisialta (EESSI). Go dtí seo, áfach, ní bhfuaireamar an fhaisnéis seo. </w:t>
                            </w:r>
                          </w:p>
                          <w:p w14:paraId="547EF44B"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Más mian leat, féadfaidh tú an doiciméad seo, agus é comhlánaithe ag oifig an údaráis inniúil/riaracháin, a sheoladh chugainn más mian leat dlús a chur le láimhseáil do chomhaid sa Bhruiséil.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F9F087" id="_x0000_s1038" type="#_x0000_t202" style="position:absolute;margin-left:0;margin-top:25.6pt;width:478.5pt;height:110.55pt;z-index:251687936;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" filled="f" stroked="f">
                <v:textbox style="mso-fit-shape-to-text:t">
                  <w:txbxContent>
                    <w:p w14:paraId="75B8FAEB"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proofErr w:type="spellStart"/>
                      <w:r>
                        <w:rPr>
                          <w:i/>
                          <w:color w:val="4472C4" w:themeColor="accent1"/>
                        </w:rPr>
                        <w:t>Iarradh</w:t>
                      </w:r>
                      <w:proofErr w:type="spellEnd"/>
                      <w:r>
                        <w:rPr>
                          <w:i/>
                          <w:color w:val="4472C4" w:themeColor="accent1"/>
                        </w:rPr>
                        <w:t xml:space="preserve"> </w:t>
                      </w:r>
                      <w:proofErr w:type="spellStart"/>
                      <w:r>
                        <w:rPr>
                          <w:i/>
                          <w:color w:val="4472C4" w:themeColor="accent1"/>
                        </w:rPr>
                        <w:t>faisnéis</w:t>
                      </w:r>
                      <w:proofErr w:type="spellEnd"/>
                      <w:r>
                        <w:rPr>
                          <w:i/>
                          <w:color w:val="4472C4" w:themeColor="accent1"/>
                        </w:rPr>
                        <w:t xml:space="preserve"> </w:t>
                      </w:r>
                      <w:proofErr w:type="spellStart"/>
                      <w:r>
                        <w:rPr>
                          <w:i/>
                          <w:color w:val="4472C4" w:themeColor="accent1"/>
                        </w:rPr>
                        <w:t>faoi</w:t>
                      </w:r>
                      <w:proofErr w:type="spellEnd"/>
                      <w:r>
                        <w:rPr>
                          <w:i/>
                          <w:color w:val="4472C4" w:themeColor="accent1"/>
                        </w:rPr>
                        <w:t xml:space="preserve"> </w:t>
                      </w:r>
                      <w:proofErr w:type="spellStart"/>
                      <w:r>
                        <w:rPr>
                          <w:i/>
                          <w:color w:val="4472C4" w:themeColor="accent1"/>
                        </w:rPr>
                        <w:t>chomhdhéanamh</w:t>
                      </w:r>
                      <w:proofErr w:type="spellEnd"/>
                      <w:r>
                        <w:rPr>
                          <w:i/>
                          <w:color w:val="4472C4" w:themeColor="accent1"/>
                        </w:rPr>
                        <w:t xml:space="preserve"> do </w:t>
                      </w:r>
                      <w:proofErr w:type="spellStart"/>
                      <w:r>
                        <w:rPr>
                          <w:i/>
                          <w:color w:val="4472C4" w:themeColor="accent1"/>
                        </w:rPr>
                        <w:t>theaghlaigh</w:t>
                      </w:r>
                      <w:proofErr w:type="spellEnd"/>
                      <w:r>
                        <w:rPr>
                          <w:i/>
                          <w:color w:val="4472C4" w:themeColor="accent1"/>
                        </w:rPr>
                        <w:t xml:space="preserve"> </w:t>
                      </w:r>
                      <w:proofErr w:type="spellStart"/>
                      <w:r>
                        <w:rPr>
                          <w:i/>
                          <w:color w:val="4472C4" w:themeColor="accent1"/>
                        </w:rPr>
                        <w:t>tríd</w:t>
                      </w:r>
                      <w:proofErr w:type="spellEnd"/>
                      <w:r>
                        <w:rPr>
                          <w:i/>
                          <w:color w:val="4472C4" w:themeColor="accent1"/>
                        </w:rPr>
                        <w:t xml:space="preserve"> </w:t>
                      </w:r>
                      <w:proofErr w:type="spellStart"/>
                      <w:r>
                        <w:rPr>
                          <w:i/>
                          <w:color w:val="4472C4" w:themeColor="accent1"/>
                        </w:rPr>
                        <w:t>an</w:t>
                      </w:r>
                      <w:proofErr w:type="spellEnd"/>
                      <w:r>
                        <w:rPr>
                          <w:i/>
                          <w:color w:val="4472C4" w:themeColor="accent1"/>
                        </w:rPr>
                        <w:t xml:space="preserve"> </w:t>
                      </w:r>
                      <w:proofErr w:type="spellStart"/>
                      <w:r>
                        <w:rPr>
                          <w:i/>
                          <w:color w:val="4472C4" w:themeColor="accent1"/>
                        </w:rPr>
                        <w:t>gCiste</w:t>
                      </w:r>
                      <w:proofErr w:type="spellEnd"/>
                      <w:r>
                        <w:rPr>
                          <w:i/>
                          <w:color w:val="4472C4" w:themeColor="accent1"/>
                        </w:rPr>
                        <w:t xml:space="preserve"> </w:t>
                      </w:r>
                      <w:proofErr w:type="spellStart"/>
                      <w:r>
                        <w:rPr>
                          <w:i/>
                          <w:color w:val="4472C4" w:themeColor="accent1"/>
                        </w:rPr>
                        <w:t>Ginearálta</w:t>
                      </w:r>
                      <w:proofErr w:type="spellEnd"/>
                      <w:r>
                        <w:rPr>
                          <w:i/>
                          <w:color w:val="4472C4" w:themeColor="accent1"/>
                        </w:rPr>
                        <w:t xml:space="preserve"> </w:t>
                      </w:r>
                      <w:proofErr w:type="spellStart"/>
                      <w:r>
                        <w:rPr>
                          <w:i/>
                          <w:color w:val="4472C4" w:themeColor="accent1"/>
                        </w:rPr>
                        <w:t>um</w:t>
                      </w:r>
                      <w:proofErr w:type="spellEnd"/>
                      <w:r>
                        <w:rPr>
                          <w:i/>
                          <w:color w:val="4472C4" w:themeColor="accent1"/>
                        </w:rPr>
                        <w:t xml:space="preserve"> </w:t>
                      </w:r>
                      <w:proofErr w:type="spellStart"/>
                      <w:r>
                        <w:rPr>
                          <w:i/>
                          <w:color w:val="4472C4" w:themeColor="accent1"/>
                        </w:rPr>
                        <w:t>Shochar</w:t>
                      </w:r>
                      <w:proofErr w:type="spellEnd"/>
                      <w:r>
                        <w:rPr>
                          <w:i/>
                          <w:color w:val="4472C4" w:themeColor="accent1"/>
                        </w:rPr>
                        <w:t xml:space="preserve"> </w:t>
                      </w:r>
                      <w:proofErr w:type="spellStart"/>
                      <w:r>
                        <w:rPr>
                          <w:i/>
                          <w:color w:val="4472C4" w:themeColor="accent1"/>
                        </w:rPr>
                        <w:t>Linbh</w:t>
                      </w:r>
                      <w:proofErr w:type="spellEnd"/>
                      <w:r>
                        <w:rPr>
                          <w:i/>
                          <w:color w:val="4472C4" w:themeColor="accent1"/>
                        </w:rPr>
                        <w:t xml:space="preserve"> a </w:t>
                      </w:r>
                      <w:proofErr w:type="spellStart"/>
                      <w:r>
                        <w:rPr>
                          <w:i/>
                          <w:color w:val="4472C4" w:themeColor="accent1"/>
                        </w:rPr>
                        <w:t>bhfuil</w:t>
                      </w:r>
                      <w:proofErr w:type="spellEnd"/>
                      <w:r>
                        <w:rPr>
                          <w:i/>
                          <w:color w:val="4472C4" w:themeColor="accent1"/>
                        </w:rPr>
                        <w:t xml:space="preserve"> tú </w:t>
                      </w:r>
                      <w:proofErr w:type="spellStart"/>
                      <w:r>
                        <w:rPr>
                          <w:i/>
                          <w:color w:val="4472C4" w:themeColor="accent1"/>
                        </w:rPr>
                        <w:t>cleamhnaithe</w:t>
                      </w:r>
                      <w:proofErr w:type="spellEnd"/>
                      <w:r>
                        <w:rPr>
                          <w:i/>
                          <w:color w:val="4472C4" w:themeColor="accent1"/>
                        </w:rPr>
                        <w:t xml:space="preserve"> leis i do </w:t>
                      </w:r>
                      <w:proofErr w:type="spellStart"/>
                      <w:r>
                        <w:rPr>
                          <w:i/>
                          <w:color w:val="4472C4" w:themeColor="accent1"/>
                        </w:rPr>
                        <w:t>thír</w:t>
                      </w:r>
                      <w:proofErr w:type="spellEnd"/>
                      <w:r>
                        <w:rPr>
                          <w:i/>
                          <w:color w:val="4472C4" w:themeColor="accent1"/>
                        </w:rPr>
                        <w:t xml:space="preserve"> </w:t>
                      </w:r>
                      <w:proofErr w:type="spellStart"/>
                      <w:r>
                        <w:rPr>
                          <w:i/>
                          <w:color w:val="4472C4" w:themeColor="accent1"/>
                        </w:rPr>
                        <w:t>féin</w:t>
                      </w:r>
                      <w:proofErr w:type="spellEnd"/>
                      <w:r>
                        <w:rPr>
                          <w:i/>
                          <w:color w:val="4472C4" w:themeColor="accent1"/>
                        </w:rPr>
                        <w:t xml:space="preserve"> trí </w:t>
                      </w:r>
                      <w:proofErr w:type="spellStart"/>
                      <w:r>
                        <w:rPr>
                          <w:i/>
                          <w:color w:val="4472C4" w:themeColor="accent1"/>
                        </w:rPr>
                        <w:t>úsáid</w:t>
                      </w:r>
                      <w:proofErr w:type="spellEnd"/>
                      <w:r>
                        <w:rPr>
                          <w:i/>
                          <w:color w:val="4472C4" w:themeColor="accent1"/>
                        </w:rPr>
                        <w:t xml:space="preserve"> a </w:t>
                      </w:r>
                      <w:proofErr w:type="spellStart"/>
                      <w:r>
                        <w:rPr>
                          <w:i/>
                          <w:color w:val="4472C4" w:themeColor="accent1"/>
                        </w:rPr>
                        <w:t>bhaint</w:t>
                      </w:r>
                      <w:proofErr w:type="spellEnd"/>
                      <w:r>
                        <w:rPr>
                          <w:i/>
                          <w:color w:val="4472C4" w:themeColor="accent1"/>
                        </w:rPr>
                        <w:t xml:space="preserve"> as </w:t>
                      </w:r>
                      <w:proofErr w:type="spellStart"/>
                      <w:r>
                        <w:rPr>
                          <w:i/>
                          <w:color w:val="4472C4" w:themeColor="accent1"/>
                        </w:rPr>
                        <w:t>an</w:t>
                      </w:r>
                      <w:proofErr w:type="spellEnd"/>
                      <w:r>
                        <w:rPr>
                          <w:i/>
                          <w:color w:val="4472C4" w:themeColor="accent1"/>
                        </w:rPr>
                        <w:t xml:space="preserve"> </w:t>
                      </w:r>
                      <w:proofErr w:type="spellStart"/>
                      <w:r>
                        <w:rPr>
                          <w:i/>
                          <w:color w:val="4472C4" w:themeColor="accent1"/>
                        </w:rPr>
                        <w:t>gcóras</w:t>
                      </w:r>
                      <w:proofErr w:type="spellEnd"/>
                      <w:r>
                        <w:rPr>
                          <w:i/>
                          <w:color w:val="4472C4" w:themeColor="accent1"/>
                        </w:rPr>
                        <w:t xml:space="preserve"> </w:t>
                      </w:r>
                      <w:proofErr w:type="spellStart"/>
                      <w:r>
                        <w:rPr>
                          <w:i/>
                          <w:color w:val="4472C4" w:themeColor="accent1"/>
                        </w:rPr>
                        <w:t>slán</w:t>
                      </w:r>
                      <w:proofErr w:type="spellEnd"/>
                      <w:r>
                        <w:rPr>
                          <w:i/>
                          <w:color w:val="4472C4" w:themeColor="accent1"/>
                        </w:rPr>
                        <w:t xml:space="preserve"> </w:t>
                      </w:r>
                      <w:proofErr w:type="spellStart"/>
                      <w:r>
                        <w:rPr>
                          <w:i/>
                          <w:color w:val="4472C4" w:themeColor="accent1"/>
                        </w:rPr>
                        <w:t>um</w:t>
                      </w:r>
                      <w:proofErr w:type="spellEnd"/>
                      <w:r>
                        <w:rPr>
                          <w:i/>
                          <w:color w:val="4472C4" w:themeColor="accent1"/>
                        </w:rPr>
                        <w:t xml:space="preserve"> </w:t>
                      </w:r>
                      <w:proofErr w:type="spellStart"/>
                      <w:r>
                        <w:rPr>
                          <w:i/>
                          <w:color w:val="4472C4" w:themeColor="accent1"/>
                        </w:rPr>
                        <w:t>Malartú</w:t>
                      </w:r>
                      <w:proofErr w:type="spellEnd"/>
                      <w:r>
                        <w:rPr>
                          <w:i/>
                          <w:color w:val="4472C4" w:themeColor="accent1"/>
                        </w:rPr>
                        <w:t xml:space="preserve"> </w:t>
                      </w:r>
                      <w:proofErr w:type="spellStart"/>
                      <w:r>
                        <w:rPr>
                          <w:i/>
                          <w:color w:val="4472C4" w:themeColor="accent1"/>
                        </w:rPr>
                        <w:t>Leictreonach</w:t>
                      </w:r>
                      <w:proofErr w:type="spellEnd"/>
                      <w:r>
                        <w:rPr>
                          <w:i/>
                          <w:color w:val="4472C4" w:themeColor="accent1"/>
                        </w:rPr>
                        <w:t xml:space="preserve"> </w:t>
                      </w:r>
                      <w:proofErr w:type="spellStart"/>
                      <w:r>
                        <w:rPr>
                          <w:i/>
                          <w:color w:val="4472C4" w:themeColor="accent1"/>
                        </w:rPr>
                        <w:t>Faisnéise</w:t>
                      </w:r>
                      <w:proofErr w:type="spellEnd"/>
                      <w:r>
                        <w:rPr>
                          <w:i/>
                          <w:color w:val="4472C4" w:themeColor="accent1"/>
                        </w:rPr>
                        <w:t xml:space="preserve"> </w:t>
                      </w:r>
                      <w:proofErr w:type="spellStart"/>
                      <w:r>
                        <w:rPr>
                          <w:i/>
                          <w:color w:val="4472C4" w:themeColor="accent1"/>
                        </w:rPr>
                        <w:t>Slándála</w:t>
                      </w:r>
                      <w:proofErr w:type="spellEnd"/>
                      <w:r>
                        <w:rPr>
                          <w:i/>
                          <w:color w:val="4472C4" w:themeColor="accent1"/>
                        </w:rPr>
                        <w:t xml:space="preserve"> </w:t>
                      </w:r>
                      <w:proofErr w:type="spellStart"/>
                      <w:r>
                        <w:rPr>
                          <w:i/>
                          <w:color w:val="4472C4" w:themeColor="accent1"/>
                        </w:rPr>
                        <w:t>Sóisialta</w:t>
                      </w:r>
                      <w:proofErr w:type="spellEnd"/>
                      <w:r>
                        <w:rPr>
                          <w:i/>
                          <w:color w:val="4472C4" w:themeColor="accent1"/>
                        </w:rPr>
                        <w:t xml:space="preserve"> (EESSI). Go </w:t>
                      </w:r>
                      <w:proofErr w:type="spellStart"/>
                      <w:r>
                        <w:rPr>
                          <w:i/>
                          <w:color w:val="4472C4" w:themeColor="accent1"/>
                        </w:rPr>
                        <w:t>dtí</w:t>
                      </w:r>
                      <w:proofErr w:type="spellEnd"/>
                      <w:r>
                        <w:rPr>
                          <w:i/>
                          <w:color w:val="4472C4" w:themeColor="accent1"/>
                        </w:rPr>
                        <w:t xml:space="preserve"> </w:t>
                      </w:r>
                      <w:proofErr w:type="spellStart"/>
                      <w:r>
                        <w:rPr>
                          <w:i/>
                          <w:color w:val="4472C4" w:themeColor="accent1"/>
                        </w:rPr>
                        <w:t>seo</w:t>
                      </w:r>
                      <w:proofErr w:type="spellEnd"/>
                      <w:r>
                        <w:rPr>
                          <w:i/>
                          <w:color w:val="4472C4" w:themeColor="accent1"/>
                        </w:rPr>
                        <w:t xml:space="preserve">, </w:t>
                      </w:r>
                      <w:proofErr w:type="spellStart"/>
                      <w:r>
                        <w:rPr>
                          <w:i/>
                          <w:color w:val="4472C4" w:themeColor="accent1"/>
                        </w:rPr>
                        <w:t>áfach</w:t>
                      </w:r>
                      <w:proofErr w:type="spellEnd"/>
                      <w:r>
                        <w:rPr>
                          <w:i/>
                          <w:color w:val="4472C4" w:themeColor="accent1"/>
                        </w:rPr>
                        <w:t xml:space="preserve">, ní </w:t>
                      </w:r>
                      <w:proofErr w:type="spellStart"/>
                      <w:r>
                        <w:rPr>
                          <w:i/>
                          <w:color w:val="4472C4" w:themeColor="accent1"/>
                        </w:rPr>
                        <w:t>bhfuaireamar</w:t>
                      </w:r>
                      <w:proofErr w:type="spellEnd"/>
                      <w:r>
                        <w:rPr>
                          <w:i/>
                          <w:color w:val="4472C4" w:themeColor="accent1"/>
                        </w:rPr>
                        <w:t xml:space="preserve"> </w:t>
                      </w:r>
                      <w:proofErr w:type="spellStart"/>
                      <w:r>
                        <w:rPr>
                          <w:i/>
                          <w:color w:val="4472C4" w:themeColor="accent1"/>
                        </w:rPr>
                        <w:t>an</w:t>
                      </w:r>
                      <w:proofErr w:type="spellEnd"/>
                      <w:r>
                        <w:rPr>
                          <w:i/>
                          <w:color w:val="4472C4" w:themeColor="accent1"/>
                        </w:rPr>
                        <w:t xml:space="preserve"> </w:t>
                      </w:r>
                      <w:proofErr w:type="spellStart"/>
                      <w:r>
                        <w:rPr>
                          <w:i/>
                          <w:color w:val="4472C4" w:themeColor="accent1"/>
                        </w:rPr>
                        <w:t>fhaisnéis</w:t>
                      </w:r>
                      <w:proofErr w:type="spellEnd"/>
                      <w:r>
                        <w:rPr>
                          <w:i/>
                          <w:color w:val="4472C4" w:themeColor="accent1"/>
                        </w:rPr>
                        <w:t xml:space="preserve"> </w:t>
                      </w:r>
                      <w:proofErr w:type="spellStart"/>
                      <w:r>
                        <w:rPr>
                          <w:i/>
                          <w:color w:val="4472C4" w:themeColor="accent1"/>
                        </w:rPr>
                        <w:t>seo</w:t>
                      </w:r>
                      <w:proofErr w:type="spellEnd"/>
                      <w:r>
                        <w:rPr>
                          <w:i/>
                          <w:color w:val="4472C4" w:themeColor="accent1"/>
                        </w:rPr>
                        <w:t xml:space="preserve">. </w:t>
                      </w:r>
                    </w:p>
                    <w:p w14:paraId="547EF44B"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Más </w:t>
                      </w:r>
                      <w:proofErr w:type="spellStart"/>
                      <w:r>
                        <w:rPr>
                          <w:i/>
                          <w:color w:val="4472C4" w:themeColor="accent1"/>
                        </w:rPr>
                        <w:t>mian</w:t>
                      </w:r>
                      <w:proofErr w:type="spellEnd"/>
                      <w:r>
                        <w:rPr>
                          <w:i/>
                          <w:color w:val="4472C4" w:themeColor="accent1"/>
                        </w:rPr>
                        <w:t xml:space="preserve"> </w:t>
                      </w:r>
                      <w:proofErr w:type="spellStart"/>
                      <w:r>
                        <w:rPr>
                          <w:i/>
                          <w:color w:val="4472C4" w:themeColor="accent1"/>
                        </w:rPr>
                        <w:t>leat</w:t>
                      </w:r>
                      <w:proofErr w:type="spellEnd"/>
                      <w:r>
                        <w:rPr>
                          <w:i/>
                          <w:color w:val="4472C4" w:themeColor="accent1"/>
                        </w:rPr>
                        <w:t xml:space="preserve">, </w:t>
                      </w:r>
                      <w:proofErr w:type="spellStart"/>
                      <w:r>
                        <w:rPr>
                          <w:i/>
                          <w:color w:val="4472C4" w:themeColor="accent1"/>
                        </w:rPr>
                        <w:t>féadfaidh</w:t>
                      </w:r>
                      <w:proofErr w:type="spellEnd"/>
                      <w:r>
                        <w:rPr>
                          <w:i/>
                          <w:color w:val="4472C4" w:themeColor="accent1"/>
                        </w:rPr>
                        <w:t xml:space="preserve"> tú </w:t>
                      </w:r>
                      <w:proofErr w:type="spellStart"/>
                      <w:r>
                        <w:rPr>
                          <w:i/>
                          <w:color w:val="4472C4" w:themeColor="accent1"/>
                        </w:rPr>
                        <w:t>an</w:t>
                      </w:r>
                      <w:proofErr w:type="spellEnd"/>
                      <w:r>
                        <w:rPr>
                          <w:i/>
                          <w:color w:val="4472C4" w:themeColor="accent1"/>
                        </w:rPr>
                        <w:t xml:space="preserve"> </w:t>
                      </w:r>
                      <w:proofErr w:type="spellStart"/>
                      <w:r>
                        <w:rPr>
                          <w:i/>
                          <w:color w:val="4472C4" w:themeColor="accent1"/>
                        </w:rPr>
                        <w:t>doiciméad</w:t>
                      </w:r>
                      <w:proofErr w:type="spellEnd"/>
                      <w:r>
                        <w:rPr>
                          <w:i/>
                          <w:color w:val="4472C4" w:themeColor="accent1"/>
                        </w:rPr>
                        <w:t xml:space="preserve"> </w:t>
                      </w:r>
                      <w:proofErr w:type="spellStart"/>
                      <w:r>
                        <w:rPr>
                          <w:i/>
                          <w:color w:val="4472C4" w:themeColor="accent1"/>
                        </w:rPr>
                        <w:t>seo</w:t>
                      </w:r>
                      <w:proofErr w:type="spellEnd"/>
                      <w:r>
                        <w:rPr>
                          <w:i/>
                          <w:color w:val="4472C4" w:themeColor="accent1"/>
                        </w:rPr>
                        <w:t xml:space="preserve">, </w:t>
                      </w:r>
                      <w:proofErr w:type="spellStart"/>
                      <w:r>
                        <w:rPr>
                          <w:i/>
                          <w:color w:val="4472C4" w:themeColor="accent1"/>
                        </w:rPr>
                        <w:t>agus</w:t>
                      </w:r>
                      <w:proofErr w:type="spellEnd"/>
                      <w:r>
                        <w:rPr>
                          <w:i/>
                          <w:color w:val="4472C4" w:themeColor="accent1"/>
                        </w:rPr>
                        <w:t xml:space="preserve"> é </w:t>
                      </w:r>
                      <w:proofErr w:type="spellStart"/>
                      <w:r>
                        <w:rPr>
                          <w:i/>
                          <w:color w:val="4472C4" w:themeColor="accent1"/>
                        </w:rPr>
                        <w:t>comhlánaithe</w:t>
                      </w:r>
                      <w:proofErr w:type="spellEnd"/>
                      <w:r>
                        <w:rPr>
                          <w:i/>
                          <w:color w:val="4472C4" w:themeColor="accent1"/>
                        </w:rPr>
                        <w:t xml:space="preserve"> </w:t>
                      </w:r>
                      <w:proofErr w:type="spellStart"/>
                      <w:r>
                        <w:rPr>
                          <w:i/>
                          <w:color w:val="4472C4" w:themeColor="accent1"/>
                        </w:rPr>
                        <w:t>ag</w:t>
                      </w:r>
                      <w:proofErr w:type="spellEnd"/>
                      <w:r>
                        <w:rPr>
                          <w:i/>
                          <w:color w:val="4472C4" w:themeColor="accent1"/>
                        </w:rPr>
                        <w:t xml:space="preserve"> </w:t>
                      </w:r>
                      <w:proofErr w:type="spellStart"/>
                      <w:r>
                        <w:rPr>
                          <w:i/>
                          <w:color w:val="4472C4" w:themeColor="accent1"/>
                        </w:rPr>
                        <w:t>oifig</w:t>
                      </w:r>
                      <w:proofErr w:type="spellEnd"/>
                      <w:r>
                        <w:rPr>
                          <w:i/>
                          <w:color w:val="4472C4" w:themeColor="accent1"/>
                        </w:rPr>
                        <w:t xml:space="preserve"> </w:t>
                      </w:r>
                      <w:proofErr w:type="spellStart"/>
                      <w:r>
                        <w:rPr>
                          <w:i/>
                          <w:color w:val="4472C4" w:themeColor="accent1"/>
                        </w:rPr>
                        <w:t>an</w:t>
                      </w:r>
                      <w:proofErr w:type="spellEnd"/>
                      <w:r>
                        <w:rPr>
                          <w:i/>
                          <w:color w:val="4472C4" w:themeColor="accent1"/>
                        </w:rPr>
                        <w:t xml:space="preserve"> </w:t>
                      </w:r>
                      <w:proofErr w:type="spellStart"/>
                      <w:r>
                        <w:rPr>
                          <w:i/>
                          <w:color w:val="4472C4" w:themeColor="accent1"/>
                        </w:rPr>
                        <w:t>údaráis</w:t>
                      </w:r>
                      <w:proofErr w:type="spellEnd"/>
                      <w:r>
                        <w:rPr>
                          <w:i/>
                          <w:color w:val="4472C4" w:themeColor="accent1"/>
                        </w:rPr>
                        <w:t xml:space="preserve"> </w:t>
                      </w:r>
                      <w:proofErr w:type="spellStart"/>
                      <w:r>
                        <w:rPr>
                          <w:i/>
                          <w:color w:val="4472C4" w:themeColor="accent1"/>
                        </w:rPr>
                        <w:t>inniúil</w:t>
                      </w:r>
                      <w:proofErr w:type="spellEnd"/>
                      <w:r>
                        <w:rPr>
                          <w:i/>
                          <w:color w:val="4472C4" w:themeColor="accent1"/>
                        </w:rPr>
                        <w:t>/</w:t>
                      </w:r>
                      <w:proofErr w:type="spellStart"/>
                      <w:r>
                        <w:rPr>
                          <w:i/>
                          <w:color w:val="4472C4" w:themeColor="accent1"/>
                        </w:rPr>
                        <w:t>riaracháin</w:t>
                      </w:r>
                      <w:proofErr w:type="spellEnd"/>
                      <w:r>
                        <w:rPr>
                          <w:i/>
                          <w:color w:val="4472C4" w:themeColor="accent1"/>
                        </w:rPr>
                        <w:t xml:space="preserve">, a </w:t>
                      </w:r>
                      <w:proofErr w:type="spellStart"/>
                      <w:r>
                        <w:rPr>
                          <w:i/>
                          <w:color w:val="4472C4" w:themeColor="accent1"/>
                        </w:rPr>
                        <w:t>sheoladh</w:t>
                      </w:r>
                      <w:proofErr w:type="spellEnd"/>
                      <w:r>
                        <w:rPr>
                          <w:i/>
                          <w:color w:val="4472C4" w:themeColor="accent1"/>
                        </w:rPr>
                        <w:t xml:space="preserve"> </w:t>
                      </w:r>
                      <w:proofErr w:type="spellStart"/>
                      <w:r>
                        <w:rPr>
                          <w:i/>
                          <w:color w:val="4472C4" w:themeColor="accent1"/>
                        </w:rPr>
                        <w:t>chugainn</w:t>
                      </w:r>
                      <w:proofErr w:type="spellEnd"/>
                      <w:r>
                        <w:rPr>
                          <w:i/>
                          <w:color w:val="4472C4" w:themeColor="accent1"/>
                        </w:rPr>
                        <w:t xml:space="preserve"> </w:t>
                      </w:r>
                      <w:proofErr w:type="spellStart"/>
                      <w:r>
                        <w:rPr>
                          <w:i/>
                          <w:color w:val="4472C4" w:themeColor="accent1"/>
                        </w:rPr>
                        <w:t>más</w:t>
                      </w:r>
                      <w:proofErr w:type="spellEnd"/>
                      <w:r>
                        <w:rPr>
                          <w:i/>
                          <w:color w:val="4472C4" w:themeColor="accent1"/>
                        </w:rPr>
                        <w:t xml:space="preserve"> </w:t>
                      </w:r>
                      <w:proofErr w:type="spellStart"/>
                      <w:r>
                        <w:rPr>
                          <w:i/>
                          <w:color w:val="4472C4" w:themeColor="accent1"/>
                        </w:rPr>
                        <w:t>mian</w:t>
                      </w:r>
                      <w:proofErr w:type="spellEnd"/>
                      <w:r>
                        <w:rPr>
                          <w:i/>
                          <w:color w:val="4472C4" w:themeColor="accent1"/>
                        </w:rPr>
                        <w:t xml:space="preserve"> </w:t>
                      </w:r>
                      <w:proofErr w:type="spellStart"/>
                      <w:r>
                        <w:rPr>
                          <w:i/>
                          <w:color w:val="4472C4" w:themeColor="accent1"/>
                        </w:rPr>
                        <w:t>leat</w:t>
                      </w:r>
                      <w:proofErr w:type="spellEnd"/>
                      <w:r>
                        <w:rPr>
                          <w:i/>
                          <w:color w:val="4472C4" w:themeColor="accent1"/>
                        </w:rPr>
                        <w:t xml:space="preserve"> </w:t>
                      </w:r>
                      <w:proofErr w:type="spellStart"/>
                      <w:r>
                        <w:rPr>
                          <w:i/>
                          <w:color w:val="4472C4" w:themeColor="accent1"/>
                        </w:rPr>
                        <w:t>dlús</w:t>
                      </w:r>
                      <w:proofErr w:type="spellEnd"/>
                      <w:r>
                        <w:rPr>
                          <w:i/>
                          <w:color w:val="4472C4" w:themeColor="accent1"/>
                        </w:rPr>
                        <w:t xml:space="preserve"> a </w:t>
                      </w:r>
                      <w:proofErr w:type="spellStart"/>
                      <w:r>
                        <w:rPr>
                          <w:i/>
                          <w:color w:val="4472C4" w:themeColor="accent1"/>
                        </w:rPr>
                        <w:t>chur</w:t>
                      </w:r>
                      <w:proofErr w:type="spellEnd"/>
                      <w:r>
                        <w:rPr>
                          <w:i/>
                          <w:color w:val="4472C4" w:themeColor="accent1"/>
                        </w:rPr>
                        <w:t xml:space="preserve"> </w:t>
                      </w:r>
                      <w:proofErr w:type="spellStart"/>
                      <w:r>
                        <w:rPr>
                          <w:i/>
                          <w:color w:val="4472C4" w:themeColor="accent1"/>
                        </w:rPr>
                        <w:t>le</w:t>
                      </w:r>
                      <w:proofErr w:type="spellEnd"/>
                      <w:r>
                        <w:rPr>
                          <w:i/>
                          <w:color w:val="4472C4" w:themeColor="accent1"/>
                        </w:rPr>
                        <w:t xml:space="preserve"> </w:t>
                      </w:r>
                      <w:proofErr w:type="spellStart"/>
                      <w:r>
                        <w:rPr>
                          <w:i/>
                          <w:color w:val="4472C4" w:themeColor="accent1"/>
                        </w:rPr>
                        <w:t>láimhseáil</w:t>
                      </w:r>
                      <w:proofErr w:type="spellEnd"/>
                      <w:r>
                        <w:rPr>
                          <w:i/>
                          <w:color w:val="4472C4" w:themeColor="accent1"/>
                        </w:rPr>
                        <w:t xml:space="preserve"> do </w:t>
                      </w:r>
                      <w:proofErr w:type="spellStart"/>
                      <w:r>
                        <w:rPr>
                          <w:i/>
                          <w:color w:val="4472C4" w:themeColor="accent1"/>
                        </w:rPr>
                        <w:t>chomhaid</w:t>
                      </w:r>
                      <w:proofErr w:type="spellEnd"/>
                      <w:r>
                        <w:rPr>
                          <w:i/>
                          <w:color w:val="4472C4" w:themeColor="accent1"/>
                        </w:rPr>
                        <w:t xml:space="preserve"> sa </w:t>
                      </w:r>
                      <w:proofErr w:type="spellStart"/>
                      <w:r>
                        <w:rPr>
                          <w:i/>
                          <w:color w:val="4472C4" w:themeColor="accent1"/>
                        </w:rPr>
                        <w:t>Bhruiséil</w:t>
                      </w:r>
                      <w:proofErr w:type="spellEnd"/>
                      <w:r>
                        <w:rPr>
                          <w:i/>
                          <w:color w:val="4472C4" w:themeColor="accent1"/>
                        </w:rPr>
                        <w:t>.</w:t>
                      </w:r>
                    </w:p>
                  </w:txbxContent>
                </v:textbox>
                <w10:wrap type="topAndBottom" anchorx="margin"/>
              </v:shape>
            </w:pict>
          </mc:Fallback>
        </mc:AlternateContent>
      </w:r>
      <w:r w:rsidRPr="00392561">
        <w:rPr>
          <w:rFonts w:cs="Calibri"/>
          <w:lang w:val="nl-NL"/>
        </w:rPr>
        <w:t>Tagairt an chomhaid:</w:t>
      </w:r>
    </w:p>
    <w:p w14:paraId="7F0C1B83" w14:textId="77777777" w:rsidR="003335F4" w:rsidRPr="00392561" w:rsidRDefault="003335F4" w:rsidP="003335F4">
      <w:pPr>
        <w:spacing w:after="0"/>
        <w:rPr>
          <w:rFonts w:cs="Calibri"/>
          <w:lang w:val="nl-NL"/>
        </w:rPr>
      </w:pPr>
    </w:p>
    <w:p w14:paraId="0E8879F0" w14:textId="77777777" w:rsidR="003335F4" w:rsidRPr="00392561" w:rsidRDefault="003335F4" w:rsidP="003335F4">
      <w:pPr>
        <w:spacing w:after="0"/>
        <w:rPr>
          <w:rFonts w:cs="Calibri"/>
          <w:lang w:val="nl-NL"/>
        </w:rPr>
      </w:pPr>
    </w:p>
    <w:p w14:paraId="24BA9DB8" w14:textId="77777777" w:rsidR="003335F4" w:rsidRPr="00392561" w:rsidRDefault="003335F4" w:rsidP="003335F4">
      <w:pPr>
        <w:spacing w:after="0"/>
        <w:jc w:val="center"/>
        <w:rPr>
          <w:rFonts w:cs="Calibri"/>
          <w:b/>
          <w:bCs/>
          <w:u w:val="single"/>
          <w:lang w:val="nl-NL"/>
        </w:rPr>
      </w:pPr>
      <w:r w:rsidRPr="00392561">
        <w:rPr>
          <w:rFonts w:cs="Calibri"/>
          <w:b/>
          <w:u w:val="single"/>
          <w:lang w:val="nl-NL"/>
        </w:rPr>
        <w:t>Iarraidh ar fhaisnéis faoi chomhdhéanamh teaghlaigh do theaghlach atá ina chónaí i dtír Eorpach seachas an Bheilg.</w:t>
      </w:r>
    </w:p>
    <w:p w14:paraId="264151CB" w14:textId="77777777" w:rsidR="003335F4" w:rsidRPr="00392561" w:rsidRDefault="003335F4" w:rsidP="003335F4">
      <w:pPr>
        <w:spacing w:after="0"/>
        <w:rPr>
          <w:rFonts w:cs="Calibri"/>
          <w:lang w:val="nl-NL"/>
        </w:rPr>
      </w:pPr>
    </w:p>
    <w:p w14:paraId="32EBAA32" w14:textId="77777777" w:rsidR="003335F4" w:rsidRPr="00392561" w:rsidRDefault="003335F4" w:rsidP="003335F4">
      <w:pPr>
        <w:spacing w:after="0" w:line="360" w:lineRule="auto"/>
        <w:rPr>
          <w:rFonts w:cs="Calibri"/>
          <w:lang w:val="en-US"/>
        </w:rPr>
      </w:pPr>
      <w:r w:rsidRPr="00392561">
        <w:rPr>
          <w:rFonts w:cs="Calibri"/>
          <w:lang w:val="en-US"/>
        </w:rPr>
        <w:t>Sloinne: ……....……………………………………………………………………………………………………</w:t>
      </w:r>
    </w:p>
    <w:p w14:paraId="15ED04A7" w14:textId="77777777" w:rsidR="003335F4" w:rsidRPr="00392561" w:rsidRDefault="003335F4" w:rsidP="003335F4">
      <w:pPr>
        <w:spacing w:after="0" w:line="360" w:lineRule="auto"/>
        <w:rPr>
          <w:rFonts w:cs="Calibri"/>
          <w:lang w:val="en-US"/>
        </w:rPr>
      </w:pPr>
      <w:r w:rsidRPr="00392561">
        <w:rPr>
          <w:rFonts w:cs="Calibri"/>
          <w:lang w:val="en-US"/>
        </w:rPr>
        <w:t>Ainm: ..........………………………………………………………………………………………………………</w:t>
      </w:r>
    </w:p>
    <w:p w14:paraId="40D82EE5" w14:textId="77777777" w:rsidR="003335F4" w:rsidRPr="00392561" w:rsidRDefault="003335F4" w:rsidP="003335F4">
      <w:pPr>
        <w:spacing w:after="0" w:line="360" w:lineRule="auto"/>
        <w:rPr>
          <w:rFonts w:cs="Calibri"/>
          <w:lang w:val="en-US"/>
        </w:rPr>
      </w:pPr>
      <w:r w:rsidRPr="00392561">
        <w:rPr>
          <w:rFonts w:cs="Calibri"/>
          <w:lang w:val="en-US"/>
        </w:rPr>
        <w:t>Dáta breithe: .. / .. / …</w:t>
      </w:r>
    </w:p>
    <w:p w14:paraId="408BD1D2" w14:textId="77777777" w:rsidR="003335F4" w:rsidRPr="00392561" w:rsidRDefault="003335F4" w:rsidP="003335F4">
      <w:pPr>
        <w:spacing w:after="0"/>
        <w:rPr>
          <w:rFonts w:cs="Calibri"/>
          <w:lang w:val="en-US"/>
        </w:rPr>
      </w:pPr>
    </w:p>
    <w:p w14:paraId="4EFD3BD5" w14:textId="77777777" w:rsidR="003335F4" w:rsidRPr="00392561" w:rsidRDefault="003335F4" w:rsidP="003335F4">
      <w:pPr>
        <w:spacing w:after="0"/>
        <w:rPr>
          <w:rFonts w:cs="Calibri"/>
          <w:lang w:val="en-US"/>
        </w:rPr>
      </w:pPr>
      <w:r w:rsidRPr="00392561">
        <w:rPr>
          <w:rFonts w:cs="Calibri"/>
          <w:lang w:val="en-US"/>
        </w:rPr>
        <w:t>TEASTAS</w:t>
      </w:r>
      <w:r w:rsidRPr="00392561">
        <w:rPr>
          <w:rStyle w:val="Voetnootmarkering"/>
          <w:rFonts w:cs="Calibri"/>
        </w:rPr>
        <w:footnoteReference w:id="25"/>
      </w:r>
      <w:r w:rsidRPr="00392561">
        <w:rPr>
          <w:rFonts w:cs="Calibri"/>
          <w:lang w:val="en-US"/>
        </w:rPr>
        <w:t>:</w:t>
      </w:r>
    </w:p>
    <w:p w14:paraId="63ED2C59" w14:textId="77777777" w:rsidR="003335F4" w:rsidRPr="00392561" w:rsidRDefault="003335F4" w:rsidP="003335F4">
      <w:pPr>
        <w:spacing w:after="0"/>
        <w:rPr>
          <w:rFonts w:cs="Calibri"/>
          <w:lang w:val="en-US"/>
        </w:rPr>
      </w:pPr>
    </w:p>
    <w:p w14:paraId="1CCB4799" w14:textId="77777777" w:rsidR="003335F4" w:rsidRPr="00392561" w:rsidRDefault="003335F4" w:rsidP="003335F4">
      <w:pPr>
        <w:spacing w:after="0" w:line="480" w:lineRule="auto"/>
        <w:rPr>
          <w:rFonts w:cs="Calibri"/>
          <w:lang w:val="en-US"/>
        </w:rPr>
      </w:pPr>
      <w:r w:rsidRPr="00392561">
        <w:rPr>
          <w:rFonts w:cs="Calibri"/>
          <w:lang w:val="en-US"/>
        </w:rPr>
        <w:t>Deimhnímse, a bhfuil mo shíniú anseo thíos, ....................................................................................................................................................................................................................................</w:t>
      </w:r>
    </w:p>
    <w:p w14:paraId="3D867653" w14:textId="77777777" w:rsidR="003335F4" w:rsidRPr="00392561" w:rsidRDefault="003335F4" w:rsidP="003335F4">
      <w:pPr>
        <w:spacing w:after="0" w:line="480" w:lineRule="auto"/>
        <w:rPr>
          <w:rFonts w:cs="Calibri"/>
          <w:lang w:val="en-US"/>
        </w:rPr>
      </w:pPr>
      <w:r w:rsidRPr="00392561">
        <w:rPr>
          <w:rFonts w:cs="Calibri"/>
          <w:lang w:val="en-US"/>
        </w:rPr>
        <w:t xml:space="preserve">Tá mé i mo chónaí ag: .................................................................................................. </w:t>
      </w:r>
    </w:p>
    <w:p w14:paraId="6A761B67" w14:textId="77777777" w:rsidR="003335F4" w:rsidRPr="00392561" w:rsidRDefault="003335F4" w:rsidP="003335F4">
      <w:pPr>
        <w:spacing w:after="0"/>
        <w:rPr>
          <w:rFonts w:cs="Calibri"/>
        </w:rPr>
      </w:pPr>
      <w:r w:rsidRPr="00392561">
        <w:rPr>
          <w:rFonts w:cs="Calibri"/>
        </w:rPr>
        <w:t>………………………….…………………………………………………………………………………………….</w:t>
      </w:r>
    </w:p>
    <w:p w14:paraId="500622AC" w14:textId="77777777" w:rsidR="003335F4" w:rsidRPr="00392561" w:rsidRDefault="003335F4" w:rsidP="003335F4">
      <w:pPr>
        <w:spacing w:after="0"/>
        <w:rPr>
          <w:rFonts w:cs="Calibri"/>
        </w:rPr>
      </w:pPr>
    </w:p>
    <w:p w14:paraId="166CFBAD" w14:textId="77777777" w:rsidR="003335F4" w:rsidRPr="00392561" w:rsidRDefault="003335F4" w:rsidP="003335F4">
      <w:pPr>
        <w:spacing w:after="0"/>
        <w:rPr>
          <w:rFonts w:cs="Calibri"/>
        </w:rPr>
      </w:pPr>
      <w:r w:rsidRPr="00392561">
        <w:rPr>
          <w:rFonts w:cs="Calibri"/>
        </w:rPr>
        <w:t xml:space="preserve">Comhdhéanamh an teaghlaigh: </w:t>
      </w: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64F5C60D" w14:textId="77777777" w:rsidTr="005D3ED4">
        <w:tc>
          <w:tcPr>
            <w:tcW w:w="2254" w:type="dxa"/>
          </w:tcPr>
          <w:p w14:paraId="6DFFD17E" w14:textId="77777777" w:rsidR="003335F4" w:rsidRPr="00392561" w:rsidRDefault="003335F4" w:rsidP="005D3ED4">
            <w:pPr>
              <w:rPr>
                <w:rFonts w:cs="Calibri"/>
                <w:sz w:val="20"/>
              </w:rPr>
            </w:pPr>
            <w:r w:rsidRPr="00392561">
              <w:rPr>
                <w:rFonts w:cs="Calibri"/>
                <w:sz w:val="20"/>
              </w:rPr>
              <w:t>SLOINNTE</w:t>
            </w:r>
          </w:p>
        </w:tc>
        <w:tc>
          <w:tcPr>
            <w:tcW w:w="2254" w:type="dxa"/>
          </w:tcPr>
          <w:p w14:paraId="0A14D114" w14:textId="77777777" w:rsidR="003335F4" w:rsidRPr="00392561" w:rsidRDefault="003335F4" w:rsidP="005D3ED4">
            <w:pPr>
              <w:rPr>
                <w:rFonts w:cs="Calibri"/>
                <w:sz w:val="20"/>
              </w:rPr>
            </w:pPr>
            <w:r w:rsidRPr="00392561">
              <w:rPr>
                <w:rFonts w:cs="Calibri"/>
                <w:sz w:val="20"/>
              </w:rPr>
              <w:t>AINM</w:t>
            </w:r>
          </w:p>
        </w:tc>
        <w:tc>
          <w:tcPr>
            <w:tcW w:w="1583" w:type="dxa"/>
          </w:tcPr>
          <w:p w14:paraId="5BA59AF2" w14:textId="77777777" w:rsidR="003335F4" w:rsidRPr="00392561" w:rsidRDefault="003335F4" w:rsidP="005D3ED4">
            <w:pPr>
              <w:rPr>
                <w:rFonts w:cs="Calibri"/>
                <w:sz w:val="20"/>
              </w:rPr>
            </w:pPr>
            <w:r w:rsidRPr="00392561">
              <w:rPr>
                <w:rFonts w:cs="Calibri"/>
                <w:sz w:val="20"/>
              </w:rPr>
              <w:t>Dáta breithe</w:t>
            </w:r>
          </w:p>
        </w:tc>
        <w:tc>
          <w:tcPr>
            <w:tcW w:w="2925" w:type="dxa"/>
          </w:tcPr>
          <w:p w14:paraId="7B3615F8" w14:textId="77777777" w:rsidR="003335F4" w:rsidRPr="00392561" w:rsidRDefault="003335F4" w:rsidP="005D3ED4">
            <w:pPr>
              <w:rPr>
                <w:rFonts w:cs="Calibri"/>
                <w:sz w:val="20"/>
              </w:rPr>
            </w:pPr>
            <w:r w:rsidRPr="00392561">
              <w:rPr>
                <w:rFonts w:cs="Calibri"/>
                <w:sz w:val="20"/>
              </w:rPr>
              <w:t>Caidreamh teaghlaigh</w:t>
            </w:r>
            <w:r w:rsidRPr="00392561">
              <w:rPr>
                <w:rStyle w:val="Voetnootmarkering"/>
                <w:rFonts w:cs="Calibri"/>
                <w:sz w:val="20"/>
              </w:rPr>
              <w:footnoteReference w:id="26"/>
            </w:r>
          </w:p>
        </w:tc>
      </w:tr>
      <w:tr w:rsidR="003335F4" w:rsidRPr="00392561" w14:paraId="0C3D1A82" w14:textId="77777777" w:rsidTr="005D3ED4">
        <w:tc>
          <w:tcPr>
            <w:tcW w:w="2254" w:type="dxa"/>
          </w:tcPr>
          <w:p w14:paraId="43BBBD69" w14:textId="77777777" w:rsidR="003335F4" w:rsidRPr="00392561" w:rsidRDefault="003335F4" w:rsidP="005D3ED4">
            <w:pPr>
              <w:rPr>
                <w:rFonts w:cs="Calibri"/>
              </w:rPr>
            </w:pPr>
          </w:p>
          <w:p w14:paraId="145E3313" w14:textId="77777777" w:rsidR="003335F4" w:rsidRPr="00392561" w:rsidRDefault="003335F4" w:rsidP="005D3ED4">
            <w:pPr>
              <w:rPr>
                <w:rFonts w:cs="Calibri"/>
              </w:rPr>
            </w:pPr>
          </w:p>
        </w:tc>
        <w:tc>
          <w:tcPr>
            <w:tcW w:w="2254" w:type="dxa"/>
          </w:tcPr>
          <w:p w14:paraId="7CDA0FC7" w14:textId="77777777" w:rsidR="003335F4" w:rsidRPr="00392561" w:rsidRDefault="003335F4" w:rsidP="005D3ED4">
            <w:pPr>
              <w:rPr>
                <w:rFonts w:cs="Calibri"/>
              </w:rPr>
            </w:pPr>
          </w:p>
        </w:tc>
        <w:tc>
          <w:tcPr>
            <w:tcW w:w="1583" w:type="dxa"/>
          </w:tcPr>
          <w:p w14:paraId="549C481E" w14:textId="77777777" w:rsidR="003335F4" w:rsidRPr="00392561" w:rsidRDefault="003335F4" w:rsidP="005D3ED4">
            <w:pPr>
              <w:rPr>
                <w:rFonts w:cs="Calibri"/>
              </w:rPr>
            </w:pPr>
            <w:r w:rsidRPr="00392561">
              <w:rPr>
                <w:rFonts w:cs="Calibri"/>
              </w:rPr>
              <w:t>.. / .. / ….</w:t>
            </w:r>
          </w:p>
        </w:tc>
        <w:tc>
          <w:tcPr>
            <w:tcW w:w="2925" w:type="dxa"/>
          </w:tcPr>
          <w:p w14:paraId="0A878670" w14:textId="77777777" w:rsidR="003335F4" w:rsidRPr="00392561" w:rsidRDefault="003335F4" w:rsidP="005D3ED4">
            <w:pPr>
              <w:rPr>
                <w:rFonts w:cs="Calibri"/>
              </w:rPr>
            </w:pPr>
          </w:p>
        </w:tc>
      </w:tr>
      <w:tr w:rsidR="003335F4" w:rsidRPr="00392561" w14:paraId="73EF6610" w14:textId="77777777" w:rsidTr="005D3ED4">
        <w:tc>
          <w:tcPr>
            <w:tcW w:w="2254" w:type="dxa"/>
          </w:tcPr>
          <w:p w14:paraId="1F2E99F6" w14:textId="77777777" w:rsidR="003335F4" w:rsidRPr="00392561" w:rsidRDefault="003335F4" w:rsidP="005D3ED4">
            <w:pPr>
              <w:rPr>
                <w:rFonts w:cs="Calibri"/>
              </w:rPr>
            </w:pPr>
          </w:p>
          <w:p w14:paraId="59D536B3" w14:textId="77777777" w:rsidR="003335F4" w:rsidRPr="00392561" w:rsidRDefault="003335F4" w:rsidP="005D3ED4">
            <w:pPr>
              <w:rPr>
                <w:rFonts w:cs="Calibri"/>
              </w:rPr>
            </w:pPr>
          </w:p>
        </w:tc>
        <w:tc>
          <w:tcPr>
            <w:tcW w:w="2254" w:type="dxa"/>
          </w:tcPr>
          <w:p w14:paraId="63A0640A" w14:textId="77777777" w:rsidR="003335F4" w:rsidRPr="00392561" w:rsidRDefault="003335F4" w:rsidP="005D3ED4">
            <w:pPr>
              <w:rPr>
                <w:rFonts w:cs="Calibri"/>
              </w:rPr>
            </w:pPr>
          </w:p>
        </w:tc>
        <w:tc>
          <w:tcPr>
            <w:tcW w:w="1583" w:type="dxa"/>
          </w:tcPr>
          <w:p w14:paraId="1B2ACCDF" w14:textId="77777777" w:rsidR="003335F4" w:rsidRPr="00392561" w:rsidRDefault="003335F4" w:rsidP="005D3ED4">
            <w:pPr>
              <w:rPr>
                <w:rFonts w:cs="Calibri"/>
              </w:rPr>
            </w:pPr>
            <w:r w:rsidRPr="00392561">
              <w:rPr>
                <w:rFonts w:cs="Calibri"/>
              </w:rPr>
              <w:t>.. / .. / ….</w:t>
            </w:r>
          </w:p>
        </w:tc>
        <w:tc>
          <w:tcPr>
            <w:tcW w:w="2925" w:type="dxa"/>
          </w:tcPr>
          <w:p w14:paraId="54023671" w14:textId="77777777" w:rsidR="003335F4" w:rsidRPr="00392561" w:rsidRDefault="003335F4" w:rsidP="005D3ED4">
            <w:pPr>
              <w:rPr>
                <w:rFonts w:cs="Calibri"/>
              </w:rPr>
            </w:pPr>
          </w:p>
        </w:tc>
      </w:tr>
      <w:tr w:rsidR="003335F4" w:rsidRPr="00392561" w14:paraId="6300CA20" w14:textId="77777777" w:rsidTr="005D3ED4">
        <w:tc>
          <w:tcPr>
            <w:tcW w:w="2254" w:type="dxa"/>
          </w:tcPr>
          <w:p w14:paraId="422B6BEC" w14:textId="77777777" w:rsidR="003335F4" w:rsidRPr="00392561" w:rsidRDefault="003335F4" w:rsidP="005D3ED4">
            <w:pPr>
              <w:rPr>
                <w:rFonts w:cs="Calibri"/>
              </w:rPr>
            </w:pPr>
          </w:p>
          <w:p w14:paraId="16D81D2C" w14:textId="77777777" w:rsidR="003335F4" w:rsidRPr="00392561" w:rsidRDefault="003335F4" w:rsidP="005D3ED4">
            <w:pPr>
              <w:rPr>
                <w:rFonts w:cs="Calibri"/>
              </w:rPr>
            </w:pPr>
          </w:p>
        </w:tc>
        <w:tc>
          <w:tcPr>
            <w:tcW w:w="2254" w:type="dxa"/>
          </w:tcPr>
          <w:p w14:paraId="7BE3CBB1" w14:textId="77777777" w:rsidR="003335F4" w:rsidRPr="00392561" w:rsidRDefault="003335F4" w:rsidP="005D3ED4">
            <w:pPr>
              <w:rPr>
                <w:rFonts w:cs="Calibri"/>
              </w:rPr>
            </w:pPr>
          </w:p>
        </w:tc>
        <w:tc>
          <w:tcPr>
            <w:tcW w:w="1583" w:type="dxa"/>
          </w:tcPr>
          <w:p w14:paraId="6D0A33AB" w14:textId="77777777" w:rsidR="003335F4" w:rsidRPr="00392561" w:rsidRDefault="003335F4" w:rsidP="005D3ED4">
            <w:pPr>
              <w:rPr>
                <w:rFonts w:cs="Calibri"/>
              </w:rPr>
            </w:pPr>
            <w:r w:rsidRPr="00392561">
              <w:rPr>
                <w:rFonts w:cs="Calibri"/>
              </w:rPr>
              <w:t>.. / .. / ….</w:t>
            </w:r>
          </w:p>
        </w:tc>
        <w:tc>
          <w:tcPr>
            <w:tcW w:w="2925" w:type="dxa"/>
          </w:tcPr>
          <w:p w14:paraId="3B6D1664" w14:textId="77777777" w:rsidR="003335F4" w:rsidRPr="00392561" w:rsidRDefault="003335F4" w:rsidP="005D3ED4">
            <w:pPr>
              <w:rPr>
                <w:rFonts w:cs="Calibri"/>
              </w:rPr>
            </w:pPr>
          </w:p>
        </w:tc>
      </w:tr>
      <w:tr w:rsidR="003335F4" w:rsidRPr="00392561" w14:paraId="14C51BC0" w14:textId="77777777" w:rsidTr="005D3ED4">
        <w:tc>
          <w:tcPr>
            <w:tcW w:w="2254" w:type="dxa"/>
          </w:tcPr>
          <w:p w14:paraId="305718A0" w14:textId="77777777" w:rsidR="003335F4" w:rsidRPr="00392561" w:rsidRDefault="003335F4" w:rsidP="005D3ED4">
            <w:pPr>
              <w:rPr>
                <w:rFonts w:cs="Calibri"/>
              </w:rPr>
            </w:pPr>
          </w:p>
          <w:p w14:paraId="1858744A" w14:textId="77777777" w:rsidR="003335F4" w:rsidRPr="00392561" w:rsidRDefault="003335F4" w:rsidP="005D3ED4">
            <w:pPr>
              <w:rPr>
                <w:rFonts w:cs="Calibri"/>
              </w:rPr>
            </w:pPr>
          </w:p>
        </w:tc>
        <w:tc>
          <w:tcPr>
            <w:tcW w:w="2254" w:type="dxa"/>
          </w:tcPr>
          <w:p w14:paraId="1471FD46" w14:textId="77777777" w:rsidR="003335F4" w:rsidRPr="00392561" w:rsidRDefault="003335F4" w:rsidP="005D3ED4">
            <w:pPr>
              <w:rPr>
                <w:rFonts w:cs="Calibri"/>
              </w:rPr>
            </w:pPr>
          </w:p>
        </w:tc>
        <w:tc>
          <w:tcPr>
            <w:tcW w:w="1583" w:type="dxa"/>
          </w:tcPr>
          <w:p w14:paraId="740E175B" w14:textId="77777777" w:rsidR="003335F4" w:rsidRPr="00392561" w:rsidRDefault="003335F4" w:rsidP="005D3ED4">
            <w:pPr>
              <w:rPr>
                <w:rFonts w:cs="Calibri"/>
              </w:rPr>
            </w:pPr>
            <w:r w:rsidRPr="00392561">
              <w:rPr>
                <w:rFonts w:cs="Calibri"/>
              </w:rPr>
              <w:t>.. / .. / ….</w:t>
            </w:r>
          </w:p>
        </w:tc>
        <w:tc>
          <w:tcPr>
            <w:tcW w:w="2925" w:type="dxa"/>
          </w:tcPr>
          <w:p w14:paraId="5BA2EF59" w14:textId="77777777" w:rsidR="003335F4" w:rsidRPr="00392561" w:rsidRDefault="003335F4" w:rsidP="005D3ED4">
            <w:pPr>
              <w:rPr>
                <w:rFonts w:cs="Calibri"/>
              </w:rPr>
            </w:pPr>
          </w:p>
        </w:tc>
      </w:tr>
      <w:tr w:rsidR="003335F4" w:rsidRPr="00392561" w14:paraId="2E164A5B" w14:textId="77777777" w:rsidTr="005D3ED4">
        <w:tc>
          <w:tcPr>
            <w:tcW w:w="2254" w:type="dxa"/>
          </w:tcPr>
          <w:p w14:paraId="68C6563C" w14:textId="77777777" w:rsidR="003335F4" w:rsidRPr="00392561" w:rsidRDefault="003335F4" w:rsidP="005D3ED4">
            <w:pPr>
              <w:rPr>
                <w:rFonts w:cs="Calibri"/>
              </w:rPr>
            </w:pPr>
          </w:p>
          <w:p w14:paraId="1BE73290" w14:textId="77777777" w:rsidR="003335F4" w:rsidRPr="00392561" w:rsidRDefault="003335F4" w:rsidP="005D3ED4">
            <w:pPr>
              <w:rPr>
                <w:rFonts w:cs="Calibri"/>
              </w:rPr>
            </w:pPr>
          </w:p>
        </w:tc>
        <w:tc>
          <w:tcPr>
            <w:tcW w:w="2254" w:type="dxa"/>
          </w:tcPr>
          <w:p w14:paraId="0F8B6DF8" w14:textId="77777777" w:rsidR="003335F4" w:rsidRPr="00392561" w:rsidRDefault="003335F4" w:rsidP="005D3ED4">
            <w:pPr>
              <w:rPr>
                <w:rFonts w:cs="Calibri"/>
              </w:rPr>
            </w:pPr>
          </w:p>
        </w:tc>
        <w:tc>
          <w:tcPr>
            <w:tcW w:w="1583" w:type="dxa"/>
          </w:tcPr>
          <w:p w14:paraId="73068AA6" w14:textId="77777777" w:rsidR="003335F4" w:rsidRPr="00392561" w:rsidRDefault="003335F4" w:rsidP="005D3ED4">
            <w:pPr>
              <w:rPr>
                <w:rFonts w:cs="Calibri"/>
              </w:rPr>
            </w:pPr>
            <w:r w:rsidRPr="00392561">
              <w:rPr>
                <w:rFonts w:cs="Calibri"/>
              </w:rPr>
              <w:t>.. / .. / ….</w:t>
            </w:r>
          </w:p>
        </w:tc>
        <w:tc>
          <w:tcPr>
            <w:tcW w:w="2925" w:type="dxa"/>
          </w:tcPr>
          <w:p w14:paraId="5D01EE0D" w14:textId="77777777" w:rsidR="003335F4" w:rsidRPr="00392561" w:rsidRDefault="003335F4" w:rsidP="005D3ED4">
            <w:pPr>
              <w:rPr>
                <w:rFonts w:cs="Calibri"/>
              </w:rPr>
            </w:pPr>
          </w:p>
        </w:tc>
      </w:tr>
      <w:tr w:rsidR="003335F4" w:rsidRPr="00392561" w14:paraId="17529860" w14:textId="77777777" w:rsidTr="005D3ED4">
        <w:tc>
          <w:tcPr>
            <w:tcW w:w="2254" w:type="dxa"/>
          </w:tcPr>
          <w:p w14:paraId="282F5289" w14:textId="77777777" w:rsidR="003335F4" w:rsidRPr="00392561" w:rsidRDefault="003335F4" w:rsidP="005D3ED4">
            <w:pPr>
              <w:rPr>
                <w:rFonts w:cs="Calibri"/>
              </w:rPr>
            </w:pPr>
          </w:p>
          <w:p w14:paraId="3A7E2491" w14:textId="77777777" w:rsidR="003335F4" w:rsidRPr="00392561" w:rsidRDefault="003335F4" w:rsidP="005D3ED4">
            <w:pPr>
              <w:rPr>
                <w:rFonts w:cs="Calibri"/>
              </w:rPr>
            </w:pPr>
          </w:p>
        </w:tc>
        <w:tc>
          <w:tcPr>
            <w:tcW w:w="2254" w:type="dxa"/>
          </w:tcPr>
          <w:p w14:paraId="144D9D81" w14:textId="77777777" w:rsidR="003335F4" w:rsidRPr="00392561" w:rsidRDefault="003335F4" w:rsidP="005D3ED4">
            <w:pPr>
              <w:rPr>
                <w:rFonts w:cs="Calibri"/>
              </w:rPr>
            </w:pPr>
          </w:p>
        </w:tc>
        <w:tc>
          <w:tcPr>
            <w:tcW w:w="1583" w:type="dxa"/>
          </w:tcPr>
          <w:p w14:paraId="00A014A4" w14:textId="77777777" w:rsidR="003335F4" w:rsidRPr="00392561" w:rsidRDefault="003335F4" w:rsidP="005D3ED4">
            <w:pPr>
              <w:rPr>
                <w:rFonts w:cs="Calibri"/>
              </w:rPr>
            </w:pPr>
            <w:r w:rsidRPr="00392561">
              <w:rPr>
                <w:rFonts w:cs="Calibri"/>
              </w:rPr>
              <w:t>.. / .. / ….</w:t>
            </w:r>
          </w:p>
        </w:tc>
        <w:tc>
          <w:tcPr>
            <w:tcW w:w="2925" w:type="dxa"/>
          </w:tcPr>
          <w:p w14:paraId="18448297" w14:textId="77777777" w:rsidR="003335F4" w:rsidRPr="00392561" w:rsidRDefault="003335F4" w:rsidP="005D3ED4">
            <w:pPr>
              <w:rPr>
                <w:rFonts w:cs="Calibri"/>
              </w:rPr>
            </w:pPr>
          </w:p>
        </w:tc>
      </w:tr>
      <w:tr w:rsidR="003335F4" w:rsidRPr="00392561" w14:paraId="4C87B95B" w14:textId="77777777" w:rsidTr="005D3ED4">
        <w:tc>
          <w:tcPr>
            <w:tcW w:w="2254" w:type="dxa"/>
          </w:tcPr>
          <w:p w14:paraId="56AC5EB9" w14:textId="77777777" w:rsidR="003335F4" w:rsidRPr="00392561" w:rsidRDefault="003335F4" w:rsidP="005D3ED4">
            <w:pPr>
              <w:rPr>
                <w:rFonts w:cs="Calibri"/>
              </w:rPr>
            </w:pPr>
          </w:p>
          <w:p w14:paraId="2DBAB81C" w14:textId="77777777" w:rsidR="003335F4" w:rsidRPr="00392561" w:rsidRDefault="003335F4" w:rsidP="005D3ED4">
            <w:pPr>
              <w:rPr>
                <w:rFonts w:cs="Calibri"/>
              </w:rPr>
            </w:pPr>
          </w:p>
        </w:tc>
        <w:tc>
          <w:tcPr>
            <w:tcW w:w="2254" w:type="dxa"/>
          </w:tcPr>
          <w:p w14:paraId="6F35E4AF" w14:textId="77777777" w:rsidR="003335F4" w:rsidRPr="00392561" w:rsidRDefault="003335F4" w:rsidP="005D3ED4">
            <w:pPr>
              <w:rPr>
                <w:rFonts w:cs="Calibri"/>
              </w:rPr>
            </w:pPr>
          </w:p>
        </w:tc>
        <w:tc>
          <w:tcPr>
            <w:tcW w:w="1583" w:type="dxa"/>
          </w:tcPr>
          <w:p w14:paraId="0192F79A" w14:textId="77777777" w:rsidR="003335F4" w:rsidRPr="00392561" w:rsidRDefault="003335F4" w:rsidP="005D3ED4">
            <w:pPr>
              <w:rPr>
                <w:rFonts w:cs="Calibri"/>
              </w:rPr>
            </w:pPr>
            <w:r w:rsidRPr="00392561">
              <w:rPr>
                <w:rFonts w:cs="Calibri"/>
              </w:rPr>
              <w:t>.. / .. / ….</w:t>
            </w:r>
          </w:p>
        </w:tc>
        <w:tc>
          <w:tcPr>
            <w:tcW w:w="2925" w:type="dxa"/>
          </w:tcPr>
          <w:p w14:paraId="7E318351" w14:textId="77777777" w:rsidR="003335F4" w:rsidRPr="00392561" w:rsidRDefault="003335F4" w:rsidP="005D3ED4">
            <w:pPr>
              <w:rPr>
                <w:rFonts w:cs="Calibri"/>
              </w:rPr>
            </w:pPr>
          </w:p>
        </w:tc>
      </w:tr>
      <w:tr w:rsidR="003335F4" w:rsidRPr="00392561" w14:paraId="0F7F8F03" w14:textId="77777777" w:rsidTr="005D3ED4">
        <w:tc>
          <w:tcPr>
            <w:tcW w:w="2254" w:type="dxa"/>
          </w:tcPr>
          <w:p w14:paraId="0DDEB1E7" w14:textId="77777777" w:rsidR="003335F4" w:rsidRPr="00392561" w:rsidRDefault="003335F4" w:rsidP="005D3ED4">
            <w:pPr>
              <w:rPr>
                <w:rFonts w:cs="Calibri"/>
              </w:rPr>
            </w:pPr>
          </w:p>
          <w:p w14:paraId="335B963A" w14:textId="77777777" w:rsidR="003335F4" w:rsidRPr="00392561" w:rsidRDefault="003335F4" w:rsidP="005D3ED4">
            <w:pPr>
              <w:rPr>
                <w:rFonts w:cs="Calibri"/>
              </w:rPr>
            </w:pPr>
          </w:p>
        </w:tc>
        <w:tc>
          <w:tcPr>
            <w:tcW w:w="2254" w:type="dxa"/>
          </w:tcPr>
          <w:p w14:paraId="5B9F0875" w14:textId="77777777" w:rsidR="003335F4" w:rsidRPr="00392561" w:rsidRDefault="003335F4" w:rsidP="005D3ED4">
            <w:pPr>
              <w:rPr>
                <w:rFonts w:cs="Calibri"/>
              </w:rPr>
            </w:pPr>
          </w:p>
        </w:tc>
        <w:tc>
          <w:tcPr>
            <w:tcW w:w="1583" w:type="dxa"/>
          </w:tcPr>
          <w:p w14:paraId="7F146517" w14:textId="77777777" w:rsidR="003335F4" w:rsidRPr="00392561" w:rsidRDefault="003335F4" w:rsidP="005D3ED4">
            <w:pPr>
              <w:rPr>
                <w:rFonts w:cs="Calibri"/>
              </w:rPr>
            </w:pPr>
            <w:r w:rsidRPr="00392561">
              <w:rPr>
                <w:rFonts w:cs="Calibri"/>
              </w:rPr>
              <w:t>.. / .. / ….</w:t>
            </w:r>
          </w:p>
        </w:tc>
        <w:tc>
          <w:tcPr>
            <w:tcW w:w="2925" w:type="dxa"/>
          </w:tcPr>
          <w:p w14:paraId="4C771579" w14:textId="77777777" w:rsidR="003335F4" w:rsidRPr="00392561" w:rsidRDefault="003335F4" w:rsidP="005D3ED4">
            <w:pPr>
              <w:rPr>
                <w:rFonts w:cs="Calibri"/>
              </w:rPr>
            </w:pPr>
          </w:p>
        </w:tc>
      </w:tr>
      <w:tr w:rsidR="003335F4" w:rsidRPr="00392561" w14:paraId="6DC0FBE5" w14:textId="77777777" w:rsidTr="005D3ED4">
        <w:tc>
          <w:tcPr>
            <w:tcW w:w="2254" w:type="dxa"/>
          </w:tcPr>
          <w:p w14:paraId="2B9E2794" w14:textId="77777777" w:rsidR="003335F4" w:rsidRPr="00392561" w:rsidRDefault="003335F4" w:rsidP="005D3ED4">
            <w:pPr>
              <w:rPr>
                <w:rFonts w:cs="Calibri"/>
              </w:rPr>
            </w:pPr>
          </w:p>
          <w:p w14:paraId="6D612929" w14:textId="77777777" w:rsidR="003335F4" w:rsidRPr="00392561" w:rsidRDefault="003335F4" w:rsidP="005D3ED4">
            <w:pPr>
              <w:rPr>
                <w:rFonts w:cs="Calibri"/>
              </w:rPr>
            </w:pPr>
          </w:p>
        </w:tc>
        <w:tc>
          <w:tcPr>
            <w:tcW w:w="2254" w:type="dxa"/>
          </w:tcPr>
          <w:p w14:paraId="43750647" w14:textId="77777777" w:rsidR="003335F4" w:rsidRPr="00392561" w:rsidRDefault="003335F4" w:rsidP="005D3ED4">
            <w:pPr>
              <w:rPr>
                <w:rFonts w:cs="Calibri"/>
              </w:rPr>
            </w:pPr>
          </w:p>
        </w:tc>
        <w:tc>
          <w:tcPr>
            <w:tcW w:w="1583" w:type="dxa"/>
          </w:tcPr>
          <w:p w14:paraId="7B7E9959" w14:textId="77777777" w:rsidR="003335F4" w:rsidRPr="00392561" w:rsidRDefault="003335F4" w:rsidP="005D3ED4">
            <w:pPr>
              <w:rPr>
                <w:rFonts w:cs="Calibri"/>
              </w:rPr>
            </w:pPr>
            <w:r w:rsidRPr="00392561">
              <w:rPr>
                <w:rFonts w:cs="Calibri"/>
              </w:rPr>
              <w:t>.. / .. / ….</w:t>
            </w:r>
          </w:p>
        </w:tc>
        <w:tc>
          <w:tcPr>
            <w:tcW w:w="2925" w:type="dxa"/>
          </w:tcPr>
          <w:p w14:paraId="42CDD714" w14:textId="77777777" w:rsidR="003335F4" w:rsidRPr="00392561" w:rsidRDefault="003335F4" w:rsidP="005D3ED4">
            <w:pPr>
              <w:rPr>
                <w:rFonts w:cs="Calibri"/>
              </w:rPr>
            </w:pPr>
          </w:p>
        </w:tc>
      </w:tr>
      <w:tr w:rsidR="003335F4" w:rsidRPr="00392561" w14:paraId="0DB78DB0" w14:textId="77777777" w:rsidTr="005D3ED4">
        <w:tc>
          <w:tcPr>
            <w:tcW w:w="2254" w:type="dxa"/>
          </w:tcPr>
          <w:p w14:paraId="1F8C7408" w14:textId="77777777" w:rsidR="003335F4" w:rsidRPr="00392561" w:rsidRDefault="003335F4" w:rsidP="005D3ED4">
            <w:pPr>
              <w:rPr>
                <w:rFonts w:cs="Calibri"/>
              </w:rPr>
            </w:pPr>
          </w:p>
          <w:p w14:paraId="6A4C29DA" w14:textId="77777777" w:rsidR="003335F4" w:rsidRPr="00392561" w:rsidRDefault="003335F4" w:rsidP="005D3ED4">
            <w:pPr>
              <w:rPr>
                <w:rFonts w:cs="Calibri"/>
              </w:rPr>
            </w:pPr>
          </w:p>
        </w:tc>
        <w:tc>
          <w:tcPr>
            <w:tcW w:w="2254" w:type="dxa"/>
          </w:tcPr>
          <w:p w14:paraId="06EE6CF6" w14:textId="77777777" w:rsidR="003335F4" w:rsidRPr="00392561" w:rsidRDefault="003335F4" w:rsidP="005D3ED4">
            <w:pPr>
              <w:rPr>
                <w:rFonts w:cs="Calibri"/>
              </w:rPr>
            </w:pPr>
          </w:p>
        </w:tc>
        <w:tc>
          <w:tcPr>
            <w:tcW w:w="1583" w:type="dxa"/>
          </w:tcPr>
          <w:p w14:paraId="03D6C7E7" w14:textId="77777777" w:rsidR="003335F4" w:rsidRPr="00392561" w:rsidRDefault="003335F4" w:rsidP="005D3ED4">
            <w:pPr>
              <w:rPr>
                <w:rFonts w:cs="Calibri"/>
              </w:rPr>
            </w:pPr>
            <w:r w:rsidRPr="00392561">
              <w:rPr>
                <w:rFonts w:cs="Calibri"/>
              </w:rPr>
              <w:t>.. / .. / ….</w:t>
            </w:r>
          </w:p>
        </w:tc>
        <w:tc>
          <w:tcPr>
            <w:tcW w:w="2925" w:type="dxa"/>
          </w:tcPr>
          <w:p w14:paraId="61BF94AD" w14:textId="77777777" w:rsidR="003335F4" w:rsidRPr="00392561" w:rsidRDefault="003335F4" w:rsidP="005D3ED4">
            <w:pPr>
              <w:rPr>
                <w:rFonts w:cs="Calibri"/>
              </w:rPr>
            </w:pPr>
          </w:p>
        </w:tc>
      </w:tr>
    </w:tbl>
    <w:p w14:paraId="55C34E6F" w14:textId="77777777" w:rsidR="003335F4" w:rsidRPr="00392561" w:rsidRDefault="003335F4" w:rsidP="003335F4">
      <w:pPr>
        <w:spacing w:after="0"/>
        <w:rPr>
          <w:rFonts w:cs="Calibri"/>
        </w:rPr>
      </w:pPr>
    </w:p>
    <w:p w14:paraId="40A4ECB0" w14:textId="77777777" w:rsidR="003335F4" w:rsidRPr="00392561" w:rsidRDefault="003335F4" w:rsidP="003335F4">
      <w:pPr>
        <w:spacing w:after="0"/>
        <w:rPr>
          <w:rFonts w:cs="Calibri"/>
          <w:lang w:val="en-US"/>
        </w:rPr>
      </w:pPr>
      <w:r w:rsidRPr="00392561">
        <w:rPr>
          <w:rFonts w:cs="Calibri"/>
          <w:lang w:val="en-US"/>
        </w:rPr>
        <w:t>Oifig an údaráis inniúil/riaracháin : ………………………………………………………………………..</w:t>
      </w:r>
    </w:p>
    <w:p w14:paraId="1218F927" w14:textId="77777777" w:rsidR="003335F4" w:rsidRPr="00392561" w:rsidRDefault="003335F4" w:rsidP="003335F4">
      <w:pPr>
        <w:spacing w:after="0"/>
        <w:rPr>
          <w:rFonts w:cs="Calibri"/>
          <w:lang w:val="en-US"/>
        </w:rPr>
      </w:pPr>
    </w:p>
    <w:p w14:paraId="631AFF25" w14:textId="77777777" w:rsidR="003335F4" w:rsidRPr="00392561" w:rsidRDefault="003335F4" w:rsidP="003335F4">
      <w:pPr>
        <w:spacing w:after="0"/>
        <w:rPr>
          <w:rFonts w:cs="Calibri"/>
          <w:lang w:val="en-US"/>
        </w:rPr>
      </w:pPr>
    </w:p>
    <w:p w14:paraId="1DBB0E34" w14:textId="77777777" w:rsidR="003335F4" w:rsidRPr="00392561" w:rsidRDefault="003335F4" w:rsidP="003335F4">
      <w:pPr>
        <w:spacing w:after="0"/>
        <w:rPr>
          <w:rFonts w:cs="Calibri"/>
          <w:lang w:val="en-US"/>
        </w:rPr>
      </w:pPr>
      <w:r w:rsidRPr="00392561">
        <w:rPr>
          <w:rFonts w:cs="Calibri"/>
          <w:lang w:val="en-US"/>
        </w:rPr>
        <w:t>Sínitheoir:</w:t>
      </w:r>
    </w:p>
    <w:p w14:paraId="2C1C999D" w14:textId="77777777" w:rsidR="003335F4" w:rsidRPr="00392561" w:rsidRDefault="003335F4" w:rsidP="003335F4">
      <w:pPr>
        <w:spacing w:after="0"/>
        <w:rPr>
          <w:rFonts w:cs="Calibri"/>
          <w:lang w:val="en-US"/>
        </w:rPr>
      </w:pPr>
    </w:p>
    <w:p w14:paraId="603DE2C4" w14:textId="77777777" w:rsidR="003335F4" w:rsidRPr="00392561" w:rsidRDefault="003335F4" w:rsidP="003335F4">
      <w:pPr>
        <w:spacing w:after="0"/>
        <w:rPr>
          <w:rFonts w:cs="Calibri"/>
          <w:lang w:val="en-US"/>
        </w:rPr>
      </w:pPr>
      <w:r w:rsidRPr="00392561">
        <w:rPr>
          <w:rFonts w:cs="Calibri"/>
          <w:lang w:val="en-US"/>
        </w:rPr>
        <w:t>Sloinne, ainm: ……………………………….........…………………………………………………………..</w:t>
      </w:r>
    </w:p>
    <w:p w14:paraId="41316506" w14:textId="77777777" w:rsidR="003335F4" w:rsidRPr="00392561" w:rsidRDefault="003335F4" w:rsidP="003335F4">
      <w:pPr>
        <w:spacing w:after="0"/>
        <w:rPr>
          <w:rFonts w:cs="Calibri"/>
          <w:lang w:val="en-US"/>
        </w:rPr>
      </w:pPr>
    </w:p>
    <w:p w14:paraId="1EFD7FA2" w14:textId="77777777" w:rsidR="003335F4" w:rsidRPr="00392561" w:rsidRDefault="003335F4" w:rsidP="003335F4">
      <w:pPr>
        <w:spacing w:after="0"/>
        <w:rPr>
          <w:rFonts w:cs="Calibri"/>
          <w:lang w:val="en-US"/>
        </w:rPr>
      </w:pPr>
      <w:r w:rsidRPr="00392561">
        <w:rPr>
          <w:rFonts w:cs="Calibri"/>
          <w:lang w:val="en-US"/>
        </w:rPr>
        <w:t>Suíomh: …………………………………………………………………………………………..……………....</w:t>
      </w:r>
    </w:p>
    <w:p w14:paraId="7E162544" w14:textId="77777777" w:rsidR="003335F4" w:rsidRPr="00392561" w:rsidRDefault="003335F4" w:rsidP="003335F4">
      <w:pPr>
        <w:spacing w:after="0"/>
        <w:rPr>
          <w:rFonts w:cs="Calibri"/>
          <w:lang w:val="en-US"/>
        </w:rPr>
      </w:pPr>
    </w:p>
    <w:p w14:paraId="32A0A37B" w14:textId="77777777" w:rsidR="003335F4" w:rsidRPr="00392561" w:rsidRDefault="003335F4" w:rsidP="003335F4">
      <w:pPr>
        <w:spacing w:after="0"/>
        <w:rPr>
          <w:rFonts w:cs="Calibri"/>
          <w:lang w:val="en-US"/>
        </w:rPr>
      </w:pPr>
      <w:r w:rsidRPr="00392561">
        <w:rPr>
          <w:rFonts w:cs="Calibri"/>
          <w:lang w:val="en-US"/>
        </w:rPr>
        <w:t>Síniú:</w:t>
      </w:r>
    </w:p>
    <w:p w14:paraId="57AC703C" w14:textId="77777777" w:rsidR="003335F4" w:rsidRPr="00392561" w:rsidRDefault="003335F4" w:rsidP="003335F4">
      <w:pPr>
        <w:spacing w:after="0"/>
        <w:rPr>
          <w:rFonts w:cs="Calibri"/>
          <w:lang w:val="en-US"/>
        </w:rPr>
      </w:pPr>
    </w:p>
    <w:p w14:paraId="0D5AA3BD" w14:textId="77777777" w:rsidR="003335F4" w:rsidRPr="00392561" w:rsidRDefault="003335F4" w:rsidP="003335F4">
      <w:pPr>
        <w:spacing w:after="0"/>
        <w:rPr>
          <w:rFonts w:cs="Calibri"/>
          <w:lang w:val="en-US"/>
        </w:rPr>
      </w:pPr>
    </w:p>
    <w:p w14:paraId="69483963" w14:textId="77777777" w:rsidR="003335F4" w:rsidRPr="00392561" w:rsidRDefault="003335F4" w:rsidP="003335F4">
      <w:pPr>
        <w:spacing w:after="0"/>
        <w:rPr>
          <w:rFonts w:cs="Calibri"/>
          <w:lang w:val="en-US"/>
        </w:rPr>
      </w:pPr>
    </w:p>
    <w:p w14:paraId="12CE7FDB" w14:textId="77777777" w:rsidR="003335F4" w:rsidRPr="00392561" w:rsidRDefault="003335F4" w:rsidP="003335F4">
      <w:pPr>
        <w:spacing w:after="0"/>
        <w:rPr>
          <w:rFonts w:cs="Calibri"/>
          <w:lang w:val="en-US"/>
        </w:rPr>
      </w:pPr>
    </w:p>
    <w:p w14:paraId="170BB5D3" w14:textId="77777777" w:rsidR="003335F4" w:rsidRPr="00392561" w:rsidRDefault="003335F4" w:rsidP="003335F4">
      <w:pPr>
        <w:spacing w:after="0"/>
        <w:rPr>
          <w:rFonts w:cs="Calibri"/>
          <w:lang w:val="en-US"/>
        </w:rPr>
      </w:pPr>
    </w:p>
    <w:p w14:paraId="374B1B25" w14:textId="77777777" w:rsidR="003335F4" w:rsidRPr="00392561" w:rsidRDefault="003335F4" w:rsidP="003335F4">
      <w:pPr>
        <w:spacing w:after="0"/>
        <w:rPr>
          <w:rFonts w:cs="Calibri"/>
          <w:lang w:val="en-US"/>
        </w:rPr>
      </w:pPr>
      <w:r w:rsidRPr="00392561">
        <w:rPr>
          <w:rFonts w:cs="Calibri"/>
          <w:noProof/>
        </w:rPr>
        <mc:AlternateContent>
          <mc:Choice Requires="wps">
            <w:drawing>
              <wp:anchor distT="0" distB="0" distL="114300" distR="114300" simplePos="0" relativeHeight="251688960" behindDoc="0" locked="0" layoutInCell="1" allowOverlap="1" wp14:anchorId="335A2BAE" wp14:editId="254A8C9D">
                <wp:simplePos x="0" y="0"/>
                <wp:positionH relativeFrom="column">
                  <wp:posOffset>19050</wp:posOffset>
                </wp:positionH>
                <wp:positionV relativeFrom="paragraph">
                  <wp:posOffset>491490</wp:posOffset>
                </wp:positionV>
                <wp:extent cx="2571750" cy="1800225"/>
                <wp:effectExtent l="0" t="0" r="19050" b="28575"/>
                <wp:wrapNone/>
                <wp:docPr id="1594788149"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1F1568" id="Rectangle 1" o:spid="_x0000_s1026" style="position:absolute;margin-left:1.5pt;margin-top:38.7pt;width:202.5pt;height:141.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392561">
        <w:rPr>
          <w:rFonts w:cs="Calibri"/>
          <w:lang w:val="en-US"/>
        </w:rPr>
        <w:t>Stampa oifig an údaráis inniúil/riaracháin</w:t>
      </w:r>
    </w:p>
    <w:p w14:paraId="575D3CD2" w14:textId="77777777" w:rsidR="003335F4" w:rsidRPr="00392561" w:rsidRDefault="003335F4" w:rsidP="003335F4">
      <w:pPr>
        <w:rPr>
          <w:rFonts w:cs="Calibri"/>
          <w:lang w:val="en-US"/>
        </w:rPr>
      </w:pPr>
      <w:r w:rsidRPr="00392561">
        <w:rPr>
          <w:rFonts w:cs="Calibri"/>
          <w:lang w:val="en-US"/>
        </w:rPr>
        <w:br w:type="page"/>
      </w:r>
    </w:p>
    <w:p w14:paraId="2EF33116" w14:textId="77777777" w:rsidR="003335F4" w:rsidRPr="00392561" w:rsidRDefault="003335F4" w:rsidP="003335F4">
      <w:pPr>
        <w:spacing w:after="0"/>
        <w:rPr>
          <w:rFonts w:cs="Calibri"/>
          <w:lang w:val="en-US"/>
        </w:rPr>
      </w:pPr>
    </w:p>
    <w:p w14:paraId="42AEE8F1" w14:textId="77777777" w:rsidR="003335F4" w:rsidRPr="00392561" w:rsidRDefault="003335F4" w:rsidP="003335F4">
      <w:pPr>
        <w:jc w:val="right"/>
        <w:rPr>
          <w:rFonts w:cs="Calibri"/>
          <w:sz w:val="20"/>
          <w:lang w:val="en-US"/>
        </w:rPr>
      </w:pPr>
      <w:r w:rsidRPr="00392561">
        <w:rPr>
          <w:rFonts w:cs="Calibri"/>
          <w:sz w:val="20"/>
          <w:lang w:val="en-US"/>
        </w:rPr>
        <w:t>EUR -Compo-IS</w:t>
      </w:r>
    </w:p>
    <w:p w14:paraId="4B2B381F" w14:textId="77777777" w:rsidR="003335F4" w:rsidRPr="00392561" w:rsidRDefault="003335F4" w:rsidP="003335F4">
      <w:pPr>
        <w:rPr>
          <w:rFonts w:cs="Calibri"/>
          <w:sz w:val="20"/>
          <w:lang w:val="en-US"/>
        </w:rPr>
      </w:pPr>
    </w:p>
    <w:p w14:paraId="5414DD8B" w14:textId="77777777" w:rsidR="003335F4" w:rsidRPr="00392561" w:rsidRDefault="003335F4" w:rsidP="003335F4">
      <w:pPr>
        <w:rPr>
          <w:rFonts w:cs="Calibri"/>
          <w:lang w:val="en-US"/>
        </w:rPr>
      </w:pPr>
    </w:p>
    <w:p w14:paraId="3F8406FF" w14:textId="77777777" w:rsidR="003335F4" w:rsidRPr="00392561" w:rsidRDefault="003335F4" w:rsidP="003335F4">
      <w:pPr>
        <w:spacing w:after="0"/>
        <w:rPr>
          <w:rFonts w:cs="Calibri"/>
          <w:i/>
          <w:iCs/>
          <w:lang w:val="en-US"/>
        </w:rPr>
      </w:pPr>
      <w:r w:rsidRPr="00392561">
        <w:rPr>
          <w:rFonts w:cs="Calibri"/>
          <w:i/>
          <w:lang w:val="en-US"/>
        </w:rPr>
        <w:t>Heiti greiðslustofnunar</w:t>
      </w:r>
    </w:p>
    <w:p w14:paraId="470D34E3" w14:textId="77777777" w:rsidR="003335F4" w:rsidRPr="00392561" w:rsidRDefault="003335F4" w:rsidP="003335F4">
      <w:pPr>
        <w:spacing w:after="0"/>
        <w:rPr>
          <w:rFonts w:cs="Calibri"/>
          <w:lang w:val="en-US"/>
        </w:rPr>
      </w:pPr>
      <w:r w:rsidRPr="00392561">
        <w:rPr>
          <w:rFonts w:cs="Calibri"/>
          <w:noProof/>
        </w:rPr>
        <mc:AlternateContent>
          <mc:Choice Requires="wps">
            <w:drawing>
              <wp:anchor distT="91440" distB="91440" distL="114300" distR="114300" simplePos="0" relativeHeight="251689984" behindDoc="0" locked="0" layoutInCell="1" allowOverlap="1" wp14:anchorId="38012F6D" wp14:editId="20853643">
                <wp:simplePos x="0" y="0"/>
                <wp:positionH relativeFrom="margin">
                  <wp:align>left</wp:align>
                </wp:positionH>
                <wp:positionV relativeFrom="paragraph">
                  <wp:posOffset>325120</wp:posOffset>
                </wp:positionV>
                <wp:extent cx="6076950" cy="1403985"/>
                <wp:effectExtent l="0" t="0" r="0" b="0"/>
                <wp:wrapTopAndBottom/>
                <wp:docPr id="7820111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2536FF37"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Barnabótasjóður í heimalandi þínu bað um upplýsingar um fjölskyldusamsetningu með öruggu rafrænu kerfi um miðlun upplýsinga um almannatryggingar (EESSI). Þessar upplýsingar hafa ekki enn borist. </w:t>
                            </w:r>
                          </w:p>
                          <w:p w14:paraId="49E9B3C7"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Ef þú kýst það fremur getur þú sent okkur skjalið sem fyllt hefur verið út af lögbæru yfirvaldi/stjórnsýslustofnun til að flýta fyrir afgreiðslu skrárinnar í Brussel.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012F6D" id="_x0000_s1039" type="#_x0000_t202" style="position:absolute;margin-left:0;margin-top:25.6pt;width:478.5pt;height:110.55pt;z-index:251689984;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" filled="f" stroked="f">
                <v:textbox style="mso-fit-shape-to-text:t">
                  <w:txbxContent>
                    <w:p w14:paraId="2536FF37"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proofErr w:type="spellStart"/>
                      <w:r>
                        <w:rPr>
                          <w:i/>
                          <w:color w:val="4472C4" w:themeColor="accent1"/>
                        </w:rPr>
                        <w:t>Barnabótasjóður</w:t>
                      </w:r>
                      <w:proofErr w:type="spellEnd"/>
                      <w:r>
                        <w:rPr>
                          <w:i/>
                          <w:color w:val="4472C4" w:themeColor="accent1"/>
                        </w:rPr>
                        <w:t xml:space="preserve"> í </w:t>
                      </w:r>
                      <w:proofErr w:type="spellStart"/>
                      <w:r>
                        <w:rPr>
                          <w:i/>
                          <w:color w:val="4472C4" w:themeColor="accent1"/>
                        </w:rPr>
                        <w:t>heimalandi</w:t>
                      </w:r>
                      <w:proofErr w:type="spellEnd"/>
                      <w:r>
                        <w:rPr>
                          <w:i/>
                          <w:color w:val="4472C4" w:themeColor="accent1"/>
                        </w:rPr>
                        <w:t xml:space="preserve"> </w:t>
                      </w:r>
                      <w:proofErr w:type="spellStart"/>
                      <w:r>
                        <w:rPr>
                          <w:i/>
                          <w:color w:val="4472C4" w:themeColor="accent1"/>
                        </w:rPr>
                        <w:t>þínu</w:t>
                      </w:r>
                      <w:proofErr w:type="spellEnd"/>
                      <w:r>
                        <w:rPr>
                          <w:i/>
                          <w:color w:val="4472C4" w:themeColor="accent1"/>
                        </w:rPr>
                        <w:t xml:space="preserve"> </w:t>
                      </w:r>
                      <w:proofErr w:type="spellStart"/>
                      <w:r>
                        <w:rPr>
                          <w:i/>
                          <w:color w:val="4472C4" w:themeColor="accent1"/>
                        </w:rPr>
                        <w:t>bað</w:t>
                      </w:r>
                      <w:proofErr w:type="spellEnd"/>
                      <w:r>
                        <w:rPr>
                          <w:i/>
                          <w:color w:val="4472C4" w:themeColor="accent1"/>
                        </w:rPr>
                        <w:t xml:space="preserve"> </w:t>
                      </w:r>
                      <w:proofErr w:type="spellStart"/>
                      <w:r>
                        <w:rPr>
                          <w:i/>
                          <w:color w:val="4472C4" w:themeColor="accent1"/>
                        </w:rPr>
                        <w:t>um</w:t>
                      </w:r>
                      <w:proofErr w:type="spellEnd"/>
                      <w:r>
                        <w:rPr>
                          <w:i/>
                          <w:color w:val="4472C4" w:themeColor="accent1"/>
                        </w:rPr>
                        <w:t xml:space="preserve"> </w:t>
                      </w:r>
                      <w:proofErr w:type="spellStart"/>
                      <w:r>
                        <w:rPr>
                          <w:i/>
                          <w:color w:val="4472C4" w:themeColor="accent1"/>
                        </w:rPr>
                        <w:t>upplýsingar</w:t>
                      </w:r>
                      <w:proofErr w:type="spellEnd"/>
                      <w:r>
                        <w:rPr>
                          <w:i/>
                          <w:color w:val="4472C4" w:themeColor="accent1"/>
                        </w:rPr>
                        <w:t xml:space="preserve"> </w:t>
                      </w:r>
                      <w:proofErr w:type="spellStart"/>
                      <w:r>
                        <w:rPr>
                          <w:i/>
                          <w:color w:val="4472C4" w:themeColor="accent1"/>
                        </w:rPr>
                        <w:t>um</w:t>
                      </w:r>
                      <w:proofErr w:type="spellEnd"/>
                      <w:r>
                        <w:rPr>
                          <w:i/>
                          <w:color w:val="4472C4" w:themeColor="accent1"/>
                        </w:rPr>
                        <w:t xml:space="preserve"> </w:t>
                      </w:r>
                      <w:proofErr w:type="spellStart"/>
                      <w:r>
                        <w:rPr>
                          <w:i/>
                          <w:color w:val="4472C4" w:themeColor="accent1"/>
                        </w:rPr>
                        <w:t>fjölskyldusamsetningu</w:t>
                      </w:r>
                      <w:proofErr w:type="spellEnd"/>
                      <w:r>
                        <w:rPr>
                          <w:i/>
                          <w:color w:val="4472C4" w:themeColor="accent1"/>
                        </w:rPr>
                        <w:t xml:space="preserve"> </w:t>
                      </w:r>
                      <w:proofErr w:type="spellStart"/>
                      <w:r>
                        <w:rPr>
                          <w:i/>
                          <w:color w:val="4472C4" w:themeColor="accent1"/>
                        </w:rPr>
                        <w:t>með</w:t>
                      </w:r>
                      <w:proofErr w:type="spellEnd"/>
                      <w:r>
                        <w:rPr>
                          <w:i/>
                          <w:color w:val="4472C4" w:themeColor="accent1"/>
                        </w:rPr>
                        <w:t xml:space="preserve"> </w:t>
                      </w:r>
                      <w:proofErr w:type="spellStart"/>
                      <w:r>
                        <w:rPr>
                          <w:i/>
                          <w:color w:val="4472C4" w:themeColor="accent1"/>
                        </w:rPr>
                        <w:t>öruggu</w:t>
                      </w:r>
                      <w:proofErr w:type="spellEnd"/>
                      <w:r>
                        <w:rPr>
                          <w:i/>
                          <w:color w:val="4472C4" w:themeColor="accent1"/>
                        </w:rPr>
                        <w:t xml:space="preserve"> </w:t>
                      </w:r>
                      <w:proofErr w:type="spellStart"/>
                      <w:r>
                        <w:rPr>
                          <w:i/>
                          <w:color w:val="4472C4" w:themeColor="accent1"/>
                        </w:rPr>
                        <w:t>rafrænu</w:t>
                      </w:r>
                      <w:proofErr w:type="spellEnd"/>
                      <w:r>
                        <w:rPr>
                          <w:i/>
                          <w:color w:val="4472C4" w:themeColor="accent1"/>
                        </w:rPr>
                        <w:t xml:space="preserve"> </w:t>
                      </w:r>
                      <w:proofErr w:type="spellStart"/>
                      <w:r>
                        <w:rPr>
                          <w:i/>
                          <w:color w:val="4472C4" w:themeColor="accent1"/>
                        </w:rPr>
                        <w:t>kerfi</w:t>
                      </w:r>
                      <w:proofErr w:type="spellEnd"/>
                      <w:r>
                        <w:rPr>
                          <w:i/>
                          <w:color w:val="4472C4" w:themeColor="accent1"/>
                        </w:rPr>
                        <w:t xml:space="preserve"> </w:t>
                      </w:r>
                      <w:proofErr w:type="spellStart"/>
                      <w:r>
                        <w:rPr>
                          <w:i/>
                          <w:color w:val="4472C4" w:themeColor="accent1"/>
                        </w:rPr>
                        <w:t>um</w:t>
                      </w:r>
                      <w:proofErr w:type="spellEnd"/>
                      <w:r>
                        <w:rPr>
                          <w:i/>
                          <w:color w:val="4472C4" w:themeColor="accent1"/>
                        </w:rPr>
                        <w:t xml:space="preserve"> </w:t>
                      </w:r>
                      <w:proofErr w:type="spellStart"/>
                      <w:r>
                        <w:rPr>
                          <w:i/>
                          <w:color w:val="4472C4" w:themeColor="accent1"/>
                        </w:rPr>
                        <w:t>miðlun</w:t>
                      </w:r>
                      <w:proofErr w:type="spellEnd"/>
                      <w:r>
                        <w:rPr>
                          <w:i/>
                          <w:color w:val="4472C4" w:themeColor="accent1"/>
                        </w:rPr>
                        <w:t xml:space="preserve"> </w:t>
                      </w:r>
                      <w:proofErr w:type="spellStart"/>
                      <w:r>
                        <w:rPr>
                          <w:i/>
                          <w:color w:val="4472C4" w:themeColor="accent1"/>
                        </w:rPr>
                        <w:t>upplýsinga</w:t>
                      </w:r>
                      <w:proofErr w:type="spellEnd"/>
                      <w:r>
                        <w:rPr>
                          <w:i/>
                          <w:color w:val="4472C4" w:themeColor="accent1"/>
                        </w:rPr>
                        <w:t xml:space="preserve"> </w:t>
                      </w:r>
                      <w:proofErr w:type="spellStart"/>
                      <w:r>
                        <w:rPr>
                          <w:i/>
                          <w:color w:val="4472C4" w:themeColor="accent1"/>
                        </w:rPr>
                        <w:t>um</w:t>
                      </w:r>
                      <w:proofErr w:type="spellEnd"/>
                      <w:r>
                        <w:rPr>
                          <w:i/>
                          <w:color w:val="4472C4" w:themeColor="accent1"/>
                        </w:rPr>
                        <w:t xml:space="preserve"> </w:t>
                      </w:r>
                      <w:proofErr w:type="spellStart"/>
                      <w:r>
                        <w:rPr>
                          <w:i/>
                          <w:color w:val="4472C4" w:themeColor="accent1"/>
                        </w:rPr>
                        <w:t>almannatryggingar</w:t>
                      </w:r>
                      <w:proofErr w:type="spellEnd"/>
                      <w:r>
                        <w:rPr>
                          <w:i/>
                          <w:color w:val="4472C4" w:themeColor="accent1"/>
                        </w:rPr>
                        <w:t xml:space="preserve"> (EESSI). </w:t>
                      </w:r>
                      <w:proofErr w:type="spellStart"/>
                      <w:r>
                        <w:rPr>
                          <w:i/>
                          <w:color w:val="4472C4" w:themeColor="accent1"/>
                        </w:rPr>
                        <w:t>Þessar</w:t>
                      </w:r>
                      <w:proofErr w:type="spellEnd"/>
                      <w:r>
                        <w:rPr>
                          <w:i/>
                          <w:color w:val="4472C4" w:themeColor="accent1"/>
                        </w:rPr>
                        <w:t xml:space="preserve"> </w:t>
                      </w:r>
                      <w:proofErr w:type="spellStart"/>
                      <w:r>
                        <w:rPr>
                          <w:i/>
                          <w:color w:val="4472C4" w:themeColor="accent1"/>
                        </w:rPr>
                        <w:t>upplýsingar</w:t>
                      </w:r>
                      <w:proofErr w:type="spellEnd"/>
                      <w:r>
                        <w:rPr>
                          <w:i/>
                          <w:color w:val="4472C4" w:themeColor="accent1"/>
                        </w:rPr>
                        <w:t xml:space="preserve"> </w:t>
                      </w:r>
                      <w:proofErr w:type="spellStart"/>
                      <w:r>
                        <w:rPr>
                          <w:i/>
                          <w:color w:val="4472C4" w:themeColor="accent1"/>
                        </w:rPr>
                        <w:t>hafa</w:t>
                      </w:r>
                      <w:proofErr w:type="spellEnd"/>
                      <w:r>
                        <w:rPr>
                          <w:i/>
                          <w:color w:val="4472C4" w:themeColor="accent1"/>
                        </w:rPr>
                        <w:t xml:space="preserve"> </w:t>
                      </w:r>
                      <w:proofErr w:type="spellStart"/>
                      <w:r>
                        <w:rPr>
                          <w:i/>
                          <w:color w:val="4472C4" w:themeColor="accent1"/>
                        </w:rPr>
                        <w:t>ekki</w:t>
                      </w:r>
                      <w:proofErr w:type="spellEnd"/>
                      <w:r>
                        <w:rPr>
                          <w:i/>
                          <w:color w:val="4472C4" w:themeColor="accent1"/>
                        </w:rPr>
                        <w:t xml:space="preserve"> </w:t>
                      </w:r>
                      <w:proofErr w:type="spellStart"/>
                      <w:r>
                        <w:rPr>
                          <w:i/>
                          <w:color w:val="4472C4" w:themeColor="accent1"/>
                        </w:rPr>
                        <w:t>enn</w:t>
                      </w:r>
                      <w:proofErr w:type="spellEnd"/>
                      <w:r>
                        <w:rPr>
                          <w:i/>
                          <w:color w:val="4472C4" w:themeColor="accent1"/>
                        </w:rPr>
                        <w:t xml:space="preserve"> </w:t>
                      </w:r>
                      <w:proofErr w:type="spellStart"/>
                      <w:r>
                        <w:rPr>
                          <w:i/>
                          <w:color w:val="4472C4" w:themeColor="accent1"/>
                        </w:rPr>
                        <w:t>borist</w:t>
                      </w:r>
                      <w:proofErr w:type="spellEnd"/>
                      <w:r>
                        <w:rPr>
                          <w:i/>
                          <w:color w:val="4472C4" w:themeColor="accent1"/>
                        </w:rPr>
                        <w:t xml:space="preserve">. </w:t>
                      </w:r>
                    </w:p>
                    <w:p w14:paraId="49E9B3C7"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proofErr w:type="spellStart"/>
                      <w:r>
                        <w:rPr>
                          <w:i/>
                          <w:color w:val="4472C4" w:themeColor="accent1"/>
                        </w:rPr>
                        <w:t>Ef</w:t>
                      </w:r>
                      <w:proofErr w:type="spellEnd"/>
                      <w:r>
                        <w:rPr>
                          <w:i/>
                          <w:color w:val="4472C4" w:themeColor="accent1"/>
                        </w:rPr>
                        <w:t xml:space="preserve"> </w:t>
                      </w:r>
                      <w:proofErr w:type="spellStart"/>
                      <w:r>
                        <w:rPr>
                          <w:i/>
                          <w:color w:val="4472C4" w:themeColor="accent1"/>
                        </w:rPr>
                        <w:t>þú</w:t>
                      </w:r>
                      <w:proofErr w:type="spellEnd"/>
                      <w:r>
                        <w:rPr>
                          <w:i/>
                          <w:color w:val="4472C4" w:themeColor="accent1"/>
                        </w:rPr>
                        <w:t xml:space="preserve"> </w:t>
                      </w:r>
                      <w:proofErr w:type="spellStart"/>
                      <w:r>
                        <w:rPr>
                          <w:i/>
                          <w:color w:val="4472C4" w:themeColor="accent1"/>
                        </w:rPr>
                        <w:t>kýst</w:t>
                      </w:r>
                      <w:proofErr w:type="spellEnd"/>
                      <w:r>
                        <w:rPr>
                          <w:i/>
                          <w:color w:val="4472C4" w:themeColor="accent1"/>
                        </w:rPr>
                        <w:t xml:space="preserve"> </w:t>
                      </w:r>
                      <w:proofErr w:type="spellStart"/>
                      <w:r>
                        <w:rPr>
                          <w:i/>
                          <w:color w:val="4472C4" w:themeColor="accent1"/>
                        </w:rPr>
                        <w:t>það</w:t>
                      </w:r>
                      <w:proofErr w:type="spellEnd"/>
                      <w:r>
                        <w:rPr>
                          <w:i/>
                          <w:color w:val="4472C4" w:themeColor="accent1"/>
                        </w:rPr>
                        <w:t xml:space="preserve"> </w:t>
                      </w:r>
                      <w:proofErr w:type="spellStart"/>
                      <w:r>
                        <w:rPr>
                          <w:i/>
                          <w:color w:val="4472C4" w:themeColor="accent1"/>
                        </w:rPr>
                        <w:t>fremur</w:t>
                      </w:r>
                      <w:proofErr w:type="spellEnd"/>
                      <w:r>
                        <w:rPr>
                          <w:i/>
                          <w:color w:val="4472C4" w:themeColor="accent1"/>
                        </w:rPr>
                        <w:t xml:space="preserve"> </w:t>
                      </w:r>
                      <w:proofErr w:type="spellStart"/>
                      <w:r>
                        <w:rPr>
                          <w:i/>
                          <w:color w:val="4472C4" w:themeColor="accent1"/>
                        </w:rPr>
                        <w:t>getur</w:t>
                      </w:r>
                      <w:proofErr w:type="spellEnd"/>
                      <w:r>
                        <w:rPr>
                          <w:i/>
                          <w:color w:val="4472C4" w:themeColor="accent1"/>
                        </w:rPr>
                        <w:t xml:space="preserve"> </w:t>
                      </w:r>
                      <w:proofErr w:type="spellStart"/>
                      <w:r>
                        <w:rPr>
                          <w:i/>
                          <w:color w:val="4472C4" w:themeColor="accent1"/>
                        </w:rPr>
                        <w:t>þú</w:t>
                      </w:r>
                      <w:proofErr w:type="spellEnd"/>
                      <w:r>
                        <w:rPr>
                          <w:i/>
                          <w:color w:val="4472C4" w:themeColor="accent1"/>
                        </w:rPr>
                        <w:t xml:space="preserve"> sent </w:t>
                      </w:r>
                      <w:proofErr w:type="spellStart"/>
                      <w:r>
                        <w:rPr>
                          <w:i/>
                          <w:color w:val="4472C4" w:themeColor="accent1"/>
                        </w:rPr>
                        <w:t>okkur</w:t>
                      </w:r>
                      <w:proofErr w:type="spellEnd"/>
                      <w:r>
                        <w:rPr>
                          <w:i/>
                          <w:color w:val="4472C4" w:themeColor="accent1"/>
                        </w:rPr>
                        <w:t xml:space="preserve"> </w:t>
                      </w:r>
                      <w:proofErr w:type="spellStart"/>
                      <w:r>
                        <w:rPr>
                          <w:i/>
                          <w:color w:val="4472C4" w:themeColor="accent1"/>
                        </w:rPr>
                        <w:t>skjalið</w:t>
                      </w:r>
                      <w:proofErr w:type="spellEnd"/>
                      <w:r>
                        <w:rPr>
                          <w:i/>
                          <w:color w:val="4472C4" w:themeColor="accent1"/>
                        </w:rPr>
                        <w:t xml:space="preserve"> </w:t>
                      </w:r>
                      <w:proofErr w:type="spellStart"/>
                      <w:r>
                        <w:rPr>
                          <w:i/>
                          <w:color w:val="4472C4" w:themeColor="accent1"/>
                        </w:rPr>
                        <w:t>sem</w:t>
                      </w:r>
                      <w:proofErr w:type="spellEnd"/>
                      <w:r>
                        <w:rPr>
                          <w:i/>
                          <w:color w:val="4472C4" w:themeColor="accent1"/>
                        </w:rPr>
                        <w:t xml:space="preserve"> </w:t>
                      </w:r>
                      <w:proofErr w:type="spellStart"/>
                      <w:r>
                        <w:rPr>
                          <w:i/>
                          <w:color w:val="4472C4" w:themeColor="accent1"/>
                        </w:rPr>
                        <w:t>fyllt</w:t>
                      </w:r>
                      <w:proofErr w:type="spellEnd"/>
                      <w:r>
                        <w:rPr>
                          <w:i/>
                          <w:color w:val="4472C4" w:themeColor="accent1"/>
                        </w:rPr>
                        <w:t xml:space="preserve"> </w:t>
                      </w:r>
                      <w:proofErr w:type="spellStart"/>
                      <w:r>
                        <w:rPr>
                          <w:i/>
                          <w:color w:val="4472C4" w:themeColor="accent1"/>
                        </w:rPr>
                        <w:t>hefur</w:t>
                      </w:r>
                      <w:proofErr w:type="spellEnd"/>
                      <w:r>
                        <w:rPr>
                          <w:i/>
                          <w:color w:val="4472C4" w:themeColor="accent1"/>
                        </w:rPr>
                        <w:t xml:space="preserve"> </w:t>
                      </w:r>
                      <w:proofErr w:type="spellStart"/>
                      <w:r>
                        <w:rPr>
                          <w:i/>
                          <w:color w:val="4472C4" w:themeColor="accent1"/>
                        </w:rPr>
                        <w:t>verið</w:t>
                      </w:r>
                      <w:proofErr w:type="spellEnd"/>
                      <w:r>
                        <w:rPr>
                          <w:i/>
                          <w:color w:val="4472C4" w:themeColor="accent1"/>
                        </w:rPr>
                        <w:t xml:space="preserve"> út af </w:t>
                      </w:r>
                      <w:proofErr w:type="spellStart"/>
                      <w:r>
                        <w:rPr>
                          <w:i/>
                          <w:color w:val="4472C4" w:themeColor="accent1"/>
                        </w:rPr>
                        <w:t>lögbæru</w:t>
                      </w:r>
                      <w:proofErr w:type="spellEnd"/>
                      <w:r>
                        <w:rPr>
                          <w:i/>
                          <w:color w:val="4472C4" w:themeColor="accent1"/>
                        </w:rPr>
                        <w:t xml:space="preserve"> </w:t>
                      </w:r>
                      <w:proofErr w:type="spellStart"/>
                      <w:r>
                        <w:rPr>
                          <w:i/>
                          <w:color w:val="4472C4" w:themeColor="accent1"/>
                        </w:rPr>
                        <w:t>yfirvaldi</w:t>
                      </w:r>
                      <w:proofErr w:type="spellEnd"/>
                      <w:r>
                        <w:rPr>
                          <w:i/>
                          <w:color w:val="4472C4" w:themeColor="accent1"/>
                        </w:rPr>
                        <w:t>/</w:t>
                      </w:r>
                      <w:proofErr w:type="spellStart"/>
                      <w:r>
                        <w:rPr>
                          <w:i/>
                          <w:color w:val="4472C4" w:themeColor="accent1"/>
                        </w:rPr>
                        <w:t>stjórnsýslustofnun</w:t>
                      </w:r>
                      <w:proofErr w:type="spellEnd"/>
                      <w:r>
                        <w:rPr>
                          <w:i/>
                          <w:color w:val="4472C4" w:themeColor="accent1"/>
                        </w:rPr>
                        <w:t xml:space="preserve"> til </w:t>
                      </w:r>
                      <w:proofErr w:type="spellStart"/>
                      <w:r>
                        <w:rPr>
                          <w:i/>
                          <w:color w:val="4472C4" w:themeColor="accent1"/>
                        </w:rPr>
                        <w:t>að</w:t>
                      </w:r>
                      <w:proofErr w:type="spellEnd"/>
                      <w:r>
                        <w:rPr>
                          <w:i/>
                          <w:color w:val="4472C4" w:themeColor="accent1"/>
                        </w:rPr>
                        <w:t xml:space="preserve"> </w:t>
                      </w:r>
                      <w:proofErr w:type="spellStart"/>
                      <w:r>
                        <w:rPr>
                          <w:i/>
                          <w:color w:val="4472C4" w:themeColor="accent1"/>
                        </w:rPr>
                        <w:t>flýta</w:t>
                      </w:r>
                      <w:proofErr w:type="spellEnd"/>
                      <w:r>
                        <w:rPr>
                          <w:i/>
                          <w:color w:val="4472C4" w:themeColor="accent1"/>
                        </w:rPr>
                        <w:t xml:space="preserve"> </w:t>
                      </w:r>
                      <w:proofErr w:type="spellStart"/>
                      <w:r>
                        <w:rPr>
                          <w:i/>
                          <w:color w:val="4472C4" w:themeColor="accent1"/>
                        </w:rPr>
                        <w:t>fyrir</w:t>
                      </w:r>
                      <w:proofErr w:type="spellEnd"/>
                      <w:r>
                        <w:rPr>
                          <w:i/>
                          <w:color w:val="4472C4" w:themeColor="accent1"/>
                        </w:rPr>
                        <w:t xml:space="preserve"> </w:t>
                      </w:r>
                      <w:proofErr w:type="spellStart"/>
                      <w:r>
                        <w:rPr>
                          <w:i/>
                          <w:color w:val="4472C4" w:themeColor="accent1"/>
                        </w:rPr>
                        <w:t>afgreiðslu</w:t>
                      </w:r>
                      <w:proofErr w:type="spellEnd"/>
                      <w:r>
                        <w:rPr>
                          <w:i/>
                          <w:color w:val="4472C4" w:themeColor="accent1"/>
                        </w:rPr>
                        <w:t xml:space="preserve"> </w:t>
                      </w:r>
                      <w:proofErr w:type="spellStart"/>
                      <w:r>
                        <w:rPr>
                          <w:i/>
                          <w:color w:val="4472C4" w:themeColor="accent1"/>
                        </w:rPr>
                        <w:t>skrárinnar</w:t>
                      </w:r>
                      <w:proofErr w:type="spellEnd"/>
                      <w:r>
                        <w:rPr>
                          <w:i/>
                          <w:color w:val="4472C4" w:themeColor="accent1"/>
                        </w:rPr>
                        <w:t xml:space="preserve"> í Brussel.</w:t>
                      </w:r>
                    </w:p>
                  </w:txbxContent>
                </v:textbox>
                <w10:wrap type="topAndBottom" anchorx="margin"/>
              </v:shape>
            </w:pict>
          </mc:Fallback>
        </mc:AlternateContent>
      </w:r>
      <w:r w:rsidRPr="00392561">
        <w:rPr>
          <w:rFonts w:cs="Calibri"/>
          <w:lang w:val="en-US"/>
        </w:rPr>
        <w:t>Skráartilvísun:</w:t>
      </w:r>
    </w:p>
    <w:p w14:paraId="60B2B08B" w14:textId="77777777" w:rsidR="003335F4" w:rsidRPr="00392561" w:rsidRDefault="003335F4" w:rsidP="003335F4">
      <w:pPr>
        <w:spacing w:after="0"/>
        <w:rPr>
          <w:rFonts w:cs="Calibri"/>
          <w:lang w:val="en-US"/>
        </w:rPr>
      </w:pPr>
    </w:p>
    <w:p w14:paraId="422BBAA8" w14:textId="77777777" w:rsidR="003335F4" w:rsidRPr="00392561" w:rsidRDefault="003335F4" w:rsidP="003335F4">
      <w:pPr>
        <w:spacing w:after="0"/>
        <w:rPr>
          <w:rFonts w:cs="Calibri"/>
          <w:lang w:val="en-US"/>
        </w:rPr>
      </w:pPr>
    </w:p>
    <w:p w14:paraId="22A4AA08" w14:textId="77777777" w:rsidR="003335F4" w:rsidRPr="00392561" w:rsidRDefault="003335F4" w:rsidP="003335F4">
      <w:pPr>
        <w:spacing w:after="0"/>
        <w:jc w:val="center"/>
        <w:rPr>
          <w:rFonts w:cs="Calibri"/>
          <w:b/>
          <w:bCs/>
          <w:u w:val="single"/>
          <w:lang w:val="en-US"/>
        </w:rPr>
      </w:pPr>
      <w:r w:rsidRPr="00392561">
        <w:rPr>
          <w:rFonts w:cs="Calibri"/>
          <w:b/>
          <w:u w:val="single"/>
          <w:lang w:val="en-US"/>
        </w:rPr>
        <w:t>Beiðni um upplýsingar um fjölskyldusamsetningu fjölskyldu sem býr í öðru Evrópulandi en Belgíu.</w:t>
      </w:r>
    </w:p>
    <w:p w14:paraId="221BB712" w14:textId="77777777" w:rsidR="003335F4" w:rsidRPr="00392561" w:rsidRDefault="003335F4" w:rsidP="003335F4">
      <w:pPr>
        <w:spacing w:after="0"/>
        <w:rPr>
          <w:rFonts w:cs="Calibri"/>
          <w:lang w:val="en-US"/>
        </w:rPr>
      </w:pPr>
    </w:p>
    <w:p w14:paraId="1C4AEFEE" w14:textId="77777777" w:rsidR="003335F4" w:rsidRPr="00392561" w:rsidRDefault="003335F4" w:rsidP="003335F4">
      <w:pPr>
        <w:spacing w:after="0" w:line="360" w:lineRule="auto"/>
        <w:rPr>
          <w:rFonts w:cs="Calibri"/>
          <w:lang w:val="en-US"/>
        </w:rPr>
      </w:pPr>
      <w:r w:rsidRPr="00392561">
        <w:rPr>
          <w:rFonts w:cs="Calibri"/>
          <w:lang w:val="en-US"/>
        </w:rPr>
        <w:t>Kenninafn: …………………………………………………………………………………………………………</w:t>
      </w:r>
    </w:p>
    <w:p w14:paraId="01E32E65" w14:textId="77777777" w:rsidR="003335F4" w:rsidRPr="00392561" w:rsidRDefault="003335F4" w:rsidP="003335F4">
      <w:pPr>
        <w:spacing w:after="0" w:line="360" w:lineRule="auto"/>
        <w:rPr>
          <w:rFonts w:cs="Calibri"/>
          <w:lang w:val="en-US"/>
        </w:rPr>
      </w:pPr>
      <w:r w:rsidRPr="00392561">
        <w:rPr>
          <w:rFonts w:cs="Calibri"/>
          <w:lang w:val="en-US"/>
        </w:rPr>
        <w:t>Eiginnafn: ……………………………………………………………………………………………………….</w:t>
      </w:r>
    </w:p>
    <w:p w14:paraId="03777D43" w14:textId="77777777" w:rsidR="003335F4" w:rsidRPr="00392561" w:rsidRDefault="003335F4" w:rsidP="003335F4">
      <w:pPr>
        <w:spacing w:after="0" w:line="360" w:lineRule="auto"/>
        <w:rPr>
          <w:rFonts w:cs="Calibri"/>
          <w:lang w:val="en-US"/>
        </w:rPr>
      </w:pPr>
      <w:r w:rsidRPr="00392561">
        <w:rPr>
          <w:rFonts w:cs="Calibri"/>
          <w:lang w:val="en-US"/>
        </w:rPr>
        <w:t>Fæðingardagur: .. / .. / ….</w:t>
      </w:r>
    </w:p>
    <w:p w14:paraId="1A0D1909" w14:textId="77777777" w:rsidR="003335F4" w:rsidRPr="00392561" w:rsidRDefault="003335F4" w:rsidP="003335F4">
      <w:pPr>
        <w:spacing w:after="0"/>
        <w:rPr>
          <w:rFonts w:cs="Calibri"/>
          <w:lang w:val="en-US"/>
        </w:rPr>
      </w:pPr>
    </w:p>
    <w:p w14:paraId="03862064" w14:textId="77777777" w:rsidR="003335F4" w:rsidRPr="00392561" w:rsidRDefault="003335F4" w:rsidP="003335F4">
      <w:pPr>
        <w:spacing w:after="0"/>
        <w:rPr>
          <w:rFonts w:cs="Calibri"/>
          <w:lang w:val="en-US"/>
        </w:rPr>
      </w:pPr>
      <w:r w:rsidRPr="00392561">
        <w:rPr>
          <w:rFonts w:cs="Calibri"/>
          <w:lang w:val="en-US"/>
        </w:rPr>
        <w:t>VOTTORÐ</w:t>
      </w:r>
      <w:r w:rsidRPr="00392561">
        <w:rPr>
          <w:rStyle w:val="Voetnootmarkering"/>
          <w:rFonts w:cs="Calibri"/>
        </w:rPr>
        <w:footnoteReference w:id="27"/>
      </w:r>
      <w:r w:rsidRPr="00392561">
        <w:rPr>
          <w:rFonts w:cs="Calibri"/>
          <w:lang w:val="en-US"/>
        </w:rPr>
        <w:t>:</w:t>
      </w:r>
    </w:p>
    <w:p w14:paraId="4B955469" w14:textId="77777777" w:rsidR="003335F4" w:rsidRPr="00392561" w:rsidRDefault="003335F4" w:rsidP="003335F4">
      <w:pPr>
        <w:spacing w:after="0"/>
        <w:rPr>
          <w:rFonts w:cs="Calibri"/>
          <w:lang w:val="en-US"/>
        </w:rPr>
      </w:pPr>
    </w:p>
    <w:p w14:paraId="3AD42B8E" w14:textId="77777777" w:rsidR="003335F4" w:rsidRPr="00392561" w:rsidRDefault="003335F4" w:rsidP="003335F4">
      <w:pPr>
        <w:spacing w:after="0" w:line="480" w:lineRule="auto"/>
        <w:rPr>
          <w:rFonts w:cs="Calibri"/>
          <w:lang w:val="en-US"/>
        </w:rPr>
      </w:pPr>
      <w:r w:rsidRPr="00392561">
        <w:rPr>
          <w:rFonts w:cs="Calibri"/>
          <w:lang w:val="en-US"/>
        </w:rPr>
        <w:t>Ég, undirritaður,, …………………..………………………………………………………………, staðfesti að …………………………………………………………………………………..……………………………</w:t>
      </w:r>
    </w:p>
    <w:p w14:paraId="7897BBDA" w14:textId="77777777" w:rsidR="003335F4" w:rsidRPr="00392561" w:rsidRDefault="003335F4" w:rsidP="003335F4">
      <w:pPr>
        <w:spacing w:after="0" w:line="480" w:lineRule="auto"/>
        <w:rPr>
          <w:rFonts w:cs="Calibri"/>
          <w:lang w:val="en-US"/>
        </w:rPr>
      </w:pPr>
      <w:r w:rsidRPr="00392561">
        <w:rPr>
          <w:rFonts w:cs="Calibri"/>
          <w:lang w:val="en-US"/>
        </w:rPr>
        <w:t xml:space="preserve">Hefur fasta búsetu á: ………………………………………………………………………………………… </w:t>
      </w:r>
    </w:p>
    <w:p w14:paraId="700E8F28" w14:textId="77777777" w:rsidR="003335F4" w:rsidRPr="00392561" w:rsidRDefault="003335F4" w:rsidP="003335F4">
      <w:pPr>
        <w:spacing w:after="0"/>
        <w:rPr>
          <w:rFonts w:cs="Calibri"/>
          <w:lang w:val="en-US"/>
        </w:rPr>
      </w:pPr>
      <w:r w:rsidRPr="00392561">
        <w:rPr>
          <w:rFonts w:cs="Calibri"/>
          <w:lang w:val="en-US"/>
        </w:rPr>
        <w:t>……………………………………………………………………………………………………………………….</w:t>
      </w:r>
    </w:p>
    <w:p w14:paraId="7996E032" w14:textId="77777777" w:rsidR="003335F4" w:rsidRPr="00392561" w:rsidRDefault="003335F4" w:rsidP="003335F4">
      <w:pPr>
        <w:spacing w:after="0"/>
        <w:rPr>
          <w:rFonts w:cs="Calibri"/>
          <w:lang w:val="en-US"/>
        </w:rPr>
      </w:pPr>
    </w:p>
    <w:p w14:paraId="2C23E94F" w14:textId="77777777" w:rsidR="003335F4" w:rsidRPr="00392561" w:rsidRDefault="003335F4" w:rsidP="003335F4">
      <w:pPr>
        <w:rPr>
          <w:rFonts w:cs="Calibri"/>
          <w:lang w:val="en-US"/>
        </w:rPr>
      </w:pPr>
    </w:p>
    <w:p w14:paraId="78BA3B03" w14:textId="77777777" w:rsidR="003335F4" w:rsidRPr="00392561" w:rsidRDefault="003335F4" w:rsidP="003335F4">
      <w:pPr>
        <w:spacing w:after="0"/>
        <w:rPr>
          <w:rFonts w:cs="Calibri"/>
          <w:lang w:val="en-US"/>
        </w:rPr>
      </w:pPr>
      <w:r w:rsidRPr="00392561">
        <w:rPr>
          <w:rFonts w:cs="Calibri"/>
          <w:lang w:val="en-US"/>
        </w:rPr>
        <w:t xml:space="preserve">Fjölskyldusamsetning: </w:t>
      </w:r>
    </w:p>
    <w:p w14:paraId="1B76CE97" w14:textId="77777777" w:rsidR="003335F4" w:rsidRPr="00392561" w:rsidRDefault="003335F4" w:rsidP="003335F4">
      <w:pPr>
        <w:spacing w:after="0"/>
        <w:rPr>
          <w:rFonts w:cs="Calibri"/>
          <w:lang w:val="en-US"/>
        </w:rPr>
      </w:pP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1185CC0C" w14:textId="77777777" w:rsidTr="005D3ED4">
        <w:tc>
          <w:tcPr>
            <w:tcW w:w="2254" w:type="dxa"/>
          </w:tcPr>
          <w:p w14:paraId="37E02AEE" w14:textId="77777777" w:rsidR="003335F4" w:rsidRPr="00392561" w:rsidRDefault="003335F4" w:rsidP="005D3ED4">
            <w:pPr>
              <w:rPr>
                <w:rFonts w:cs="Calibri"/>
                <w:sz w:val="20"/>
              </w:rPr>
            </w:pPr>
            <w:r w:rsidRPr="00392561">
              <w:rPr>
                <w:rFonts w:cs="Calibri"/>
                <w:sz w:val="20"/>
              </w:rPr>
              <w:t>KENNINAFN</w:t>
            </w:r>
          </w:p>
        </w:tc>
        <w:tc>
          <w:tcPr>
            <w:tcW w:w="2254" w:type="dxa"/>
          </w:tcPr>
          <w:p w14:paraId="2DDBCF84" w14:textId="77777777" w:rsidR="003335F4" w:rsidRPr="00392561" w:rsidRDefault="003335F4" w:rsidP="005D3ED4">
            <w:pPr>
              <w:rPr>
                <w:rFonts w:cs="Calibri"/>
                <w:sz w:val="20"/>
              </w:rPr>
            </w:pPr>
            <w:r w:rsidRPr="00392561">
              <w:rPr>
                <w:rFonts w:cs="Calibri"/>
                <w:sz w:val="20"/>
              </w:rPr>
              <w:t>EIGINNAFN</w:t>
            </w:r>
          </w:p>
        </w:tc>
        <w:tc>
          <w:tcPr>
            <w:tcW w:w="1583" w:type="dxa"/>
          </w:tcPr>
          <w:p w14:paraId="64B4D9BC" w14:textId="77777777" w:rsidR="003335F4" w:rsidRPr="00392561" w:rsidRDefault="003335F4" w:rsidP="005D3ED4">
            <w:pPr>
              <w:rPr>
                <w:rFonts w:cs="Calibri"/>
                <w:sz w:val="20"/>
              </w:rPr>
            </w:pPr>
            <w:r w:rsidRPr="00392561">
              <w:rPr>
                <w:rFonts w:cs="Calibri"/>
                <w:sz w:val="20"/>
              </w:rPr>
              <w:t>Fæðingardagur</w:t>
            </w:r>
          </w:p>
        </w:tc>
        <w:tc>
          <w:tcPr>
            <w:tcW w:w="2925" w:type="dxa"/>
          </w:tcPr>
          <w:p w14:paraId="0911F8E3" w14:textId="77777777" w:rsidR="003335F4" w:rsidRPr="00392561" w:rsidRDefault="003335F4" w:rsidP="005D3ED4">
            <w:pPr>
              <w:rPr>
                <w:rFonts w:cs="Calibri"/>
                <w:sz w:val="20"/>
              </w:rPr>
            </w:pPr>
            <w:r w:rsidRPr="00392561">
              <w:rPr>
                <w:rFonts w:cs="Calibri"/>
                <w:sz w:val="20"/>
              </w:rPr>
              <w:t>Fjölskylduvensl</w:t>
            </w:r>
            <w:r w:rsidRPr="00392561">
              <w:rPr>
                <w:rStyle w:val="Voetnootmarkering"/>
                <w:rFonts w:cs="Calibri"/>
                <w:sz w:val="20"/>
              </w:rPr>
              <w:footnoteReference w:id="28"/>
            </w:r>
          </w:p>
        </w:tc>
      </w:tr>
      <w:tr w:rsidR="003335F4" w:rsidRPr="00392561" w14:paraId="2ED61EE6" w14:textId="77777777" w:rsidTr="005D3ED4">
        <w:tc>
          <w:tcPr>
            <w:tcW w:w="2254" w:type="dxa"/>
          </w:tcPr>
          <w:p w14:paraId="54F1A8F2" w14:textId="77777777" w:rsidR="003335F4" w:rsidRPr="00392561" w:rsidRDefault="003335F4" w:rsidP="005D3ED4">
            <w:pPr>
              <w:rPr>
                <w:rFonts w:cs="Calibri"/>
              </w:rPr>
            </w:pPr>
          </w:p>
          <w:p w14:paraId="55EB3BC8" w14:textId="77777777" w:rsidR="003335F4" w:rsidRPr="00392561" w:rsidRDefault="003335F4" w:rsidP="005D3ED4">
            <w:pPr>
              <w:rPr>
                <w:rFonts w:cs="Calibri"/>
              </w:rPr>
            </w:pPr>
          </w:p>
        </w:tc>
        <w:tc>
          <w:tcPr>
            <w:tcW w:w="2254" w:type="dxa"/>
          </w:tcPr>
          <w:p w14:paraId="3C6148C4" w14:textId="77777777" w:rsidR="003335F4" w:rsidRPr="00392561" w:rsidRDefault="003335F4" w:rsidP="005D3ED4">
            <w:pPr>
              <w:rPr>
                <w:rFonts w:cs="Calibri"/>
              </w:rPr>
            </w:pPr>
          </w:p>
        </w:tc>
        <w:tc>
          <w:tcPr>
            <w:tcW w:w="1583" w:type="dxa"/>
          </w:tcPr>
          <w:p w14:paraId="7B314A43" w14:textId="77777777" w:rsidR="003335F4" w:rsidRPr="00392561" w:rsidRDefault="003335F4" w:rsidP="005D3ED4">
            <w:pPr>
              <w:rPr>
                <w:rFonts w:cs="Calibri"/>
              </w:rPr>
            </w:pPr>
            <w:r w:rsidRPr="00392561">
              <w:rPr>
                <w:rFonts w:cs="Calibri"/>
              </w:rPr>
              <w:t>.. / .. / ….</w:t>
            </w:r>
          </w:p>
        </w:tc>
        <w:tc>
          <w:tcPr>
            <w:tcW w:w="2925" w:type="dxa"/>
          </w:tcPr>
          <w:p w14:paraId="2CFADBFC" w14:textId="77777777" w:rsidR="003335F4" w:rsidRPr="00392561" w:rsidRDefault="003335F4" w:rsidP="005D3ED4">
            <w:pPr>
              <w:rPr>
                <w:rFonts w:cs="Calibri"/>
              </w:rPr>
            </w:pPr>
          </w:p>
        </w:tc>
      </w:tr>
      <w:tr w:rsidR="003335F4" w:rsidRPr="00392561" w14:paraId="2BA891FC" w14:textId="77777777" w:rsidTr="005D3ED4">
        <w:tc>
          <w:tcPr>
            <w:tcW w:w="2254" w:type="dxa"/>
          </w:tcPr>
          <w:p w14:paraId="676C3AEA" w14:textId="77777777" w:rsidR="003335F4" w:rsidRPr="00392561" w:rsidRDefault="003335F4" w:rsidP="005D3ED4">
            <w:pPr>
              <w:rPr>
                <w:rFonts w:cs="Calibri"/>
              </w:rPr>
            </w:pPr>
          </w:p>
          <w:p w14:paraId="3E1D0949" w14:textId="77777777" w:rsidR="003335F4" w:rsidRPr="00392561" w:rsidRDefault="003335F4" w:rsidP="005D3ED4">
            <w:pPr>
              <w:rPr>
                <w:rFonts w:cs="Calibri"/>
              </w:rPr>
            </w:pPr>
          </w:p>
        </w:tc>
        <w:tc>
          <w:tcPr>
            <w:tcW w:w="2254" w:type="dxa"/>
          </w:tcPr>
          <w:p w14:paraId="7AFA0D08" w14:textId="77777777" w:rsidR="003335F4" w:rsidRPr="00392561" w:rsidRDefault="003335F4" w:rsidP="005D3ED4">
            <w:pPr>
              <w:rPr>
                <w:rFonts w:cs="Calibri"/>
              </w:rPr>
            </w:pPr>
          </w:p>
        </w:tc>
        <w:tc>
          <w:tcPr>
            <w:tcW w:w="1583" w:type="dxa"/>
          </w:tcPr>
          <w:p w14:paraId="65D2F21A" w14:textId="77777777" w:rsidR="003335F4" w:rsidRPr="00392561" w:rsidRDefault="003335F4" w:rsidP="005D3ED4">
            <w:pPr>
              <w:rPr>
                <w:rFonts w:cs="Calibri"/>
              </w:rPr>
            </w:pPr>
            <w:r w:rsidRPr="00392561">
              <w:rPr>
                <w:rFonts w:cs="Calibri"/>
              </w:rPr>
              <w:t>.. / .. / ….</w:t>
            </w:r>
          </w:p>
        </w:tc>
        <w:tc>
          <w:tcPr>
            <w:tcW w:w="2925" w:type="dxa"/>
          </w:tcPr>
          <w:p w14:paraId="689EB592" w14:textId="77777777" w:rsidR="003335F4" w:rsidRPr="00392561" w:rsidRDefault="003335F4" w:rsidP="005D3ED4">
            <w:pPr>
              <w:rPr>
                <w:rFonts w:cs="Calibri"/>
              </w:rPr>
            </w:pPr>
          </w:p>
        </w:tc>
      </w:tr>
      <w:tr w:rsidR="003335F4" w:rsidRPr="00392561" w14:paraId="50BC5EC8" w14:textId="77777777" w:rsidTr="005D3ED4">
        <w:tc>
          <w:tcPr>
            <w:tcW w:w="2254" w:type="dxa"/>
          </w:tcPr>
          <w:p w14:paraId="7CF53241" w14:textId="77777777" w:rsidR="003335F4" w:rsidRPr="00392561" w:rsidRDefault="003335F4" w:rsidP="005D3ED4">
            <w:pPr>
              <w:rPr>
                <w:rFonts w:cs="Calibri"/>
              </w:rPr>
            </w:pPr>
          </w:p>
          <w:p w14:paraId="6595F347" w14:textId="77777777" w:rsidR="003335F4" w:rsidRPr="00392561" w:rsidRDefault="003335F4" w:rsidP="005D3ED4">
            <w:pPr>
              <w:rPr>
                <w:rFonts w:cs="Calibri"/>
              </w:rPr>
            </w:pPr>
          </w:p>
        </w:tc>
        <w:tc>
          <w:tcPr>
            <w:tcW w:w="2254" w:type="dxa"/>
          </w:tcPr>
          <w:p w14:paraId="44A2DAD0" w14:textId="77777777" w:rsidR="003335F4" w:rsidRPr="00392561" w:rsidRDefault="003335F4" w:rsidP="005D3ED4">
            <w:pPr>
              <w:rPr>
                <w:rFonts w:cs="Calibri"/>
              </w:rPr>
            </w:pPr>
          </w:p>
        </w:tc>
        <w:tc>
          <w:tcPr>
            <w:tcW w:w="1583" w:type="dxa"/>
          </w:tcPr>
          <w:p w14:paraId="36B1263E" w14:textId="77777777" w:rsidR="003335F4" w:rsidRPr="00392561" w:rsidRDefault="003335F4" w:rsidP="005D3ED4">
            <w:pPr>
              <w:rPr>
                <w:rFonts w:cs="Calibri"/>
              </w:rPr>
            </w:pPr>
            <w:r w:rsidRPr="00392561">
              <w:rPr>
                <w:rFonts w:cs="Calibri"/>
              </w:rPr>
              <w:t>.. / .. / ….</w:t>
            </w:r>
          </w:p>
        </w:tc>
        <w:tc>
          <w:tcPr>
            <w:tcW w:w="2925" w:type="dxa"/>
          </w:tcPr>
          <w:p w14:paraId="4514F9B5" w14:textId="77777777" w:rsidR="003335F4" w:rsidRPr="00392561" w:rsidRDefault="003335F4" w:rsidP="005D3ED4">
            <w:pPr>
              <w:rPr>
                <w:rFonts w:cs="Calibri"/>
              </w:rPr>
            </w:pPr>
          </w:p>
        </w:tc>
      </w:tr>
      <w:tr w:rsidR="003335F4" w:rsidRPr="00392561" w14:paraId="39395E64" w14:textId="77777777" w:rsidTr="005D3ED4">
        <w:tc>
          <w:tcPr>
            <w:tcW w:w="2254" w:type="dxa"/>
          </w:tcPr>
          <w:p w14:paraId="658D0A2D" w14:textId="77777777" w:rsidR="003335F4" w:rsidRPr="00392561" w:rsidRDefault="003335F4" w:rsidP="005D3ED4">
            <w:pPr>
              <w:rPr>
                <w:rFonts w:cs="Calibri"/>
              </w:rPr>
            </w:pPr>
          </w:p>
          <w:p w14:paraId="6ECC5349" w14:textId="77777777" w:rsidR="003335F4" w:rsidRPr="00392561" w:rsidRDefault="003335F4" w:rsidP="005D3ED4">
            <w:pPr>
              <w:rPr>
                <w:rFonts w:cs="Calibri"/>
              </w:rPr>
            </w:pPr>
          </w:p>
        </w:tc>
        <w:tc>
          <w:tcPr>
            <w:tcW w:w="2254" w:type="dxa"/>
          </w:tcPr>
          <w:p w14:paraId="2FA409C9" w14:textId="77777777" w:rsidR="003335F4" w:rsidRPr="00392561" w:rsidRDefault="003335F4" w:rsidP="005D3ED4">
            <w:pPr>
              <w:rPr>
                <w:rFonts w:cs="Calibri"/>
              </w:rPr>
            </w:pPr>
          </w:p>
        </w:tc>
        <w:tc>
          <w:tcPr>
            <w:tcW w:w="1583" w:type="dxa"/>
          </w:tcPr>
          <w:p w14:paraId="43183E02" w14:textId="77777777" w:rsidR="003335F4" w:rsidRPr="00392561" w:rsidRDefault="003335F4" w:rsidP="005D3ED4">
            <w:pPr>
              <w:rPr>
                <w:rFonts w:cs="Calibri"/>
              </w:rPr>
            </w:pPr>
            <w:r w:rsidRPr="00392561">
              <w:rPr>
                <w:rFonts w:cs="Calibri"/>
              </w:rPr>
              <w:t>.. / .. / ….</w:t>
            </w:r>
          </w:p>
        </w:tc>
        <w:tc>
          <w:tcPr>
            <w:tcW w:w="2925" w:type="dxa"/>
          </w:tcPr>
          <w:p w14:paraId="140FB257" w14:textId="77777777" w:rsidR="003335F4" w:rsidRPr="00392561" w:rsidRDefault="003335F4" w:rsidP="005D3ED4">
            <w:pPr>
              <w:rPr>
                <w:rFonts w:cs="Calibri"/>
              </w:rPr>
            </w:pPr>
          </w:p>
        </w:tc>
      </w:tr>
      <w:tr w:rsidR="003335F4" w:rsidRPr="00392561" w14:paraId="6AB11761" w14:textId="77777777" w:rsidTr="005D3ED4">
        <w:tc>
          <w:tcPr>
            <w:tcW w:w="2254" w:type="dxa"/>
          </w:tcPr>
          <w:p w14:paraId="68E6F14D" w14:textId="77777777" w:rsidR="003335F4" w:rsidRPr="00392561" w:rsidRDefault="003335F4" w:rsidP="005D3ED4">
            <w:pPr>
              <w:rPr>
                <w:rFonts w:cs="Calibri"/>
              </w:rPr>
            </w:pPr>
          </w:p>
          <w:p w14:paraId="7EC4020B" w14:textId="77777777" w:rsidR="003335F4" w:rsidRPr="00392561" w:rsidRDefault="003335F4" w:rsidP="005D3ED4">
            <w:pPr>
              <w:rPr>
                <w:rFonts w:cs="Calibri"/>
              </w:rPr>
            </w:pPr>
          </w:p>
        </w:tc>
        <w:tc>
          <w:tcPr>
            <w:tcW w:w="2254" w:type="dxa"/>
          </w:tcPr>
          <w:p w14:paraId="408F4F7D" w14:textId="77777777" w:rsidR="003335F4" w:rsidRPr="00392561" w:rsidRDefault="003335F4" w:rsidP="005D3ED4">
            <w:pPr>
              <w:rPr>
                <w:rFonts w:cs="Calibri"/>
              </w:rPr>
            </w:pPr>
          </w:p>
        </w:tc>
        <w:tc>
          <w:tcPr>
            <w:tcW w:w="1583" w:type="dxa"/>
          </w:tcPr>
          <w:p w14:paraId="54E9530A" w14:textId="77777777" w:rsidR="003335F4" w:rsidRPr="00392561" w:rsidRDefault="003335F4" w:rsidP="005D3ED4">
            <w:pPr>
              <w:rPr>
                <w:rFonts w:cs="Calibri"/>
              </w:rPr>
            </w:pPr>
            <w:r w:rsidRPr="00392561">
              <w:rPr>
                <w:rFonts w:cs="Calibri"/>
              </w:rPr>
              <w:t>.. / .. / ….</w:t>
            </w:r>
          </w:p>
        </w:tc>
        <w:tc>
          <w:tcPr>
            <w:tcW w:w="2925" w:type="dxa"/>
          </w:tcPr>
          <w:p w14:paraId="16237E4D" w14:textId="77777777" w:rsidR="003335F4" w:rsidRPr="00392561" w:rsidRDefault="003335F4" w:rsidP="005D3ED4">
            <w:pPr>
              <w:rPr>
                <w:rFonts w:cs="Calibri"/>
              </w:rPr>
            </w:pPr>
          </w:p>
        </w:tc>
      </w:tr>
      <w:tr w:rsidR="003335F4" w:rsidRPr="00392561" w14:paraId="3C387790" w14:textId="77777777" w:rsidTr="005D3ED4">
        <w:tc>
          <w:tcPr>
            <w:tcW w:w="2254" w:type="dxa"/>
          </w:tcPr>
          <w:p w14:paraId="26DAC20D" w14:textId="77777777" w:rsidR="003335F4" w:rsidRPr="00392561" w:rsidRDefault="003335F4" w:rsidP="005D3ED4">
            <w:pPr>
              <w:rPr>
                <w:rFonts w:cs="Calibri"/>
              </w:rPr>
            </w:pPr>
          </w:p>
          <w:p w14:paraId="31533016" w14:textId="77777777" w:rsidR="003335F4" w:rsidRPr="00392561" w:rsidRDefault="003335F4" w:rsidP="005D3ED4">
            <w:pPr>
              <w:rPr>
                <w:rFonts w:cs="Calibri"/>
              </w:rPr>
            </w:pPr>
          </w:p>
        </w:tc>
        <w:tc>
          <w:tcPr>
            <w:tcW w:w="2254" w:type="dxa"/>
          </w:tcPr>
          <w:p w14:paraId="5F687AC8" w14:textId="77777777" w:rsidR="003335F4" w:rsidRPr="00392561" w:rsidRDefault="003335F4" w:rsidP="005D3ED4">
            <w:pPr>
              <w:rPr>
                <w:rFonts w:cs="Calibri"/>
              </w:rPr>
            </w:pPr>
          </w:p>
        </w:tc>
        <w:tc>
          <w:tcPr>
            <w:tcW w:w="1583" w:type="dxa"/>
          </w:tcPr>
          <w:p w14:paraId="463B2CBD" w14:textId="77777777" w:rsidR="003335F4" w:rsidRPr="00392561" w:rsidRDefault="003335F4" w:rsidP="005D3ED4">
            <w:pPr>
              <w:rPr>
                <w:rFonts w:cs="Calibri"/>
              </w:rPr>
            </w:pPr>
            <w:r w:rsidRPr="00392561">
              <w:rPr>
                <w:rFonts w:cs="Calibri"/>
              </w:rPr>
              <w:t>.. / .. / ….</w:t>
            </w:r>
          </w:p>
        </w:tc>
        <w:tc>
          <w:tcPr>
            <w:tcW w:w="2925" w:type="dxa"/>
          </w:tcPr>
          <w:p w14:paraId="67301F95" w14:textId="77777777" w:rsidR="003335F4" w:rsidRPr="00392561" w:rsidRDefault="003335F4" w:rsidP="005D3ED4">
            <w:pPr>
              <w:rPr>
                <w:rFonts w:cs="Calibri"/>
              </w:rPr>
            </w:pPr>
          </w:p>
        </w:tc>
      </w:tr>
      <w:tr w:rsidR="003335F4" w:rsidRPr="00392561" w14:paraId="091C7DEE" w14:textId="77777777" w:rsidTr="005D3ED4">
        <w:tc>
          <w:tcPr>
            <w:tcW w:w="2254" w:type="dxa"/>
          </w:tcPr>
          <w:p w14:paraId="5D4FA062" w14:textId="77777777" w:rsidR="003335F4" w:rsidRPr="00392561" w:rsidRDefault="003335F4" w:rsidP="005D3ED4">
            <w:pPr>
              <w:rPr>
                <w:rFonts w:cs="Calibri"/>
              </w:rPr>
            </w:pPr>
          </w:p>
          <w:p w14:paraId="52C8BDF8" w14:textId="77777777" w:rsidR="003335F4" w:rsidRPr="00392561" w:rsidRDefault="003335F4" w:rsidP="005D3ED4">
            <w:pPr>
              <w:rPr>
                <w:rFonts w:cs="Calibri"/>
              </w:rPr>
            </w:pPr>
          </w:p>
        </w:tc>
        <w:tc>
          <w:tcPr>
            <w:tcW w:w="2254" w:type="dxa"/>
          </w:tcPr>
          <w:p w14:paraId="7A2CC249" w14:textId="77777777" w:rsidR="003335F4" w:rsidRPr="00392561" w:rsidRDefault="003335F4" w:rsidP="005D3ED4">
            <w:pPr>
              <w:rPr>
                <w:rFonts w:cs="Calibri"/>
              </w:rPr>
            </w:pPr>
          </w:p>
        </w:tc>
        <w:tc>
          <w:tcPr>
            <w:tcW w:w="1583" w:type="dxa"/>
          </w:tcPr>
          <w:p w14:paraId="222659A4" w14:textId="77777777" w:rsidR="003335F4" w:rsidRPr="00392561" w:rsidRDefault="003335F4" w:rsidP="005D3ED4">
            <w:pPr>
              <w:rPr>
                <w:rFonts w:cs="Calibri"/>
              </w:rPr>
            </w:pPr>
            <w:r w:rsidRPr="00392561">
              <w:rPr>
                <w:rFonts w:cs="Calibri"/>
              </w:rPr>
              <w:t>.. / .. / ….</w:t>
            </w:r>
          </w:p>
        </w:tc>
        <w:tc>
          <w:tcPr>
            <w:tcW w:w="2925" w:type="dxa"/>
          </w:tcPr>
          <w:p w14:paraId="3449AA71" w14:textId="77777777" w:rsidR="003335F4" w:rsidRPr="00392561" w:rsidRDefault="003335F4" w:rsidP="005D3ED4">
            <w:pPr>
              <w:rPr>
                <w:rFonts w:cs="Calibri"/>
              </w:rPr>
            </w:pPr>
          </w:p>
        </w:tc>
      </w:tr>
      <w:tr w:rsidR="003335F4" w:rsidRPr="00392561" w14:paraId="6BE3FDCA" w14:textId="77777777" w:rsidTr="005D3ED4">
        <w:tc>
          <w:tcPr>
            <w:tcW w:w="2254" w:type="dxa"/>
          </w:tcPr>
          <w:p w14:paraId="2517D4E0" w14:textId="77777777" w:rsidR="003335F4" w:rsidRPr="00392561" w:rsidRDefault="003335F4" w:rsidP="005D3ED4">
            <w:pPr>
              <w:rPr>
                <w:rFonts w:cs="Calibri"/>
              </w:rPr>
            </w:pPr>
          </w:p>
          <w:p w14:paraId="1E4E5ECF" w14:textId="77777777" w:rsidR="003335F4" w:rsidRPr="00392561" w:rsidRDefault="003335F4" w:rsidP="005D3ED4">
            <w:pPr>
              <w:rPr>
                <w:rFonts w:cs="Calibri"/>
              </w:rPr>
            </w:pPr>
          </w:p>
        </w:tc>
        <w:tc>
          <w:tcPr>
            <w:tcW w:w="2254" w:type="dxa"/>
          </w:tcPr>
          <w:p w14:paraId="3F97DEFA" w14:textId="77777777" w:rsidR="003335F4" w:rsidRPr="00392561" w:rsidRDefault="003335F4" w:rsidP="005D3ED4">
            <w:pPr>
              <w:rPr>
                <w:rFonts w:cs="Calibri"/>
              </w:rPr>
            </w:pPr>
          </w:p>
        </w:tc>
        <w:tc>
          <w:tcPr>
            <w:tcW w:w="1583" w:type="dxa"/>
          </w:tcPr>
          <w:p w14:paraId="4051E401" w14:textId="77777777" w:rsidR="003335F4" w:rsidRPr="00392561" w:rsidRDefault="003335F4" w:rsidP="005D3ED4">
            <w:pPr>
              <w:rPr>
                <w:rFonts w:cs="Calibri"/>
              </w:rPr>
            </w:pPr>
            <w:r w:rsidRPr="00392561">
              <w:rPr>
                <w:rFonts w:cs="Calibri"/>
              </w:rPr>
              <w:t>.. / .. / ….</w:t>
            </w:r>
          </w:p>
        </w:tc>
        <w:tc>
          <w:tcPr>
            <w:tcW w:w="2925" w:type="dxa"/>
          </w:tcPr>
          <w:p w14:paraId="20A4C345" w14:textId="77777777" w:rsidR="003335F4" w:rsidRPr="00392561" w:rsidRDefault="003335F4" w:rsidP="005D3ED4">
            <w:pPr>
              <w:rPr>
                <w:rFonts w:cs="Calibri"/>
              </w:rPr>
            </w:pPr>
          </w:p>
        </w:tc>
      </w:tr>
      <w:tr w:rsidR="003335F4" w:rsidRPr="00392561" w14:paraId="15BBD06C" w14:textId="77777777" w:rsidTr="005D3ED4">
        <w:tc>
          <w:tcPr>
            <w:tcW w:w="2254" w:type="dxa"/>
          </w:tcPr>
          <w:p w14:paraId="248C126A" w14:textId="77777777" w:rsidR="003335F4" w:rsidRPr="00392561" w:rsidRDefault="003335F4" w:rsidP="005D3ED4">
            <w:pPr>
              <w:rPr>
                <w:rFonts w:cs="Calibri"/>
              </w:rPr>
            </w:pPr>
          </w:p>
          <w:p w14:paraId="2CAB32DE" w14:textId="77777777" w:rsidR="003335F4" w:rsidRPr="00392561" w:rsidRDefault="003335F4" w:rsidP="005D3ED4">
            <w:pPr>
              <w:rPr>
                <w:rFonts w:cs="Calibri"/>
              </w:rPr>
            </w:pPr>
          </w:p>
        </w:tc>
        <w:tc>
          <w:tcPr>
            <w:tcW w:w="2254" w:type="dxa"/>
          </w:tcPr>
          <w:p w14:paraId="3ECB37A1" w14:textId="77777777" w:rsidR="003335F4" w:rsidRPr="00392561" w:rsidRDefault="003335F4" w:rsidP="005D3ED4">
            <w:pPr>
              <w:rPr>
                <w:rFonts w:cs="Calibri"/>
              </w:rPr>
            </w:pPr>
          </w:p>
        </w:tc>
        <w:tc>
          <w:tcPr>
            <w:tcW w:w="1583" w:type="dxa"/>
          </w:tcPr>
          <w:p w14:paraId="1521F22F" w14:textId="77777777" w:rsidR="003335F4" w:rsidRPr="00392561" w:rsidRDefault="003335F4" w:rsidP="005D3ED4">
            <w:pPr>
              <w:rPr>
                <w:rFonts w:cs="Calibri"/>
              </w:rPr>
            </w:pPr>
            <w:r w:rsidRPr="00392561">
              <w:rPr>
                <w:rFonts w:cs="Calibri"/>
              </w:rPr>
              <w:t>.. / .. / ….</w:t>
            </w:r>
          </w:p>
        </w:tc>
        <w:tc>
          <w:tcPr>
            <w:tcW w:w="2925" w:type="dxa"/>
          </w:tcPr>
          <w:p w14:paraId="5254AE9E" w14:textId="77777777" w:rsidR="003335F4" w:rsidRPr="00392561" w:rsidRDefault="003335F4" w:rsidP="005D3ED4">
            <w:pPr>
              <w:rPr>
                <w:rFonts w:cs="Calibri"/>
              </w:rPr>
            </w:pPr>
          </w:p>
        </w:tc>
      </w:tr>
      <w:tr w:rsidR="003335F4" w:rsidRPr="00392561" w14:paraId="565B3ABE" w14:textId="77777777" w:rsidTr="005D3ED4">
        <w:tc>
          <w:tcPr>
            <w:tcW w:w="2254" w:type="dxa"/>
          </w:tcPr>
          <w:p w14:paraId="61377DB9" w14:textId="77777777" w:rsidR="003335F4" w:rsidRPr="00392561" w:rsidRDefault="003335F4" w:rsidP="005D3ED4">
            <w:pPr>
              <w:rPr>
                <w:rFonts w:cs="Calibri"/>
              </w:rPr>
            </w:pPr>
          </w:p>
          <w:p w14:paraId="28DF0EC8" w14:textId="77777777" w:rsidR="003335F4" w:rsidRPr="00392561" w:rsidRDefault="003335F4" w:rsidP="005D3ED4">
            <w:pPr>
              <w:rPr>
                <w:rFonts w:cs="Calibri"/>
              </w:rPr>
            </w:pPr>
          </w:p>
        </w:tc>
        <w:tc>
          <w:tcPr>
            <w:tcW w:w="2254" w:type="dxa"/>
          </w:tcPr>
          <w:p w14:paraId="1046C9B4" w14:textId="77777777" w:rsidR="003335F4" w:rsidRPr="00392561" w:rsidRDefault="003335F4" w:rsidP="005D3ED4">
            <w:pPr>
              <w:rPr>
                <w:rFonts w:cs="Calibri"/>
              </w:rPr>
            </w:pPr>
          </w:p>
        </w:tc>
        <w:tc>
          <w:tcPr>
            <w:tcW w:w="1583" w:type="dxa"/>
          </w:tcPr>
          <w:p w14:paraId="06B4B6F7" w14:textId="77777777" w:rsidR="003335F4" w:rsidRPr="00392561" w:rsidRDefault="003335F4" w:rsidP="005D3ED4">
            <w:pPr>
              <w:rPr>
                <w:rFonts w:cs="Calibri"/>
              </w:rPr>
            </w:pPr>
            <w:r w:rsidRPr="00392561">
              <w:rPr>
                <w:rFonts w:cs="Calibri"/>
              </w:rPr>
              <w:t>.. / .. / ….</w:t>
            </w:r>
          </w:p>
        </w:tc>
        <w:tc>
          <w:tcPr>
            <w:tcW w:w="2925" w:type="dxa"/>
          </w:tcPr>
          <w:p w14:paraId="5DDBDA86" w14:textId="77777777" w:rsidR="003335F4" w:rsidRPr="00392561" w:rsidRDefault="003335F4" w:rsidP="005D3ED4">
            <w:pPr>
              <w:rPr>
                <w:rFonts w:cs="Calibri"/>
              </w:rPr>
            </w:pPr>
          </w:p>
        </w:tc>
      </w:tr>
    </w:tbl>
    <w:p w14:paraId="04E972BA" w14:textId="77777777" w:rsidR="003335F4" w:rsidRPr="00392561" w:rsidRDefault="003335F4" w:rsidP="003335F4">
      <w:pPr>
        <w:spacing w:after="0"/>
        <w:rPr>
          <w:rFonts w:cs="Calibri"/>
        </w:rPr>
      </w:pPr>
    </w:p>
    <w:p w14:paraId="0AE30C09" w14:textId="77777777" w:rsidR="003335F4" w:rsidRPr="00392561" w:rsidRDefault="003335F4" w:rsidP="003335F4">
      <w:pPr>
        <w:spacing w:after="0"/>
        <w:rPr>
          <w:rFonts w:cs="Calibri"/>
        </w:rPr>
      </w:pPr>
      <w:r w:rsidRPr="00392561">
        <w:rPr>
          <w:rFonts w:cs="Calibri"/>
        </w:rPr>
        <w:t>Skrifstofa lögbærs yfirvalds/stjórnsýslustofnunar í:</w:t>
      </w:r>
    </w:p>
    <w:p w14:paraId="43516D2B" w14:textId="77777777" w:rsidR="003335F4" w:rsidRPr="00392561" w:rsidRDefault="003335F4" w:rsidP="003335F4">
      <w:pPr>
        <w:spacing w:after="0"/>
        <w:rPr>
          <w:rFonts w:cs="Calibri"/>
        </w:rPr>
      </w:pPr>
    </w:p>
    <w:p w14:paraId="25D5D16E" w14:textId="77777777" w:rsidR="003335F4" w:rsidRPr="00392561" w:rsidRDefault="003335F4" w:rsidP="003335F4">
      <w:pPr>
        <w:spacing w:after="0"/>
        <w:rPr>
          <w:rFonts w:cs="Calibri"/>
        </w:rPr>
      </w:pPr>
      <w:r w:rsidRPr="00392561">
        <w:rPr>
          <w:rFonts w:cs="Calibri"/>
        </w:rPr>
        <w:t>………………………………………………………………………………………………………………………..</w:t>
      </w:r>
    </w:p>
    <w:p w14:paraId="16D03564" w14:textId="77777777" w:rsidR="003335F4" w:rsidRPr="00392561" w:rsidRDefault="003335F4" w:rsidP="003335F4">
      <w:pPr>
        <w:spacing w:after="0"/>
        <w:rPr>
          <w:rFonts w:cs="Calibri"/>
        </w:rPr>
      </w:pPr>
    </w:p>
    <w:p w14:paraId="4C9CFB4B" w14:textId="77777777" w:rsidR="003335F4" w:rsidRPr="00392561" w:rsidRDefault="003335F4" w:rsidP="003335F4">
      <w:pPr>
        <w:spacing w:after="0"/>
        <w:rPr>
          <w:rFonts w:cs="Calibri"/>
        </w:rPr>
      </w:pPr>
    </w:p>
    <w:p w14:paraId="3D614E67" w14:textId="77777777" w:rsidR="003335F4" w:rsidRPr="00392561" w:rsidRDefault="003335F4" w:rsidP="003335F4">
      <w:pPr>
        <w:spacing w:after="0"/>
        <w:rPr>
          <w:rFonts w:cs="Calibri"/>
        </w:rPr>
      </w:pPr>
      <w:r w:rsidRPr="00392561">
        <w:rPr>
          <w:rFonts w:cs="Calibri"/>
        </w:rPr>
        <w:t>Undirritunaraðili:</w:t>
      </w:r>
    </w:p>
    <w:p w14:paraId="59099D4F" w14:textId="77777777" w:rsidR="003335F4" w:rsidRPr="00392561" w:rsidRDefault="003335F4" w:rsidP="003335F4">
      <w:pPr>
        <w:spacing w:after="0"/>
        <w:rPr>
          <w:rFonts w:cs="Calibri"/>
        </w:rPr>
      </w:pPr>
    </w:p>
    <w:p w14:paraId="60E4BC02" w14:textId="77777777" w:rsidR="003335F4" w:rsidRPr="00392561" w:rsidRDefault="003335F4" w:rsidP="003335F4">
      <w:pPr>
        <w:spacing w:after="0"/>
        <w:rPr>
          <w:rFonts w:cs="Calibri"/>
        </w:rPr>
      </w:pPr>
      <w:r w:rsidRPr="00392561">
        <w:rPr>
          <w:rFonts w:cs="Calibri"/>
        </w:rPr>
        <w:t>Kenninafn, eiginnafn: ………………………………………………………………………………………..</w:t>
      </w:r>
    </w:p>
    <w:p w14:paraId="420D9089" w14:textId="77777777" w:rsidR="003335F4" w:rsidRPr="00392561" w:rsidRDefault="003335F4" w:rsidP="003335F4">
      <w:pPr>
        <w:spacing w:after="0"/>
        <w:rPr>
          <w:rFonts w:cs="Calibri"/>
        </w:rPr>
      </w:pPr>
    </w:p>
    <w:p w14:paraId="1D6EC29F" w14:textId="77777777" w:rsidR="003335F4" w:rsidRPr="00392561" w:rsidRDefault="003335F4" w:rsidP="003335F4">
      <w:pPr>
        <w:spacing w:after="0"/>
        <w:rPr>
          <w:rFonts w:cs="Calibri"/>
        </w:rPr>
      </w:pPr>
      <w:r w:rsidRPr="00392561">
        <w:rPr>
          <w:rFonts w:cs="Calibri"/>
        </w:rPr>
        <w:t>Staður: …………………………………………………………………………………………..……………....</w:t>
      </w:r>
    </w:p>
    <w:p w14:paraId="3D2D01FD" w14:textId="77777777" w:rsidR="003335F4" w:rsidRPr="00392561" w:rsidRDefault="003335F4" w:rsidP="003335F4">
      <w:pPr>
        <w:spacing w:after="0"/>
        <w:rPr>
          <w:rFonts w:cs="Calibri"/>
        </w:rPr>
      </w:pPr>
    </w:p>
    <w:p w14:paraId="02B2118B" w14:textId="77777777" w:rsidR="003335F4" w:rsidRPr="00392561" w:rsidRDefault="003335F4" w:rsidP="003335F4">
      <w:pPr>
        <w:spacing w:after="0"/>
        <w:rPr>
          <w:rFonts w:cs="Calibri"/>
        </w:rPr>
      </w:pPr>
      <w:r w:rsidRPr="00392561">
        <w:rPr>
          <w:rFonts w:cs="Calibri"/>
        </w:rPr>
        <w:t>Undirskrift:</w:t>
      </w:r>
    </w:p>
    <w:p w14:paraId="0457B1AE" w14:textId="77777777" w:rsidR="003335F4" w:rsidRPr="00392561" w:rsidRDefault="003335F4" w:rsidP="003335F4">
      <w:pPr>
        <w:spacing w:after="0"/>
        <w:rPr>
          <w:rFonts w:cs="Calibri"/>
        </w:rPr>
      </w:pPr>
    </w:p>
    <w:p w14:paraId="33480BD3" w14:textId="77777777" w:rsidR="003335F4" w:rsidRPr="00392561" w:rsidRDefault="003335F4" w:rsidP="003335F4">
      <w:pPr>
        <w:spacing w:after="0"/>
        <w:rPr>
          <w:rFonts w:cs="Calibri"/>
        </w:rPr>
      </w:pPr>
    </w:p>
    <w:p w14:paraId="6DFA5D2E" w14:textId="77777777" w:rsidR="003335F4" w:rsidRPr="00392561" w:rsidRDefault="003335F4" w:rsidP="003335F4">
      <w:pPr>
        <w:spacing w:after="0"/>
        <w:rPr>
          <w:rFonts w:cs="Calibri"/>
        </w:rPr>
      </w:pPr>
    </w:p>
    <w:p w14:paraId="38D59FDD" w14:textId="77777777" w:rsidR="003335F4" w:rsidRPr="00392561" w:rsidRDefault="003335F4" w:rsidP="003335F4">
      <w:pPr>
        <w:spacing w:after="0"/>
        <w:rPr>
          <w:rFonts w:cs="Calibri"/>
        </w:rPr>
      </w:pPr>
    </w:p>
    <w:p w14:paraId="7662C3F6" w14:textId="77777777" w:rsidR="003335F4" w:rsidRPr="00392561" w:rsidRDefault="003335F4" w:rsidP="003335F4">
      <w:pPr>
        <w:spacing w:after="0"/>
        <w:rPr>
          <w:rFonts w:cs="Calibri"/>
        </w:rPr>
      </w:pPr>
    </w:p>
    <w:p w14:paraId="4604BD09" w14:textId="77777777" w:rsidR="003335F4" w:rsidRPr="00392561" w:rsidRDefault="003335F4" w:rsidP="003335F4">
      <w:pPr>
        <w:spacing w:after="0"/>
        <w:rPr>
          <w:rFonts w:cs="Calibri"/>
        </w:rPr>
      </w:pPr>
      <w:r w:rsidRPr="00392561">
        <w:rPr>
          <w:rFonts w:cs="Calibri"/>
          <w:noProof/>
        </w:rPr>
        <mc:AlternateContent>
          <mc:Choice Requires="wps">
            <w:drawing>
              <wp:anchor distT="0" distB="0" distL="114300" distR="114300" simplePos="0" relativeHeight="251691008" behindDoc="0" locked="0" layoutInCell="1" allowOverlap="1" wp14:anchorId="317F796A" wp14:editId="02619F85">
                <wp:simplePos x="0" y="0"/>
                <wp:positionH relativeFrom="column">
                  <wp:posOffset>19050</wp:posOffset>
                </wp:positionH>
                <wp:positionV relativeFrom="paragraph">
                  <wp:posOffset>491490</wp:posOffset>
                </wp:positionV>
                <wp:extent cx="2571750" cy="1800225"/>
                <wp:effectExtent l="0" t="0" r="19050" b="28575"/>
                <wp:wrapNone/>
                <wp:docPr id="1575972217"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BB235C" id="Rectangle 1" o:spid="_x0000_s1026" style="position:absolute;margin-left:1.5pt;margin-top:38.7pt;width:202.5pt;height:141.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392561">
        <w:rPr>
          <w:rFonts w:cs="Calibri"/>
        </w:rPr>
        <w:t>Stimpill skrifstofu lögbærs yfirvalds/stjórnsýslustofnunar</w:t>
      </w:r>
    </w:p>
    <w:p w14:paraId="3ED4E819" w14:textId="77777777" w:rsidR="003335F4" w:rsidRPr="00392561" w:rsidRDefault="003335F4" w:rsidP="003335F4">
      <w:pPr>
        <w:rPr>
          <w:rFonts w:cs="Calibri"/>
        </w:rPr>
      </w:pPr>
      <w:r w:rsidRPr="00392561">
        <w:rPr>
          <w:rFonts w:cs="Calibri"/>
        </w:rPr>
        <w:br w:type="page"/>
      </w:r>
    </w:p>
    <w:p w14:paraId="08D8DB28" w14:textId="77777777" w:rsidR="003335F4" w:rsidRPr="00392561" w:rsidRDefault="003335F4" w:rsidP="003335F4">
      <w:pPr>
        <w:spacing w:after="0"/>
        <w:rPr>
          <w:rFonts w:cs="Calibri"/>
        </w:rPr>
      </w:pPr>
    </w:p>
    <w:p w14:paraId="025C395E" w14:textId="77777777" w:rsidR="003335F4" w:rsidRPr="00392561" w:rsidRDefault="003335F4" w:rsidP="003335F4">
      <w:pPr>
        <w:jc w:val="right"/>
        <w:rPr>
          <w:rFonts w:cs="Calibri"/>
          <w:sz w:val="20"/>
          <w:lang w:val="it-IT"/>
        </w:rPr>
      </w:pPr>
      <w:r w:rsidRPr="00392561">
        <w:rPr>
          <w:rFonts w:cs="Calibri"/>
          <w:sz w:val="20"/>
          <w:lang w:val="it-IT"/>
        </w:rPr>
        <w:t>EUR -Compo-IT</w:t>
      </w:r>
    </w:p>
    <w:p w14:paraId="27118897" w14:textId="77777777" w:rsidR="003335F4" w:rsidRPr="00392561" w:rsidRDefault="003335F4" w:rsidP="003335F4">
      <w:pPr>
        <w:rPr>
          <w:rFonts w:cs="Calibri"/>
          <w:sz w:val="20"/>
          <w:lang w:val="it-IT"/>
        </w:rPr>
      </w:pPr>
    </w:p>
    <w:p w14:paraId="66B1E099" w14:textId="77777777" w:rsidR="003335F4" w:rsidRPr="00392561" w:rsidRDefault="003335F4" w:rsidP="003335F4">
      <w:pPr>
        <w:rPr>
          <w:rFonts w:cs="Calibri"/>
          <w:lang w:val="it-IT"/>
        </w:rPr>
      </w:pPr>
    </w:p>
    <w:p w14:paraId="510232F6" w14:textId="77777777" w:rsidR="003335F4" w:rsidRPr="00392561" w:rsidRDefault="003335F4" w:rsidP="003335F4">
      <w:pPr>
        <w:spacing w:after="0"/>
        <w:rPr>
          <w:rFonts w:cs="Calibri"/>
          <w:i/>
          <w:iCs/>
          <w:lang w:val="it-IT"/>
        </w:rPr>
      </w:pPr>
      <w:r w:rsidRPr="00392561">
        <w:rPr>
          <w:rFonts w:cs="Calibri"/>
          <w:i/>
          <w:iCs/>
          <w:lang w:val="it-IT"/>
        </w:rPr>
        <w:t>Nome dell'organismo di pagamento</w:t>
      </w:r>
    </w:p>
    <w:p w14:paraId="5C69D7FD" w14:textId="77777777" w:rsidR="003335F4" w:rsidRPr="00392561" w:rsidRDefault="003335F4" w:rsidP="003335F4">
      <w:pPr>
        <w:spacing w:after="0"/>
        <w:rPr>
          <w:rFonts w:cs="Calibri"/>
          <w:lang w:val="it-IT"/>
        </w:rPr>
      </w:pPr>
      <w:r w:rsidRPr="00392561">
        <w:rPr>
          <w:rFonts w:cs="Calibri"/>
          <w:noProof/>
          <w:lang w:val="it-IT"/>
        </w:rPr>
        <mc:AlternateContent>
          <mc:Choice Requires="wps">
            <w:drawing>
              <wp:anchor distT="91440" distB="91440" distL="114300" distR="114300" simplePos="0" relativeHeight="251692032" behindDoc="0" locked="0" layoutInCell="1" allowOverlap="1" wp14:anchorId="763153C8" wp14:editId="5D680EC7">
                <wp:simplePos x="0" y="0"/>
                <wp:positionH relativeFrom="margin">
                  <wp:align>left</wp:align>
                </wp:positionH>
                <wp:positionV relativeFrom="paragraph">
                  <wp:posOffset>325120</wp:posOffset>
                </wp:positionV>
                <wp:extent cx="6076950" cy="1403985"/>
                <wp:effectExtent l="0" t="0" r="0" b="0"/>
                <wp:wrapTopAndBottom/>
                <wp:docPr id="13197984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6C186408" w14:textId="77777777" w:rsidR="003335F4" w:rsidRPr="00024071" w:rsidRDefault="003335F4" w:rsidP="003335F4">
                            <w:pPr>
                              <w:pBdr>
                                <w:top w:val="single" w:sz="24" w:space="8" w:color="4472C4" w:themeColor="accent1"/>
                                <w:bottom w:val="single" w:sz="24" w:space="8" w:color="4472C4" w:themeColor="accent1"/>
                              </w:pBdr>
                              <w:spacing w:after="0"/>
                              <w:rPr>
                                <w:i/>
                                <w:iCs/>
                                <w:color w:val="4472C4" w:themeColor="accent1"/>
                                <w:lang w:val="fr-FR"/>
                              </w:rPr>
                            </w:pPr>
                            <w:r w:rsidRPr="00024071">
                              <w:rPr>
                                <w:i/>
                                <w:iCs/>
                                <w:color w:val="4472C4" w:themeColor="accent1"/>
                                <w:lang w:val="fr-FR"/>
                              </w:rPr>
                              <w:t>Le informazioni relative alla composizione del Suo nucleo familiare sono state richieste tramite la cassa assegni familiari da cui dipende nel Suo paese attraverso il sistema europeo sicuro EESSI, ma non abbiamo ricevuto tali informazioni.</w:t>
                            </w:r>
                          </w:p>
                          <w:p w14:paraId="7EC27EA3" w14:textId="77777777" w:rsidR="003335F4" w:rsidRPr="00024071" w:rsidRDefault="003335F4" w:rsidP="003335F4">
                            <w:pPr>
                              <w:pBdr>
                                <w:top w:val="single" w:sz="24" w:space="8" w:color="4472C4" w:themeColor="accent1"/>
                                <w:bottom w:val="single" w:sz="24" w:space="8" w:color="4472C4" w:themeColor="accent1"/>
                              </w:pBdr>
                              <w:spacing w:after="0"/>
                              <w:rPr>
                                <w:i/>
                                <w:iCs/>
                                <w:color w:val="4472C4" w:themeColor="accent1"/>
                                <w:lang w:val="fr-FR"/>
                              </w:rPr>
                            </w:pPr>
                            <w:r w:rsidRPr="00024071">
                              <w:rPr>
                                <w:i/>
                                <w:iCs/>
                                <w:color w:val="4472C4" w:themeColor="accent1"/>
                                <w:lang w:val="fr-FR"/>
                              </w:rPr>
                              <w:t>Se lo desidera, può inviarci questo documento compilato dall'ufficio dell'autorità/amministrazione competente al fine di accelerare il trattamento del Suo fascicolo a Bruxelles.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3153C8" id="_x0000_s1040" type="#_x0000_t202" style="position:absolute;margin-left:0;margin-top:25.6pt;width:478.5pt;height:110.55pt;z-index:251692032;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NF6kTv4BAADWAwAADgAAAAAAAAAAAAAA&#10;AAAuAgAAZHJzL2Uyb0RvYy54bWxQSwECLQAUAAYACAAAACEAePdXAtwAAAAHAQAADwAAAAAAAAAA&#10;AAAAAABYBAAAZHJzL2Rvd25yZXYueG1sUEsFBgAAAAAEAAQA8wAAAGEFAAAAAA==&#10;" filled="f" stroked="f">
                <v:textbox style="mso-fit-shape-to-text:t">
                  <w:txbxContent>
                    <w:p w14:paraId="6C186408" w14:textId="77777777" w:rsidR="003335F4" w:rsidRPr="00024071" w:rsidRDefault="003335F4" w:rsidP="003335F4">
                      <w:pPr>
                        <w:pBdr>
                          <w:top w:val="single" w:sz="24" w:space="8" w:color="4472C4" w:themeColor="accent1"/>
                          <w:bottom w:val="single" w:sz="24" w:space="8" w:color="4472C4" w:themeColor="accent1"/>
                        </w:pBdr>
                        <w:spacing w:after="0"/>
                        <w:rPr>
                          <w:i/>
                          <w:iCs/>
                          <w:color w:val="4472C4" w:themeColor="accent1"/>
                          <w:lang w:val="fr-FR"/>
                        </w:rPr>
                      </w:pPr>
                      <w:r w:rsidRPr="00024071">
                        <w:rPr>
                          <w:i/>
                          <w:iCs/>
                          <w:color w:val="4472C4" w:themeColor="accent1"/>
                          <w:lang w:val="fr-FR"/>
                        </w:rPr>
                        <w:t xml:space="preserve">Le </w:t>
                      </w:r>
                      <w:proofErr w:type="spellStart"/>
                      <w:r w:rsidRPr="00024071">
                        <w:rPr>
                          <w:i/>
                          <w:iCs/>
                          <w:color w:val="4472C4" w:themeColor="accent1"/>
                          <w:lang w:val="fr-FR"/>
                        </w:rPr>
                        <w:t>informazioni</w:t>
                      </w:r>
                      <w:proofErr w:type="spellEnd"/>
                      <w:r w:rsidRPr="00024071">
                        <w:rPr>
                          <w:i/>
                          <w:iCs/>
                          <w:color w:val="4472C4" w:themeColor="accent1"/>
                          <w:lang w:val="fr-FR"/>
                        </w:rPr>
                        <w:t xml:space="preserve"> relative alla </w:t>
                      </w:r>
                      <w:proofErr w:type="spellStart"/>
                      <w:r w:rsidRPr="00024071">
                        <w:rPr>
                          <w:i/>
                          <w:iCs/>
                          <w:color w:val="4472C4" w:themeColor="accent1"/>
                          <w:lang w:val="fr-FR"/>
                        </w:rPr>
                        <w:t>composizione</w:t>
                      </w:r>
                      <w:proofErr w:type="spellEnd"/>
                      <w:r w:rsidRPr="00024071">
                        <w:rPr>
                          <w:i/>
                          <w:iCs/>
                          <w:color w:val="4472C4" w:themeColor="accent1"/>
                          <w:lang w:val="fr-FR"/>
                        </w:rPr>
                        <w:t xml:space="preserve"> </w:t>
                      </w:r>
                      <w:proofErr w:type="spellStart"/>
                      <w:r w:rsidRPr="00024071">
                        <w:rPr>
                          <w:i/>
                          <w:iCs/>
                          <w:color w:val="4472C4" w:themeColor="accent1"/>
                          <w:lang w:val="fr-FR"/>
                        </w:rPr>
                        <w:t>del</w:t>
                      </w:r>
                      <w:proofErr w:type="spellEnd"/>
                      <w:r w:rsidRPr="00024071">
                        <w:rPr>
                          <w:i/>
                          <w:iCs/>
                          <w:color w:val="4472C4" w:themeColor="accent1"/>
                          <w:lang w:val="fr-FR"/>
                        </w:rPr>
                        <w:t xml:space="preserve"> Suo </w:t>
                      </w:r>
                      <w:proofErr w:type="spellStart"/>
                      <w:r w:rsidRPr="00024071">
                        <w:rPr>
                          <w:i/>
                          <w:iCs/>
                          <w:color w:val="4472C4" w:themeColor="accent1"/>
                          <w:lang w:val="fr-FR"/>
                        </w:rPr>
                        <w:t>nucleo</w:t>
                      </w:r>
                      <w:proofErr w:type="spellEnd"/>
                      <w:r w:rsidRPr="00024071">
                        <w:rPr>
                          <w:i/>
                          <w:iCs/>
                          <w:color w:val="4472C4" w:themeColor="accent1"/>
                          <w:lang w:val="fr-FR"/>
                        </w:rPr>
                        <w:t xml:space="preserve"> </w:t>
                      </w:r>
                      <w:proofErr w:type="spellStart"/>
                      <w:r w:rsidRPr="00024071">
                        <w:rPr>
                          <w:i/>
                          <w:iCs/>
                          <w:color w:val="4472C4" w:themeColor="accent1"/>
                          <w:lang w:val="fr-FR"/>
                        </w:rPr>
                        <w:t>familiare</w:t>
                      </w:r>
                      <w:proofErr w:type="spellEnd"/>
                      <w:r w:rsidRPr="00024071">
                        <w:rPr>
                          <w:i/>
                          <w:iCs/>
                          <w:color w:val="4472C4" w:themeColor="accent1"/>
                          <w:lang w:val="fr-FR"/>
                        </w:rPr>
                        <w:t xml:space="preserve"> sono state </w:t>
                      </w:r>
                      <w:proofErr w:type="spellStart"/>
                      <w:r w:rsidRPr="00024071">
                        <w:rPr>
                          <w:i/>
                          <w:iCs/>
                          <w:color w:val="4472C4" w:themeColor="accent1"/>
                          <w:lang w:val="fr-FR"/>
                        </w:rPr>
                        <w:t>richieste</w:t>
                      </w:r>
                      <w:proofErr w:type="spellEnd"/>
                      <w:r w:rsidRPr="00024071">
                        <w:rPr>
                          <w:i/>
                          <w:iCs/>
                          <w:color w:val="4472C4" w:themeColor="accent1"/>
                          <w:lang w:val="fr-FR"/>
                        </w:rPr>
                        <w:t xml:space="preserve"> </w:t>
                      </w:r>
                      <w:proofErr w:type="spellStart"/>
                      <w:r w:rsidRPr="00024071">
                        <w:rPr>
                          <w:i/>
                          <w:iCs/>
                          <w:color w:val="4472C4" w:themeColor="accent1"/>
                          <w:lang w:val="fr-FR"/>
                        </w:rPr>
                        <w:t>tramite</w:t>
                      </w:r>
                      <w:proofErr w:type="spellEnd"/>
                      <w:r w:rsidRPr="00024071">
                        <w:rPr>
                          <w:i/>
                          <w:iCs/>
                          <w:color w:val="4472C4" w:themeColor="accent1"/>
                          <w:lang w:val="fr-FR"/>
                        </w:rPr>
                        <w:t xml:space="preserve"> la cassa </w:t>
                      </w:r>
                      <w:proofErr w:type="spellStart"/>
                      <w:r w:rsidRPr="00024071">
                        <w:rPr>
                          <w:i/>
                          <w:iCs/>
                          <w:color w:val="4472C4" w:themeColor="accent1"/>
                          <w:lang w:val="fr-FR"/>
                        </w:rPr>
                        <w:t>assegni</w:t>
                      </w:r>
                      <w:proofErr w:type="spellEnd"/>
                      <w:r w:rsidRPr="00024071">
                        <w:rPr>
                          <w:i/>
                          <w:iCs/>
                          <w:color w:val="4472C4" w:themeColor="accent1"/>
                          <w:lang w:val="fr-FR"/>
                        </w:rPr>
                        <w:t xml:space="preserve"> </w:t>
                      </w:r>
                      <w:proofErr w:type="spellStart"/>
                      <w:r w:rsidRPr="00024071">
                        <w:rPr>
                          <w:i/>
                          <w:iCs/>
                          <w:color w:val="4472C4" w:themeColor="accent1"/>
                          <w:lang w:val="fr-FR"/>
                        </w:rPr>
                        <w:t>familiari</w:t>
                      </w:r>
                      <w:proofErr w:type="spellEnd"/>
                      <w:r w:rsidRPr="00024071">
                        <w:rPr>
                          <w:i/>
                          <w:iCs/>
                          <w:color w:val="4472C4" w:themeColor="accent1"/>
                          <w:lang w:val="fr-FR"/>
                        </w:rPr>
                        <w:t xml:space="preserve"> da </w:t>
                      </w:r>
                      <w:proofErr w:type="spellStart"/>
                      <w:r w:rsidRPr="00024071">
                        <w:rPr>
                          <w:i/>
                          <w:iCs/>
                          <w:color w:val="4472C4" w:themeColor="accent1"/>
                          <w:lang w:val="fr-FR"/>
                        </w:rPr>
                        <w:t>cui</w:t>
                      </w:r>
                      <w:proofErr w:type="spellEnd"/>
                      <w:r w:rsidRPr="00024071">
                        <w:rPr>
                          <w:i/>
                          <w:iCs/>
                          <w:color w:val="4472C4" w:themeColor="accent1"/>
                          <w:lang w:val="fr-FR"/>
                        </w:rPr>
                        <w:t xml:space="preserve"> </w:t>
                      </w:r>
                      <w:proofErr w:type="spellStart"/>
                      <w:r w:rsidRPr="00024071">
                        <w:rPr>
                          <w:i/>
                          <w:iCs/>
                          <w:color w:val="4472C4" w:themeColor="accent1"/>
                          <w:lang w:val="fr-FR"/>
                        </w:rPr>
                        <w:t>dipende</w:t>
                      </w:r>
                      <w:proofErr w:type="spellEnd"/>
                      <w:r w:rsidRPr="00024071">
                        <w:rPr>
                          <w:i/>
                          <w:iCs/>
                          <w:color w:val="4472C4" w:themeColor="accent1"/>
                          <w:lang w:val="fr-FR"/>
                        </w:rPr>
                        <w:t xml:space="preserve"> </w:t>
                      </w:r>
                      <w:proofErr w:type="spellStart"/>
                      <w:r w:rsidRPr="00024071">
                        <w:rPr>
                          <w:i/>
                          <w:iCs/>
                          <w:color w:val="4472C4" w:themeColor="accent1"/>
                          <w:lang w:val="fr-FR"/>
                        </w:rPr>
                        <w:t>nel</w:t>
                      </w:r>
                      <w:proofErr w:type="spellEnd"/>
                      <w:r w:rsidRPr="00024071">
                        <w:rPr>
                          <w:i/>
                          <w:iCs/>
                          <w:color w:val="4472C4" w:themeColor="accent1"/>
                          <w:lang w:val="fr-FR"/>
                        </w:rPr>
                        <w:t xml:space="preserve"> Suo </w:t>
                      </w:r>
                      <w:proofErr w:type="spellStart"/>
                      <w:r w:rsidRPr="00024071">
                        <w:rPr>
                          <w:i/>
                          <w:iCs/>
                          <w:color w:val="4472C4" w:themeColor="accent1"/>
                          <w:lang w:val="fr-FR"/>
                        </w:rPr>
                        <w:t>paese</w:t>
                      </w:r>
                      <w:proofErr w:type="spellEnd"/>
                      <w:r w:rsidRPr="00024071">
                        <w:rPr>
                          <w:i/>
                          <w:iCs/>
                          <w:color w:val="4472C4" w:themeColor="accent1"/>
                          <w:lang w:val="fr-FR"/>
                        </w:rPr>
                        <w:t xml:space="preserve"> </w:t>
                      </w:r>
                      <w:proofErr w:type="spellStart"/>
                      <w:r w:rsidRPr="00024071">
                        <w:rPr>
                          <w:i/>
                          <w:iCs/>
                          <w:color w:val="4472C4" w:themeColor="accent1"/>
                          <w:lang w:val="fr-FR"/>
                        </w:rPr>
                        <w:t>attraverso</w:t>
                      </w:r>
                      <w:proofErr w:type="spellEnd"/>
                      <w:r w:rsidRPr="00024071">
                        <w:rPr>
                          <w:i/>
                          <w:iCs/>
                          <w:color w:val="4472C4" w:themeColor="accent1"/>
                          <w:lang w:val="fr-FR"/>
                        </w:rPr>
                        <w:t xml:space="preserve"> il </w:t>
                      </w:r>
                      <w:proofErr w:type="spellStart"/>
                      <w:r w:rsidRPr="00024071">
                        <w:rPr>
                          <w:i/>
                          <w:iCs/>
                          <w:color w:val="4472C4" w:themeColor="accent1"/>
                          <w:lang w:val="fr-FR"/>
                        </w:rPr>
                        <w:t>sistema</w:t>
                      </w:r>
                      <w:proofErr w:type="spellEnd"/>
                      <w:r w:rsidRPr="00024071">
                        <w:rPr>
                          <w:i/>
                          <w:iCs/>
                          <w:color w:val="4472C4" w:themeColor="accent1"/>
                          <w:lang w:val="fr-FR"/>
                        </w:rPr>
                        <w:t xml:space="preserve"> </w:t>
                      </w:r>
                      <w:proofErr w:type="spellStart"/>
                      <w:r w:rsidRPr="00024071">
                        <w:rPr>
                          <w:i/>
                          <w:iCs/>
                          <w:color w:val="4472C4" w:themeColor="accent1"/>
                          <w:lang w:val="fr-FR"/>
                        </w:rPr>
                        <w:t>europeo</w:t>
                      </w:r>
                      <w:proofErr w:type="spellEnd"/>
                      <w:r w:rsidRPr="00024071">
                        <w:rPr>
                          <w:i/>
                          <w:iCs/>
                          <w:color w:val="4472C4" w:themeColor="accent1"/>
                          <w:lang w:val="fr-FR"/>
                        </w:rPr>
                        <w:t xml:space="preserve"> </w:t>
                      </w:r>
                      <w:proofErr w:type="spellStart"/>
                      <w:r w:rsidRPr="00024071">
                        <w:rPr>
                          <w:i/>
                          <w:iCs/>
                          <w:color w:val="4472C4" w:themeColor="accent1"/>
                          <w:lang w:val="fr-FR"/>
                        </w:rPr>
                        <w:t>sicuro</w:t>
                      </w:r>
                      <w:proofErr w:type="spellEnd"/>
                      <w:r w:rsidRPr="00024071">
                        <w:rPr>
                          <w:i/>
                          <w:iCs/>
                          <w:color w:val="4472C4" w:themeColor="accent1"/>
                          <w:lang w:val="fr-FR"/>
                        </w:rPr>
                        <w:t xml:space="preserve"> EESSI, ma non </w:t>
                      </w:r>
                      <w:proofErr w:type="spellStart"/>
                      <w:r w:rsidRPr="00024071">
                        <w:rPr>
                          <w:i/>
                          <w:iCs/>
                          <w:color w:val="4472C4" w:themeColor="accent1"/>
                          <w:lang w:val="fr-FR"/>
                        </w:rPr>
                        <w:t>abbiamo</w:t>
                      </w:r>
                      <w:proofErr w:type="spellEnd"/>
                      <w:r w:rsidRPr="00024071">
                        <w:rPr>
                          <w:i/>
                          <w:iCs/>
                          <w:color w:val="4472C4" w:themeColor="accent1"/>
                          <w:lang w:val="fr-FR"/>
                        </w:rPr>
                        <w:t xml:space="preserve"> </w:t>
                      </w:r>
                      <w:proofErr w:type="spellStart"/>
                      <w:r w:rsidRPr="00024071">
                        <w:rPr>
                          <w:i/>
                          <w:iCs/>
                          <w:color w:val="4472C4" w:themeColor="accent1"/>
                          <w:lang w:val="fr-FR"/>
                        </w:rPr>
                        <w:t>ricevuto</w:t>
                      </w:r>
                      <w:proofErr w:type="spellEnd"/>
                      <w:r w:rsidRPr="00024071">
                        <w:rPr>
                          <w:i/>
                          <w:iCs/>
                          <w:color w:val="4472C4" w:themeColor="accent1"/>
                          <w:lang w:val="fr-FR"/>
                        </w:rPr>
                        <w:t xml:space="preserve"> </w:t>
                      </w:r>
                      <w:proofErr w:type="spellStart"/>
                      <w:r w:rsidRPr="00024071">
                        <w:rPr>
                          <w:i/>
                          <w:iCs/>
                          <w:color w:val="4472C4" w:themeColor="accent1"/>
                          <w:lang w:val="fr-FR"/>
                        </w:rPr>
                        <w:t>tali</w:t>
                      </w:r>
                      <w:proofErr w:type="spellEnd"/>
                      <w:r w:rsidRPr="00024071">
                        <w:rPr>
                          <w:i/>
                          <w:iCs/>
                          <w:color w:val="4472C4" w:themeColor="accent1"/>
                          <w:lang w:val="fr-FR"/>
                        </w:rPr>
                        <w:t xml:space="preserve"> </w:t>
                      </w:r>
                      <w:proofErr w:type="spellStart"/>
                      <w:r w:rsidRPr="00024071">
                        <w:rPr>
                          <w:i/>
                          <w:iCs/>
                          <w:color w:val="4472C4" w:themeColor="accent1"/>
                          <w:lang w:val="fr-FR"/>
                        </w:rPr>
                        <w:t>informazioni</w:t>
                      </w:r>
                      <w:proofErr w:type="spellEnd"/>
                      <w:r w:rsidRPr="00024071">
                        <w:rPr>
                          <w:i/>
                          <w:iCs/>
                          <w:color w:val="4472C4" w:themeColor="accent1"/>
                          <w:lang w:val="fr-FR"/>
                        </w:rPr>
                        <w:t>.</w:t>
                      </w:r>
                    </w:p>
                    <w:p w14:paraId="7EC27EA3" w14:textId="77777777" w:rsidR="003335F4" w:rsidRPr="00024071" w:rsidRDefault="003335F4" w:rsidP="003335F4">
                      <w:pPr>
                        <w:pBdr>
                          <w:top w:val="single" w:sz="24" w:space="8" w:color="4472C4" w:themeColor="accent1"/>
                          <w:bottom w:val="single" w:sz="24" w:space="8" w:color="4472C4" w:themeColor="accent1"/>
                        </w:pBdr>
                        <w:spacing w:after="0"/>
                        <w:rPr>
                          <w:i/>
                          <w:iCs/>
                          <w:color w:val="4472C4" w:themeColor="accent1"/>
                          <w:lang w:val="fr-FR"/>
                        </w:rPr>
                      </w:pPr>
                      <w:r w:rsidRPr="00024071">
                        <w:rPr>
                          <w:i/>
                          <w:iCs/>
                          <w:color w:val="4472C4" w:themeColor="accent1"/>
                          <w:lang w:val="fr-FR"/>
                        </w:rPr>
                        <w:t xml:space="preserve">Se lo </w:t>
                      </w:r>
                      <w:proofErr w:type="spellStart"/>
                      <w:r w:rsidRPr="00024071">
                        <w:rPr>
                          <w:i/>
                          <w:iCs/>
                          <w:color w:val="4472C4" w:themeColor="accent1"/>
                          <w:lang w:val="fr-FR"/>
                        </w:rPr>
                        <w:t>desidera</w:t>
                      </w:r>
                      <w:proofErr w:type="spellEnd"/>
                      <w:r w:rsidRPr="00024071">
                        <w:rPr>
                          <w:i/>
                          <w:iCs/>
                          <w:color w:val="4472C4" w:themeColor="accent1"/>
                          <w:lang w:val="fr-FR"/>
                        </w:rPr>
                        <w:t xml:space="preserve">, </w:t>
                      </w:r>
                      <w:proofErr w:type="spellStart"/>
                      <w:r w:rsidRPr="00024071">
                        <w:rPr>
                          <w:i/>
                          <w:iCs/>
                          <w:color w:val="4472C4" w:themeColor="accent1"/>
                          <w:lang w:val="fr-FR"/>
                        </w:rPr>
                        <w:t>può</w:t>
                      </w:r>
                      <w:proofErr w:type="spellEnd"/>
                      <w:r w:rsidRPr="00024071">
                        <w:rPr>
                          <w:i/>
                          <w:iCs/>
                          <w:color w:val="4472C4" w:themeColor="accent1"/>
                          <w:lang w:val="fr-FR"/>
                        </w:rPr>
                        <w:t xml:space="preserve"> </w:t>
                      </w:r>
                      <w:proofErr w:type="spellStart"/>
                      <w:r w:rsidRPr="00024071">
                        <w:rPr>
                          <w:i/>
                          <w:iCs/>
                          <w:color w:val="4472C4" w:themeColor="accent1"/>
                          <w:lang w:val="fr-FR"/>
                        </w:rPr>
                        <w:t>inviarci</w:t>
                      </w:r>
                      <w:proofErr w:type="spellEnd"/>
                      <w:r w:rsidRPr="00024071">
                        <w:rPr>
                          <w:i/>
                          <w:iCs/>
                          <w:color w:val="4472C4" w:themeColor="accent1"/>
                          <w:lang w:val="fr-FR"/>
                        </w:rPr>
                        <w:t xml:space="preserve"> </w:t>
                      </w:r>
                      <w:proofErr w:type="spellStart"/>
                      <w:r w:rsidRPr="00024071">
                        <w:rPr>
                          <w:i/>
                          <w:iCs/>
                          <w:color w:val="4472C4" w:themeColor="accent1"/>
                          <w:lang w:val="fr-FR"/>
                        </w:rPr>
                        <w:t>questo</w:t>
                      </w:r>
                      <w:proofErr w:type="spellEnd"/>
                      <w:r w:rsidRPr="00024071">
                        <w:rPr>
                          <w:i/>
                          <w:iCs/>
                          <w:color w:val="4472C4" w:themeColor="accent1"/>
                          <w:lang w:val="fr-FR"/>
                        </w:rPr>
                        <w:t xml:space="preserve"> </w:t>
                      </w:r>
                      <w:proofErr w:type="spellStart"/>
                      <w:r w:rsidRPr="00024071">
                        <w:rPr>
                          <w:i/>
                          <w:iCs/>
                          <w:color w:val="4472C4" w:themeColor="accent1"/>
                          <w:lang w:val="fr-FR"/>
                        </w:rPr>
                        <w:t>documento</w:t>
                      </w:r>
                      <w:proofErr w:type="spellEnd"/>
                      <w:r w:rsidRPr="00024071">
                        <w:rPr>
                          <w:i/>
                          <w:iCs/>
                          <w:color w:val="4472C4" w:themeColor="accent1"/>
                          <w:lang w:val="fr-FR"/>
                        </w:rPr>
                        <w:t xml:space="preserve"> </w:t>
                      </w:r>
                      <w:proofErr w:type="spellStart"/>
                      <w:r w:rsidRPr="00024071">
                        <w:rPr>
                          <w:i/>
                          <w:iCs/>
                          <w:color w:val="4472C4" w:themeColor="accent1"/>
                          <w:lang w:val="fr-FR"/>
                        </w:rPr>
                        <w:t>compilato</w:t>
                      </w:r>
                      <w:proofErr w:type="spellEnd"/>
                      <w:r w:rsidRPr="00024071">
                        <w:rPr>
                          <w:i/>
                          <w:iCs/>
                          <w:color w:val="4472C4" w:themeColor="accent1"/>
                          <w:lang w:val="fr-FR"/>
                        </w:rPr>
                        <w:t xml:space="preserve"> </w:t>
                      </w:r>
                      <w:proofErr w:type="spellStart"/>
                      <w:r w:rsidRPr="00024071">
                        <w:rPr>
                          <w:i/>
                          <w:iCs/>
                          <w:color w:val="4472C4" w:themeColor="accent1"/>
                          <w:lang w:val="fr-FR"/>
                        </w:rPr>
                        <w:t>dall'ufficio</w:t>
                      </w:r>
                      <w:proofErr w:type="spellEnd"/>
                      <w:r w:rsidRPr="00024071">
                        <w:rPr>
                          <w:i/>
                          <w:iCs/>
                          <w:color w:val="4472C4" w:themeColor="accent1"/>
                          <w:lang w:val="fr-FR"/>
                        </w:rPr>
                        <w:t xml:space="preserve"> </w:t>
                      </w:r>
                      <w:proofErr w:type="spellStart"/>
                      <w:r w:rsidRPr="00024071">
                        <w:rPr>
                          <w:i/>
                          <w:iCs/>
                          <w:color w:val="4472C4" w:themeColor="accent1"/>
                          <w:lang w:val="fr-FR"/>
                        </w:rPr>
                        <w:t>dell'autorità</w:t>
                      </w:r>
                      <w:proofErr w:type="spellEnd"/>
                      <w:r w:rsidRPr="00024071">
                        <w:rPr>
                          <w:i/>
                          <w:iCs/>
                          <w:color w:val="4472C4" w:themeColor="accent1"/>
                          <w:lang w:val="fr-FR"/>
                        </w:rPr>
                        <w:t>/</w:t>
                      </w:r>
                      <w:proofErr w:type="spellStart"/>
                      <w:r w:rsidRPr="00024071">
                        <w:rPr>
                          <w:i/>
                          <w:iCs/>
                          <w:color w:val="4472C4" w:themeColor="accent1"/>
                          <w:lang w:val="fr-FR"/>
                        </w:rPr>
                        <w:t>amministrazione</w:t>
                      </w:r>
                      <w:proofErr w:type="spellEnd"/>
                      <w:r w:rsidRPr="00024071">
                        <w:rPr>
                          <w:i/>
                          <w:iCs/>
                          <w:color w:val="4472C4" w:themeColor="accent1"/>
                          <w:lang w:val="fr-FR"/>
                        </w:rPr>
                        <w:t xml:space="preserve"> </w:t>
                      </w:r>
                      <w:proofErr w:type="spellStart"/>
                      <w:r w:rsidRPr="00024071">
                        <w:rPr>
                          <w:i/>
                          <w:iCs/>
                          <w:color w:val="4472C4" w:themeColor="accent1"/>
                          <w:lang w:val="fr-FR"/>
                        </w:rPr>
                        <w:t>competente</w:t>
                      </w:r>
                      <w:proofErr w:type="spellEnd"/>
                      <w:r w:rsidRPr="00024071">
                        <w:rPr>
                          <w:i/>
                          <w:iCs/>
                          <w:color w:val="4472C4" w:themeColor="accent1"/>
                          <w:lang w:val="fr-FR"/>
                        </w:rPr>
                        <w:t xml:space="preserve"> al fine di </w:t>
                      </w:r>
                      <w:proofErr w:type="spellStart"/>
                      <w:r w:rsidRPr="00024071">
                        <w:rPr>
                          <w:i/>
                          <w:iCs/>
                          <w:color w:val="4472C4" w:themeColor="accent1"/>
                          <w:lang w:val="fr-FR"/>
                        </w:rPr>
                        <w:t>accelerare</w:t>
                      </w:r>
                      <w:proofErr w:type="spellEnd"/>
                      <w:r w:rsidRPr="00024071">
                        <w:rPr>
                          <w:i/>
                          <w:iCs/>
                          <w:color w:val="4472C4" w:themeColor="accent1"/>
                          <w:lang w:val="fr-FR"/>
                        </w:rPr>
                        <w:t xml:space="preserve"> il </w:t>
                      </w:r>
                      <w:proofErr w:type="spellStart"/>
                      <w:r w:rsidRPr="00024071">
                        <w:rPr>
                          <w:i/>
                          <w:iCs/>
                          <w:color w:val="4472C4" w:themeColor="accent1"/>
                          <w:lang w:val="fr-FR"/>
                        </w:rPr>
                        <w:t>trattamento</w:t>
                      </w:r>
                      <w:proofErr w:type="spellEnd"/>
                      <w:r w:rsidRPr="00024071">
                        <w:rPr>
                          <w:i/>
                          <w:iCs/>
                          <w:color w:val="4472C4" w:themeColor="accent1"/>
                          <w:lang w:val="fr-FR"/>
                        </w:rPr>
                        <w:t xml:space="preserve"> </w:t>
                      </w:r>
                      <w:proofErr w:type="spellStart"/>
                      <w:r w:rsidRPr="00024071">
                        <w:rPr>
                          <w:i/>
                          <w:iCs/>
                          <w:color w:val="4472C4" w:themeColor="accent1"/>
                          <w:lang w:val="fr-FR"/>
                        </w:rPr>
                        <w:t>del</w:t>
                      </w:r>
                      <w:proofErr w:type="spellEnd"/>
                      <w:r w:rsidRPr="00024071">
                        <w:rPr>
                          <w:i/>
                          <w:iCs/>
                          <w:color w:val="4472C4" w:themeColor="accent1"/>
                          <w:lang w:val="fr-FR"/>
                        </w:rPr>
                        <w:t xml:space="preserve"> Suo </w:t>
                      </w:r>
                      <w:proofErr w:type="spellStart"/>
                      <w:r w:rsidRPr="00024071">
                        <w:rPr>
                          <w:i/>
                          <w:iCs/>
                          <w:color w:val="4472C4" w:themeColor="accent1"/>
                          <w:lang w:val="fr-FR"/>
                        </w:rPr>
                        <w:t>fascicolo</w:t>
                      </w:r>
                      <w:proofErr w:type="spellEnd"/>
                      <w:r w:rsidRPr="00024071">
                        <w:rPr>
                          <w:i/>
                          <w:iCs/>
                          <w:color w:val="4472C4" w:themeColor="accent1"/>
                          <w:lang w:val="fr-FR"/>
                        </w:rPr>
                        <w:t xml:space="preserve"> </w:t>
                      </w:r>
                      <w:proofErr w:type="spellStart"/>
                      <w:r w:rsidRPr="00024071">
                        <w:rPr>
                          <w:i/>
                          <w:iCs/>
                          <w:color w:val="4472C4" w:themeColor="accent1"/>
                          <w:lang w:val="fr-FR"/>
                        </w:rPr>
                        <w:t>a</w:t>
                      </w:r>
                      <w:proofErr w:type="spellEnd"/>
                      <w:r w:rsidRPr="00024071">
                        <w:rPr>
                          <w:i/>
                          <w:iCs/>
                          <w:color w:val="4472C4" w:themeColor="accent1"/>
                          <w:lang w:val="fr-FR"/>
                        </w:rPr>
                        <w:t xml:space="preserve"> Bruxelles.</w:t>
                      </w:r>
                    </w:p>
                  </w:txbxContent>
                </v:textbox>
                <w10:wrap type="topAndBottom" anchorx="margin"/>
              </v:shape>
            </w:pict>
          </mc:Fallback>
        </mc:AlternateContent>
      </w:r>
      <w:r w:rsidRPr="00392561">
        <w:rPr>
          <w:rFonts w:cs="Calibri"/>
          <w:noProof/>
          <w:lang w:val="it-IT"/>
        </w:rPr>
        <w:t>Riferimento del fascicolo</w:t>
      </w:r>
      <w:r w:rsidRPr="00392561">
        <w:rPr>
          <w:rFonts w:cs="Calibri"/>
          <w:lang w:val="it-IT"/>
        </w:rPr>
        <w:t>:</w:t>
      </w:r>
    </w:p>
    <w:p w14:paraId="638FEFD5" w14:textId="77777777" w:rsidR="003335F4" w:rsidRPr="00392561" w:rsidRDefault="003335F4" w:rsidP="003335F4">
      <w:pPr>
        <w:spacing w:after="0"/>
        <w:rPr>
          <w:rFonts w:cs="Calibri"/>
          <w:lang w:val="it-IT"/>
        </w:rPr>
      </w:pPr>
    </w:p>
    <w:p w14:paraId="23F09FF0" w14:textId="77777777" w:rsidR="003335F4" w:rsidRPr="00392561" w:rsidRDefault="003335F4" w:rsidP="003335F4">
      <w:pPr>
        <w:spacing w:after="0"/>
        <w:jc w:val="center"/>
        <w:rPr>
          <w:rFonts w:cs="Calibri"/>
          <w:b/>
          <w:bCs/>
          <w:u w:val="single"/>
          <w:lang w:val="it-IT"/>
        </w:rPr>
      </w:pPr>
      <w:r w:rsidRPr="00392561">
        <w:rPr>
          <w:rFonts w:cs="Calibri"/>
          <w:b/>
          <w:bCs/>
          <w:u w:val="single"/>
          <w:lang w:val="it-IT"/>
        </w:rPr>
        <w:t>Richiesta di composizione del nucleo familiare per una famiglia residente in un paese europeo diverso dal Belgio.</w:t>
      </w:r>
    </w:p>
    <w:p w14:paraId="613480B1" w14:textId="77777777" w:rsidR="003335F4" w:rsidRPr="00392561" w:rsidRDefault="003335F4" w:rsidP="003335F4">
      <w:pPr>
        <w:spacing w:after="0"/>
        <w:rPr>
          <w:rFonts w:cs="Calibri"/>
          <w:lang w:val="it-IT"/>
        </w:rPr>
      </w:pPr>
    </w:p>
    <w:p w14:paraId="363A0395" w14:textId="77777777" w:rsidR="003335F4" w:rsidRPr="00392561" w:rsidRDefault="003335F4" w:rsidP="003335F4">
      <w:pPr>
        <w:spacing w:after="0" w:line="360" w:lineRule="auto"/>
        <w:rPr>
          <w:rFonts w:cs="Calibri"/>
          <w:lang w:val="it-IT"/>
        </w:rPr>
      </w:pPr>
      <w:r w:rsidRPr="00392561">
        <w:rPr>
          <w:rFonts w:cs="Calibri"/>
          <w:lang w:val="it-IT"/>
        </w:rPr>
        <w:t>Cognome: ……..………………………………………………………………………………………………</w:t>
      </w:r>
    </w:p>
    <w:p w14:paraId="6AA83994" w14:textId="77777777" w:rsidR="003335F4" w:rsidRPr="00392561" w:rsidRDefault="003335F4" w:rsidP="003335F4">
      <w:pPr>
        <w:spacing w:after="0" w:line="360" w:lineRule="auto"/>
        <w:rPr>
          <w:rFonts w:cs="Calibri"/>
          <w:lang w:val="it-IT"/>
        </w:rPr>
      </w:pPr>
      <w:r w:rsidRPr="00392561">
        <w:rPr>
          <w:rFonts w:cs="Calibri"/>
          <w:lang w:val="it-IT"/>
        </w:rPr>
        <w:t>Nome:  ………………………………………………………………………………………………………….</w:t>
      </w:r>
    </w:p>
    <w:p w14:paraId="52B5C36C" w14:textId="77777777" w:rsidR="003335F4" w:rsidRPr="00392561" w:rsidRDefault="003335F4" w:rsidP="003335F4">
      <w:pPr>
        <w:spacing w:after="0" w:line="360" w:lineRule="auto"/>
        <w:rPr>
          <w:rFonts w:cs="Calibri"/>
          <w:lang w:val="it-IT"/>
        </w:rPr>
      </w:pPr>
      <w:r w:rsidRPr="00392561">
        <w:rPr>
          <w:rFonts w:cs="Calibri"/>
          <w:lang w:val="it-IT"/>
        </w:rPr>
        <w:t>Data di nascita:   .. / .. / ….</w:t>
      </w:r>
    </w:p>
    <w:p w14:paraId="2216EC37" w14:textId="77777777" w:rsidR="003335F4" w:rsidRPr="00392561" w:rsidRDefault="003335F4" w:rsidP="003335F4">
      <w:pPr>
        <w:spacing w:after="0"/>
        <w:rPr>
          <w:rFonts w:cs="Calibri"/>
          <w:lang w:val="it-IT"/>
        </w:rPr>
      </w:pPr>
    </w:p>
    <w:p w14:paraId="6470B59F" w14:textId="77777777" w:rsidR="003335F4" w:rsidRPr="00392561" w:rsidRDefault="003335F4" w:rsidP="003335F4">
      <w:pPr>
        <w:spacing w:after="0"/>
        <w:rPr>
          <w:rFonts w:cs="Calibri"/>
          <w:lang w:val="it-IT"/>
        </w:rPr>
      </w:pPr>
      <w:r w:rsidRPr="00392561">
        <w:rPr>
          <w:rFonts w:cs="Calibri"/>
          <w:lang w:val="it-IT"/>
        </w:rPr>
        <w:t>ATTESTAZIONE</w:t>
      </w:r>
      <w:r w:rsidRPr="00392561">
        <w:rPr>
          <w:rStyle w:val="Voetnootmarkering"/>
          <w:rFonts w:cs="Calibri"/>
          <w:lang w:val="it-IT"/>
        </w:rPr>
        <w:footnoteReference w:id="29"/>
      </w:r>
      <w:r w:rsidRPr="00392561">
        <w:rPr>
          <w:rFonts w:cs="Calibri"/>
          <w:lang w:val="it-IT"/>
        </w:rPr>
        <w:t xml:space="preserve"> :</w:t>
      </w:r>
    </w:p>
    <w:p w14:paraId="52F48514" w14:textId="77777777" w:rsidR="003335F4" w:rsidRPr="00392561" w:rsidRDefault="003335F4" w:rsidP="003335F4">
      <w:pPr>
        <w:spacing w:after="0"/>
        <w:rPr>
          <w:rFonts w:cs="Calibri"/>
          <w:lang w:val="it-IT"/>
        </w:rPr>
      </w:pPr>
    </w:p>
    <w:p w14:paraId="09A234D3" w14:textId="77777777" w:rsidR="003335F4" w:rsidRPr="00392561" w:rsidRDefault="003335F4" w:rsidP="003335F4">
      <w:pPr>
        <w:spacing w:after="0" w:line="480" w:lineRule="auto"/>
        <w:rPr>
          <w:rFonts w:cs="Calibri"/>
          <w:lang w:val="it-IT"/>
        </w:rPr>
      </w:pPr>
      <w:r w:rsidRPr="00392561">
        <w:rPr>
          <w:rFonts w:cs="Calibri"/>
          <w:lang w:val="it-IT"/>
        </w:rPr>
        <w:t>Il/la sottoscritto/a …………………..………………………………………………………………, attesta che …………………………………………………………………………………………………………………</w:t>
      </w:r>
    </w:p>
    <w:p w14:paraId="2ED12CFD" w14:textId="77777777" w:rsidR="003335F4" w:rsidRPr="00392561" w:rsidRDefault="003335F4" w:rsidP="003335F4">
      <w:pPr>
        <w:spacing w:after="0" w:line="480" w:lineRule="auto"/>
        <w:rPr>
          <w:rFonts w:cs="Calibri"/>
          <w:lang w:val="it-IT"/>
        </w:rPr>
      </w:pPr>
      <w:r w:rsidRPr="00392561">
        <w:rPr>
          <w:rFonts w:cs="Calibri"/>
          <w:lang w:val="it-IT"/>
        </w:rPr>
        <w:t xml:space="preserve">residente in: ……………………………………………………………………………………………………… </w:t>
      </w:r>
    </w:p>
    <w:p w14:paraId="29B7B171" w14:textId="77777777" w:rsidR="003335F4" w:rsidRPr="00392561" w:rsidRDefault="003335F4" w:rsidP="003335F4">
      <w:pPr>
        <w:spacing w:after="0"/>
        <w:rPr>
          <w:rFonts w:cs="Calibri"/>
          <w:lang w:val="it-IT"/>
        </w:rPr>
      </w:pPr>
      <w:r w:rsidRPr="00392561">
        <w:rPr>
          <w:rFonts w:cs="Calibri"/>
          <w:lang w:val="it-IT"/>
        </w:rPr>
        <w:t>……………………………………………………………………………………………………………………….</w:t>
      </w:r>
    </w:p>
    <w:p w14:paraId="071EF320" w14:textId="77777777" w:rsidR="003335F4" w:rsidRPr="00392561" w:rsidRDefault="003335F4" w:rsidP="003335F4">
      <w:pPr>
        <w:spacing w:after="0"/>
        <w:rPr>
          <w:rFonts w:cs="Calibri"/>
          <w:lang w:val="it-IT"/>
        </w:rPr>
      </w:pPr>
    </w:p>
    <w:p w14:paraId="4961D982" w14:textId="77777777" w:rsidR="003335F4" w:rsidRPr="00392561" w:rsidRDefault="003335F4" w:rsidP="003335F4">
      <w:pPr>
        <w:spacing w:after="0"/>
        <w:rPr>
          <w:rFonts w:cs="Calibri"/>
          <w:lang w:val="it-IT"/>
        </w:rPr>
      </w:pPr>
    </w:p>
    <w:p w14:paraId="49E2239F" w14:textId="77777777" w:rsidR="003335F4" w:rsidRPr="00392561" w:rsidRDefault="003335F4" w:rsidP="003335F4">
      <w:pPr>
        <w:spacing w:after="0"/>
        <w:rPr>
          <w:rFonts w:cs="Calibri"/>
          <w:lang w:val="it-IT"/>
        </w:rPr>
      </w:pPr>
      <w:r w:rsidRPr="00392561">
        <w:rPr>
          <w:rFonts w:cs="Calibri"/>
          <w:lang w:val="it-IT"/>
        </w:rPr>
        <w:t xml:space="preserve">Composizione del nucleo familiare: </w:t>
      </w:r>
    </w:p>
    <w:p w14:paraId="037D6AF9" w14:textId="77777777" w:rsidR="003335F4" w:rsidRPr="00392561" w:rsidRDefault="003335F4" w:rsidP="003335F4">
      <w:pPr>
        <w:spacing w:after="0"/>
        <w:rPr>
          <w:rFonts w:cs="Calibri"/>
          <w:lang w:val="it-IT"/>
        </w:rPr>
      </w:pP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0F803A68" w14:textId="77777777" w:rsidTr="005D3ED4">
        <w:tc>
          <w:tcPr>
            <w:tcW w:w="2254" w:type="dxa"/>
          </w:tcPr>
          <w:p w14:paraId="7D7D8E9F" w14:textId="77777777" w:rsidR="003335F4" w:rsidRPr="00392561" w:rsidRDefault="003335F4" w:rsidP="005D3ED4">
            <w:pPr>
              <w:rPr>
                <w:rFonts w:cs="Calibri"/>
                <w:sz w:val="20"/>
                <w:lang w:val="it-IT"/>
              </w:rPr>
            </w:pPr>
            <w:r w:rsidRPr="00392561">
              <w:rPr>
                <w:rFonts w:cs="Calibri"/>
                <w:sz w:val="20"/>
                <w:lang w:val="it-IT"/>
              </w:rPr>
              <w:t>COGNOME</w:t>
            </w:r>
          </w:p>
        </w:tc>
        <w:tc>
          <w:tcPr>
            <w:tcW w:w="2254" w:type="dxa"/>
          </w:tcPr>
          <w:p w14:paraId="54D5647E" w14:textId="77777777" w:rsidR="003335F4" w:rsidRPr="00392561" w:rsidRDefault="003335F4" w:rsidP="005D3ED4">
            <w:pPr>
              <w:rPr>
                <w:rFonts w:cs="Calibri"/>
                <w:sz w:val="20"/>
                <w:lang w:val="it-IT"/>
              </w:rPr>
            </w:pPr>
            <w:r w:rsidRPr="00392561">
              <w:rPr>
                <w:rFonts w:cs="Calibri"/>
                <w:sz w:val="20"/>
                <w:lang w:val="it-IT"/>
              </w:rPr>
              <w:t>NOME</w:t>
            </w:r>
          </w:p>
        </w:tc>
        <w:tc>
          <w:tcPr>
            <w:tcW w:w="1583" w:type="dxa"/>
          </w:tcPr>
          <w:p w14:paraId="197D23FF" w14:textId="77777777" w:rsidR="003335F4" w:rsidRPr="00392561" w:rsidRDefault="003335F4" w:rsidP="005D3ED4">
            <w:pPr>
              <w:rPr>
                <w:rFonts w:cs="Calibri"/>
                <w:sz w:val="20"/>
                <w:lang w:val="it-IT"/>
              </w:rPr>
            </w:pPr>
            <w:r w:rsidRPr="00392561">
              <w:rPr>
                <w:rFonts w:cs="Calibri"/>
                <w:sz w:val="20"/>
                <w:lang w:val="it-IT"/>
              </w:rPr>
              <w:t>Data di nascita</w:t>
            </w:r>
          </w:p>
        </w:tc>
        <w:tc>
          <w:tcPr>
            <w:tcW w:w="2925" w:type="dxa"/>
          </w:tcPr>
          <w:p w14:paraId="70DAA887" w14:textId="77777777" w:rsidR="003335F4" w:rsidRPr="00392561" w:rsidRDefault="003335F4" w:rsidP="005D3ED4">
            <w:pPr>
              <w:rPr>
                <w:rFonts w:cs="Calibri"/>
                <w:sz w:val="20"/>
                <w:lang w:val="it-IT"/>
              </w:rPr>
            </w:pPr>
            <w:r w:rsidRPr="00392561">
              <w:rPr>
                <w:rFonts w:cs="Calibri"/>
                <w:sz w:val="20"/>
                <w:lang w:val="it-IT"/>
              </w:rPr>
              <w:t>Legame di parentela</w:t>
            </w:r>
            <w:r w:rsidRPr="00392561">
              <w:rPr>
                <w:rStyle w:val="Voetnootmarkering"/>
                <w:rFonts w:cs="Calibri"/>
                <w:sz w:val="20"/>
                <w:lang w:val="it-IT"/>
              </w:rPr>
              <w:footnoteReference w:id="30"/>
            </w:r>
          </w:p>
        </w:tc>
      </w:tr>
      <w:tr w:rsidR="003335F4" w:rsidRPr="00392561" w14:paraId="168D7A15" w14:textId="77777777" w:rsidTr="005D3ED4">
        <w:tc>
          <w:tcPr>
            <w:tcW w:w="2254" w:type="dxa"/>
          </w:tcPr>
          <w:p w14:paraId="454D68E5" w14:textId="77777777" w:rsidR="003335F4" w:rsidRPr="00392561" w:rsidRDefault="003335F4" w:rsidP="005D3ED4">
            <w:pPr>
              <w:rPr>
                <w:rFonts w:cs="Calibri"/>
                <w:lang w:val="it-IT"/>
              </w:rPr>
            </w:pPr>
          </w:p>
          <w:p w14:paraId="45BDED1C" w14:textId="77777777" w:rsidR="003335F4" w:rsidRPr="00392561" w:rsidRDefault="003335F4" w:rsidP="005D3ED4">
            <w:pPr>
              <w:rPr>
                <w:rFonts w:cs="Calibri"/>
                <w:lang w:val="it-IT"/>
              </w:rPr>
            </w:pPr>
          </w:p>
        </w:tc>
        <w:tc>
          <w:tcPr>
            <w:tcW w:w="2254" w:type="dxa"/>
          </w:tcPr>
          <w:p w14:paraId="223E35CC" w14:textId="77777777" w:rsidR="003335F4" w:rsidRPr="00392561" w:rsidRDefault="003335F4" w:rsidP="005D3ED4">
            <w:pPr>
              <w:rPr>
                <w:rFonts w:cs="Calibri"/>
                <w:lang w:val="it-IT"/>
              </w:rPr>
            </w:pPr>
          </w:p>
        </w:tc>
        <w:tc>
          <w:tcPr>
            <w:tcW w:w="1583" w:type="dxa"/>
          </w:tcPr>
          <w:p w14:paraId="47A298CB" w14:textId="77777777" w:rsidR="003335F4" w:rsidRPr="00392561" w:rsidRDefault="003335F4" w:rsidP="005D3ED4">
            <w:pPr>
              <w:rPr>
                <w:rFonts w:cs="Calibri"/>
                <w:lang w:val="it-IT"/>
              </w:rPr>
            </w:pPr>
            <w:r w:rsidRPr="00392561">
              <w:rPr>
                <w:rFonts w:cs="Calibri"/>
                <w:lang w:val="it-IT"/>
              </w:rPr>
              <w:t>.. / .. / ….</w:t>
            </w:r>
          </w:p>
        </w:tc>
        <w:tc>
          <w:tcPr>
            <w:tcW w:w="2925" w:type="dxa"/>
          </w:tcPr>
          <w:p w14:paraId="43CC7ABD" w14:textId="77777777" w:rsidR="003335F4" w:rsidRPr="00392561" w:rsidRDefault="003335F4" w:rsidP="005D3ED4">
            <w:pPr>
              <w:rPr>
                <w:rFonts w:cs="Calibri"/>
                <w:lang w:val="it-IT"/>
              </w:rPr>
            </w:pPr>
          </w:p>
        </w:tc>
      </w:tr>
      <w:tr w:rsidR="003335F4" w:rsidRPr="00392561" w14:paraId="1F6A8387" w14:textId="77777777" w:rsidTr="005D3ED4">
        <w:tc>
          <w:tcPr>
            <w:tcW w:w="2254" w:type="dxa"/>
          </w:tcPr>
          <w:p w14:paraId="4C912DCD" w14:textId="77777777" w:rsidR="003335F4" w:rsidRPr="00392561" w:rsidRDefault="003335F4" w:rsidP="005D3ED4">
            <w:pPr>
              <w:rPr>
                <w:rFonts w:cs="Calibri"/>
                <w:lang w:val="it-IT"/>
              </w:rPr>
            </w:pPr>
          </w:p>
          <w:p w14:paraId="7896F7D2" w14:textId="77777777" w:rsidR="003335F4" w:rsidRPr="00392561" w:rsidRDefault="003335F4" w:rsidP="005D3ED4">
            <w:pPr>
              <w:rPr>
                <w:rFonts w:cs="Calibri"/>
                <w:lang w:val="it-IT"/>
              </w:rPr>
            </w:pPr>
          </w:p>
        </w:tc>
        <w:tc>
          <w:tcPr>
            <w:tcW w:w="2254" w:type="dxa"/>
          </w:tcPr>
          <w:p w14:paraId="52AE3823" w14:textId="77777777" w:rsidR="003335F4" w:rsidRPr="00392561" w:rsidRDefault="003335F4" w:rsidP="005D3ED4">
            <w:pPr>
              <w:rPr>
                <w:rFonts w:cs="Calibri"/>
                <w:lang w:val="it-IT"/>
              </w:rPr>
            </w:pPr>
          </w:p>
        </w:tc>
        <w:tc>
          <w:tcPr>
            <w:tcW w:w="1583" w:type="dxa"/>
          </w:tcPr>
          <w:p w14:paraId="00AC7282" w14:textId="77777777" w:rsidR="003335F4" w:rsidRPr="00392561" w:rsidRDefault="003335F4" w:rsidP="005D3ED4">
            <w:pPr>
              <w:rPr>
                <w:rFonts w:cs="Calibri"/>
                <w:lang w:val="it-IT"/>
              </w:rPr>
            </w:pPr>
            <w:r w:rsidRPr="00392561">
              <w:rPr>
                <w:rFonts w:cs="Calibri"/>
                <w:lang w:val="it-IT"/>
              </w:rPr>
              <w:t>.. / .. / ….</w:t>
            </w:r>
          </w:p>
        </w:tc>
        <w:tc>
          <w:tcPr>
            <w:tcW w:w="2925" w:type="dxa"/>
          </w:tcPr>
          <w:p w14:paraId="72B185E4" w14:textId="77777777" w:rsidR="003335F4" w:rsidRPr="00392561" w:rsidRDefault="003335F4" w:rsidP="005D3ED4">
            <w:pPr>
              <w:rPr>
                <w:rFonts w:cs="Calibri"/>
                <w:lang w:val="it-IT"/>
              </w:rPr>
            </w:pPr>
          </w:p>
        </w:tc>
      </w:tr>
      <w:tr w:rsidR="003335F4" w:rsidRPr="00392561" w14:paraId="7C2D370B" w14:textId="77777777" w:rsidTr="005D3ED4">
        <w:tc>
          <w:tcPr>
            <w:tcW w:w="2254" w:type="dxa"/>
          </w:tcPr>
          <w:p w14:paraId="54448F42" w14:textId="77777777" w:rsidR="003335F4" w:rsidRPr="00392561" w:rsidRDefault="003335F4" w:rsidP="005D3ED4">
            <w:pPr>
              <w:rPr>
                <w:rFonts w:cs="Calibri"/>
                <w:lang w:val="it-IT"/>
              </w:rPr>
            </w:pPr>
          </w:p>
          <w:p w14:paraId="6538C02D" w14:textId="77777777" w:rsidR="003335F4" w:rsidRPr="00392561" w:rsidRDefault="003335F4" w:rsidP="005D3ED4">
            <w:pPr>
              <w:rPr>
                <w:rFonts w:cs="Calibri"/>
                <w:lang w:val="it-IT"/>
              </w:rPr>
            </w:pPr>
          </w:p>
        </w:tc>
        <w:tc>
          <w:tcPr>
            <w:tcW w:w="2254" w:type="dxa"/>
          </w:tcPr>
          <w:p w14:paraId="4D315916" w14:textId="77777777" w:rsidR="003335F4" w:rsidRPr="00392561" w:rsidRDefault="003335F4" w:rsidP="005D3ED4">
            <w:pPr>
              <w:rPr>
                <w:rFonts w:cs="Calibri"/>
                <w:lang w:val="it-IT"/>
              </w:rPr>
            </w:pPr>
          </w:p>
        </w:tc>
        <w:tc>
          <w:tcPr>
            <w:tcW w:w="1583" w:type="dxa"/>
          </w:tcPr>
          <w:p w14:paraId="7933798E" w14:textId="77777777" w:rsidR="003335F4" w:rsidRPr="00392561" w:rsidRDefault="003335F4" w:rsidP="005D3ED4">
            <w:pPr>
              <w:rPr>
                <w:rFonts w:cs="Calibri"/>
                <w:lang w:val="it-IT"/>
              </w:rPr>
            </w:pPr>
            <w:r w:rsidRPr="00392561">
              <w:rPr>
                <w:rFonts w:cs="Calibri"/>
                <w:lang w:val="it-IT"/>
              </w:rPr>
              <w:t>.. / .. / ….</w:t>
            </w:r>
          </w:p>
        </w:tc>
        <w:tc>
          <w:tcPr>
            <w:tcW w:w="2925" w:type="dxa"/>
          </w:tcPr>
          <w:p w14:paraId="46CB3140" w14:textId="77777777" w:rsidR="003335F4" w:rsidRPr="00392561" w:rsidRDefault="003335F4" w:rsidP="005D3ED4">
            <w:pPr>
              <w:rPr>
                <w:rFonts w:cs="Calibri"/>
                <w:lang w:val="it-IT"/>
              </w:rPr>
            </w:pPr>
          </w:p>
        </w:tc>
      </w:tr>
      <w:tr w:rsidR="003335F4" w:rsidRPr="00392561" w14:paraId="76518A2C" w14:textId="77777777" w:rsidTr="005D3ED4">
        <w:tc>
          <w:tcPr>
            <w:tcW w:w="2254" w:type="dxa"/>
          </w:tcPr>
          <w:p w14:paraId="6DA5962E" w14:textId="77777777" w:rsidR="003335F4" w:rsidRPr="00392561" w:rsidRDefault="003335F4" w:rsidP="005D3ED4">
            <w:pPr>
              <w:rPr>
                <w:rFonts w:cs="Calibri"/>
                <w:lang w:val="it-IT"/>
              </w:rPr>
            </w:pPr>
          </w:p>
          <w:p w14:paraId="047F6637" w14:textId="77777777" w:rsidR="003335F4" w:rsidRPr="00392561" w:rsidRDefault="003335F4" w:rsidP="005D3ED4">
            <w:pPr>
              <w:rPr>
                <w:rFonts w:cs="Calibri"/>
                <w:lang w:val="it-IT"/>
              </w:rPr>
            </w:pPr>
          </w:p>
        </w:tc>
        <w:tc>
          <w:tcPr>
            <w:tcW w:w="2254" w:type="dxa"/>
          </w:tcPr>
          <w:p w14:paraId="2680F711" w14:textId="77777777" w:rsidR="003335F4" w:rsidRPr="00392561" w:rsidRDefault="003335F4" w:rsidP="005D3ED4">
            <w:pPr>
              <w:rPr>
                <w:rFonts w:cs="Calibri"/>
                <w:lang w:val="it-IT"/>
              </w:rPr>
            </w:pPr>
          </w:p>
        </w:tc>
        <w:tc>
          <w:tcPr>
            <w:tcW w:w="1583" w:type="dxa"/>
          </w:tcPr>
          <w:p w14:paraId="3C930BA9" w14:textId="77777777" w:rsidR="003335F4" w:rsidRPr="00392561" w:rsidRDefault="003335F4" w:rsidP="005D3ED4">
            <w:pPr>
              <w:rPr>
                <w:rFonts w:cs="Calibri"/>
                <w:lang w:val="it-IT"/>
              </w:rPr>
            </w:pPr>
            <w:r w:rsidRPr="00392561">
              <w:rPr>
                <w:rFonts w:cs="Calibri"/>
                <w:lang w:val="it-IT"/>
              </w:rPr>
              <w:t>.. / .. / ….</w:t>
            </w:r>
          </w:p>
        </w:tc>
        <w:tc>
          <w:tcPr>
            <w:tcW w:w="2925" w:type="dxa"/>
          </w:tcPr>
          <w:p w14:paraId="70332CFB" w14:textId="77777777" w:rsidR="003335F4" w:rsidRPr="00392561" w:rsidRDefault="003335F4" w:rsidP="005D3ED4">
            <w:pPr>
              <w:rPr>
                <w:rFonts w:cs="Calibri"/>
                <w:lang w:val="it-IT"/>
              </w:rPr>
            </w:pPr>
          </w:p>
        </w:tc>
      </w:tr>
      <w:tr w:rsidR="003335F4" w:rsidRPr="00392561" w14:paraId="0806EAEE" w14:textId="77777777" w:rsidTr="005D3ED4">
        <w:tc>
          <w:tcPr>
            <w:tcW w:w="2254" w:type="dxa"/>
          </w:tcPr>
          <w:p w14:paraId="312EB6E4" w14:textId="77777777" w:rsidR="003335F4" w:rsidRPr="00392561" w:rsidRDefault="003335F4" w:rsidP="005D3ED4">
            <w:pPr>
              <w:rPr>
                <w:rFonts w:cs="Calibri"/>
                <w:lang w:val="it-IT"/>
              </w:rPr>
            </w:pPr>
          </w:p>
          <w:p w14:paraId="682B1ADF" w14:textId="77777777" w:rsidR="003335F4" w:rsidRPr="00392561" w:rsidRDefault="003335F4" w:rsidP="005D3ED4">
            <w:pPr>
              <w:rPr>
                <w:rFonts w:cs="Calibri"/>
                <w:lang w:val="it-IT"/>
              </w:rPr>
            </w:pPr>
          </w:p>
        </w:tc>
        <w:tc>
          <w:tcPr>
            <w:tcW w:w="2254" w:type="dxa"/>
          </w:tcPr>
          <w:p w14:paraId="58B2D93E" w14:textId="77777777" w:rsidR="003335F4" w:rsidRPr="00392561" w:rsidRDefault="003335F4" w:rsidP="005D3ED4">
            <w:pPr>
              <w:rPr>
                <w:rFonts w:cs="Calibri"/>
                <w:lang w:val="it-IT"/>
              </w:rPr>
            </w:pPr>
          </w:p>
        </w:tc>
        <w:tc>
          <w:tcPr>
            <w:tcW w:w="1583" w:type="dxa"/>
          </w:tcPr>
          <w:p w14:paraId="6044FF81" w14:textId="77777777" w:rsidR="003335F4" w:rsidRPr="00392561" w:rsidRDefault="003335F4" w:rsidP="005D3ED4">
            <w:pPr>
              <w:rPr>
                <w:rFonts w:cs="Calibri"/>
                <w:lang w:val="it-IT"/>
              </w:rPr>
            </w:pPr>
            <w:r w:rsidRPr="00392561">
              <w:rPr>
                <w:rFonts w:cs="Calibri"/>
                <w:lang w:val="it-IT"/>
              </w:rPr>
              <w:t>.. / .. / ….</w:t>
            </w:r>
          </w:p>
        </w:tc>
        <w:tc>
          <w:tcPr>
            <w:tcW w:w="2925" w:type="dxa"/>
          </w:tcPr>
          <w:p w14:paraId="520AEBDA" w14:textId="77777777" w:rsidR="003335F4" w:rsidRPr="00392561" w:rsidRDefault="003335F4" w:rsidP="005D3ED4">
            <w:pPr>
              <w:rPr>
                <w:rFonts w:cs="Calibri"/>
                <w:lang w:val="it-IT"/>
              </w:rPr>
            </w:pPr>
          </w:p>
        </w:tc>
      </w:tr>
      <w:tr w:rsidR="003335F4" w:rsidRPr="00392561" w14:paraId="6DEB8B34" w14:textId="77777777" w:rsidTr="005D3ED4">
        <w:tc>
          <w:tcPr>
            <w:tcW w:w="2254" w:type="dxa"/>
          </w:tcPr>
          <w:p w14:paraId="0C6F730C" w14:textId="77777777" w:rsidR="003335F4" w:rsidRPr="00392561" w:rsidRDefault="003335F4" w:rsidP="005D3ED4">
            <w:pPr>
              <w:rPr>
                <w:rFonts w:cs="Calibri"/>
                <w:lang w:val="it-IT"/>
              </w:rPr>
            </w:pPr>
          </w:p>
          <w:p w14:paraId="2A9D4AE2" w14:textId="77777777" w:rsidR="003335F4" w:rsidRPr="00392561" w:rsidRDefault="003335F4" w:rsidP="005D3ED4">
            <w:pPr>
              <w:rPr>
                <w:rFonts w:cs="Calibri"/>
                <w:lang w:val="it-IT"/>
              </w:rPr>
            </w:pPr>
          </w:p>
        </w:tc>
        <w:tc>
          <w:tcPr>
            <w:tcW w:w="2254" w:type="dxa"/>
          </w:tcPr>
          <w:p w14:paraId="6F4E8A6E" w14:textId="77777777" w:rsidR="003335F4" w:rsidRPr="00392561" w:rsidRDefault="003335F4" w:rsidP="005D3ED4">
            <w:pPr>
              <w:rPr>
                <w:rFonts w:cs="Calibri"/>
                <w:lang w:val="it-IT"/>
              </w:rPr>
            </w:pPr>
          </w:p>
        </w:tc>
        <w:tc>
          <w:tcPr>
            <w:tcW w:w="1583" w:type="dxa"/>
          </w:tcPr>
          <w:p w14:paraId="33217EFF" w14:textId="77777777" w:rsidR="003335F4" w:rsidRPr="00392561" w:rsidRDefault="003335F4" w:rsidP="005D3ED4">
            <w:pPr>
              <w:rPr>
                <w:rFonts w:cs="Calibri"/>
                <w:lang w:val="it-IT"/>
              </w:rPr>
            </w:pPr>
            <w:r w:rsidRPr="00392561">
              <w:rPr>
                <w:rFonts w:cs="Calibri"/>
                <w:lang w:val="it-IT"/>
              </w:rPr>
              <w:t>.. / .. / ….</w:t>
            </w:r>
          </w:p>
        </w:tc>
        <w:tc>
          <w:tcPr>
            <w:tcW w:w="2925" w:type="dxa"/>
          </w:tcPr>
          <w:p w14:paraId="2711B8CE" w14:textId="77777777" w:rsidR="003335F4" w:rsidRPr="00392561" w:rsidRDefault="003335F4" w:rsidP="005D3ED4">
            <w:pPr>
              <w:rPr>
                <w:rFonts w:cs="Calibri"/>
                <w:lang w:val="it-IT"/>
              </w:rPr>
            </w:pPr>
          </w:p>
        </w:tc>
      </w:tr>
      <w:tr w:rsidR="003335F4" w:rsidRPr="00392561" w14:paraId="75CA101C" w14:textId="77777777" w:rsidTr="005D3ED4">
        <w:tc>
          <w:tcPr>
            <w:tcW w:w="2254" w:type="dxa"/>
          </w:tcPr>
          <w:p w14:paraId="004837F7" w14:textId="77777777" w:rsidR="003335F4" w:rsidRPr="00392561" w:rsidRDefault="003335F4" w:rsidP="005D3ED4">
            <w:pPr>
              <w:rPr>
                <w:rFonts w:cs="Calibri"/>
                <w:lang w:val="it-IT"/>
              </w:rPr>
            </w:pPr>
          </w:p>
          <w:p w14:paraId="6D97ABC3" w14:textId="77777777" w:rsidR="003335F4" w:rsidRPr="00392561" w:rsidRDefault="003335F4" w:rsidP="005D3ED4">
            <w:pPr>
              <w:rPr>
                <w:rFonts w:cs="Calibri"/>
                <w:lang w:val="it-IT"/>
              </w:rPr>
            </w:pPr>
          </w:p>
        </w:tc>
        <w:tc>
          <w:tcPr>
            <w:tcW w:w="2254" w:type="dxa"/>
          </w:tcPr>
          <w:p w14:paraId="6EA5380C" w14:textId="77777777" w:rsidR="003335F4" w:rsidRPr="00392561" w:rsidRDefault="003335F4" w:rsidP="005D3ED4">
            <w:pPr>
              <w:rPr>
                <w:rFonts w:cs="Calibri"/>
                <w:lang w:val="it-IT"/>
              </w:rPr>
            </w:pPr>
          </w:p>
        </w:tc>
        <w:tc>
          <w:tcPr>
            <w:tcW w:w="1583" w:type="dxa"/>
          </w:tcPr>
          <w:p w14:paraId="53641547" w14:textId="77777777" w:rsidR="003335F4" w:rsidRPr="00392561" w:rsidRDefault="003335F4" w:rsidP="005D3ED4">
            <w:pPr>
              <w:rPr>
                <w:rFonts w:cs="Calibri"/>
                <w:lang w:val="it-IT"/>
              </w:rPr>
            </w:pPr>
            <w:r w:rsidRPr="00392561">
              <w:rPr>
                <w:rFonts w:cs="Calibri"/>
                <w:lang w:val="it-IT"/>
              </w:rPr>
              <w:t>.. / .. / ….</w:t>
            </w:r>
          </w:p>
        </w:tc>
        <w:tc>
          <w:tcPr>
            <w:tcW w:w="2925" w:type="dxa"/>
          </w:tcPr>
          <w:p w14:paraId="41911471" w14:textId="77777777" w:rsidR="003335F4" w:rsidRPr="00392561" w:rsidRDefault="003335F4" w:rsidP="005D3ED4">
            <w:pPr>
              <w:rPr>
                <w:rFonts w:cs="Calibri"/>
                <w:lang w:val="it-IT"/>
              </w:rPr>
            </w:pPr>
          </w:p>
        </w:tc>
      </w:tr>
      <w:tr w:rsidR="003335F4" w:rsidRPr="00392561" w14:paraId="6C98A885" w14:textId="77777777" w:rsidTr="005D3ED4">
        <w:tc>
          <w:tcPr>
            <w:tcW w:w="2254" w:type="dxa"/>
          </w:tcPr>
          <w:p w14:paraId="63D8F2F0" w14:textId="77777777" w:rsidR="003335F4" w:rsidRPr="00392561" w:rsidRDefault="003335F4" w:rsidP="005D3ED4">
            <w:pPr>
              <w:rPr>
                <w:rFonts w:cs="Calibri"/>
                <w:lang w:val="it-IT"/>
              </w:rPr>
            </w:pPr>
          </w:p>
          <w:p w14:paraId="14ECC944" w14:textId="77777777" w:rsidR="003335F4" w:rsidRPr="00392561" w:rsidRDefault="003335F4" w:rsidP="005D3ED4">
            <w:pPr>
              <w:rPr>
                <w:rFonts w:cs="Calibri"/>
                <w:lang w:val="it-IT"/>
              </w:rPr>
            </w:pPr>
          </w:p>
        </w:tc>
        <w:tc>
          <w:tcPr>
            <w:tcW w:w="2254" w:type="dxa"/>
          </w:tcPr>
          <w:p w14:paraId="5AF1F4A4" w14:textId="77777777" w:rsidR="003335F4" w:rsidRPr="00392561" w:rsidRDefault="003335F4" w:rsidP="005D3ED4">
            <w:pPr>
              <w:rPr>
                <w:rFonts w:cs="Calibri"/>
                <w:lang w:val="it-IT"/>
              </w:rPr>
            </w:pPr>
          </w:p>
        </w:tc>
        <w:tc>
          <w:tcPr>
            <w:tcW w:w="1583" w:type="dxa"/>
          </w:tcPr>
          <w:p w14:paraId="0F432799" w14:textId="77777777" w:rsidR="003335F4" w:rsidRPr="00392561" w:rsidRDefault="003335F4" w:rsidP="005D3ED4">
            <w:pPr>
              <w:rPr>
                <w:rFonts w:cs="Calibri"/>
                <w:lang w:val="it-IT"/>
              </w:rPr>
            </w:pPr>
            <w:r w:rsidRPr="00392561">
              <w:rPr>
                <w:rFonts w:cs="Calibri"/>
                <w:lang w:val="it-IT"/>
              </w:rPr>
              <w:t>.. / .. / ….</w:t>
            </w:r>
          </w:p>
        </w:tc>
        <w:tc>
          <w:tcPr>
            <w:tcW w:w="2925" w:type="dxa"/>
          </w:tcPr>
          <w:p w14:paraId="1E52E144" w14:textId="77777777" w:rsidR="003335F4" w:rsidRPr="00392561" w:rsidRDefault="003335F4" w:rsidP="005D3ED4">
            <w:pPr>
              <w:rPr>
                <w:rFonts w:cs="Calibri"/>
                <w:lang w:val="it-IT"/>
              </w:rPr>
            </w:pPr>
          </w:p>
        </w:tc>
      </w:tr>
      <w:tr w:rsidR="003335F4" w:rsidRPr="00392561" w14:paraId="4C8A94BF" w14:textId="77777777" w:rsidTr="005D3ED4">
        <w:tc>
          <w:tcPr>
            <w:tcW w:w="2254" w:type="dxa"/>
          </w:tcPr>
          <w:p w14:paraId="3785E6B6" w14:textId="77777777" w:rsidR="003335F4" w:rsidRPr="00392561" w:rsidRDefault="003335F4" w:rsidP="005D3ED4">
            <w:pPr>
              <w:rPr>
                <w:rFonts w:cs="Calibri"/>
                <w:lang w:val="it-IT"/>
              </w:rPr>
            </w:pPr>
          </w:p>
          <w:p w14:paraId="26F09947" w14:textId="77777777" w:rsidR="003335F4" w:rsidRPr="00392561" w:rsidRDefault="003335F4" w:rsidP="005D3ED4">
            <w:pPr>
              <w:rPr>
                <w:rFonts w:cs="Calibri"/>
                <w:lang w:val="it-IT"/>
              </w:rPr>
            </w:pPr>
          </w:p>
        </w:tc>
        <w:tc>
          <w:tcPr>
            <w:tcW w:w="2254" w:type="dxa"/>
          </w:tcPr>
          <w:p w14:paraId="7735055E" w14:textId="77777777" w:rsidR="003335F4" w:rsidRPr="00392561" w:rsidRDefault="003335F4" w:rsidP="005D3ED4">
            <w:pPr>
              <w:rPr>
                <w:rFonts w:cs="Calibri"/>
                <w:lang w:val="it-IT"/>
              </w:rPr>
            </w:pPr>
          </w:p>
        </w:tc>
        <w:tc>
          <w:tcPr>
            <w:tcW w:w="1583" w:type="dxa"/>
          </w:tcPr>
          <w:p w14:paraId="481BD96A" w14:textId="77777777" w:rsidR="003335F4" w:rsidRPr="00392561" w:rsidRDefault="003335F4" w:rsidP="005D3ED4">
            <w:pPr>
              <w:rPr>
                <w:rFonts w:cs="Calibri"/>
                <w:lang w:val="it-IT"/>
              </w:rPr>
            </w:pPr>
            <w:r w:rsidRPr="00392561">
              <w:rPr>
                <w:rFonts w:cs="Calibri"/>
                <w:lang w:val="it-IT"/>
              </w:rPr>
              <w:t>.. / .. / ….</w:t>
            </w:r>
          </w:p>
        </w:tc>
        <w:tc>
          <w:tcPr>
            <w:tcW w:w="2925" w:type="dxa"/>
          </w:tcPr>
          <w:p w14:paraId="6F70917E" w14:textId="77777777" w:rsidR="003335F4" w:rsidRPr="00392561" w:rsidRDefault="003335F4" w:rsidP="005D3ED4">
            <w:pPr>
              <w:rPr>
                <w:rFonts w:cs="Calibri"/>
                <w:lang w:val="it-IT"/>
              </w:rPr>
            </w:pPr>
          </w:p>
        </w:tc>
      </w:tr>
      <w:tr w:rsidR="003335F4" w:rsidRPr="00392561" w14:paraId="3384F4DA" w14:textId="77777777" w:rsidTr="005D3ED4">
        <w:tc>
          <w:tcPr>
            <w:tcW w:w="2254" w:type="dxa"/>
          </w:tcPr>
          <w:p w14:paraId="7B793488" w14:textId="77777777" w:rsidR="003335F4" w:rsidRPr="00392561" w:rsidRDefault="003335F4" w:rsidP="005D3ED4">
            <w:pPr>
              <w:rPr>
                <w:rFonts w:cs="Calibri"/>
                <w:lang w:val="it-IT"/>
              </w:rPr>
            </w:pPr>
          </w:p>
          <w:p w14:paraId="73E13ABE" w14:textId="77777777" w:rsidR="003335F4" w:rsidRPr="00392561" w:rsidRDefault="003335F4" w:rsidP="005D3ED4">
            <w:pPr>
              <w:rPr>
                <w:rFonts w:cs="Calibri"/>
                <w:lang w:val="it-IT"/>
              </w:rPr>
            </w:pPr>
          </w:p>
        </w:tc>
        <w:tc>
          <w:tcPr>
            <w:tcW w:w="2254" w:type="dxa"/>
          </w:tcPr>
          <w:p w14:paraId="2297763F" w14:textId="77777777" w:rsidR="003335F4" w:rsidRPr="00392561" w:rsidRDefault="003335F4" w:rsidP="005D3ED4">
            <w:pPr>
              <w:rPr>
                <w:rFonts w:cs="Calibri"/>
                <w:lang w:val="it-IT"/>
              </w:rPr>
            </w:pPr>
          </w:p>
        </w:tc>
        <w:tc>
          <w:tcPr>
            <w:tcW w:w="1583" w:type="dxa"/>
          </w:tcPr>
          <w:p w14:paraId="27A02608" w14:textId="77777777" w:rsidR="003335F4" w:rsidRPr="00392561" w:rsidRDefault="003335F4" w:rsidP="005D3ED4">
            <w:pPr>
              <w:rPr>
                <w:rFonts w:cs="Calibri"/>
                <w:lang w:val="it-IT"/>
              </w:rPr>
            </w:pPr>
            <w:r w:rsidRPr="00392561">
              <w:rPr>
                <w:rFonts w:cs="Calibri"/>
                <w:lang w:val="it-IT"/>
              </w:rPr>
              <w:t>.. / .. / ….</w:t>
            </w:r>
          </w:p>
        </w:tc>
        <w:tc>
          <w:tcPr>
            <w:tcW w:w="2925" w:type="dxa"/>
          </w:tcPr>
          <w:p w14:paraId="45DFBDE6" w14:textId="77777777" w:rsidR="003335F4" w:rsidRPr="00392561" w:rsidRDefault="003335F4" w:rsidP="005D3ED4">
            <w:pPr>
              <w:rPr>
                <w:rFonts w:cs="Calibri"/>
                <w:lang w:val="it-IT"/>
              </w:rPr>
            </w:pPr>
          </w:p>
        </w:tc>
      </w:tr>
    </w:tbl>
    <w:p w14:paraId="0EB20FF0" w14:textId="77777777" w:rsidR="003335F4" w:rsidRPr="00392561" w:rsidRDefault="003335F4" w:rsidP="003335F4">
      <w:pPr>
        <w:spacing w:after="0"/>
        <w:rPr>
          <w:rFonts w:cs="Calibri"/>
          <w:lang w:val="it-IT"/>
        </w:rPr>
      </w:pPr>
    </w:p>
    <w:p w14:paraId="601A1B44" w14:textId="77777777" w:rsidR="003335F4" w:rsidRPr="00392561" w:rsidRDefault="003335F4" w:rsidP="003335F4">
      <w:pPr>
        <w:spacing w:after="0"/>
        <w:rPr>
          <w:rFonts w:cs="Calibri"/>
          <w:lang w:val="it-IT"/>
        </w:rPr>
      </w:pPr>
      <w:r w:rsidRPr="00392561">
        <w:rPr>
          <w:rFonts w:cs="Calibri"/>
          <w:lang w:val="it-IT"/>
        </w:rPr>
        <w:t>Ufficio dell'autorità/amministrazione competente di:</w:t>
      </w:r>
    </w:p>
    <w:p w14:paraId="6494D891" w14:textId="77777777" w:rsidR="003335F4" w:rsidRPr="00392561" w:rsidRDefault="003335F4" w:rsidP="003335F4">
      <w:pPr>
        <w:spacing w:after="0"/>
        <w:rPr>
          <w:rFonts w:cs="Calibri"/>
          <w:lang w:val="it-IT"/>
        </w:rPr>
      </w:pPr>
    </w:p>
    <w:p w14:paraId="3D451CDA" w14:textId="77777777" w:rsidR="003335F4" w:rsidRPr="00392561" w:rsidRDefault="003335F4" w:rsidP="003335F4">
      <w:pPr>
        <w:spacing w:after="0"/>
        <w:rPr>
          <w:rFonts w:cs="Calibri"/>
          <w:lang w:val="it-IT"/>
        </w:rPr>
      </w:pPr>
      <w:r w:rsidRPr="00392561">
        <w:rPr>
          <w:rFonts w:cs="Calibri"/>
          <w:lang w:val="it-IT"/>
        </w:rPr>
        <w:t>………………………………………………………………………………………………………………………..</w:t>
      </w:r>
    </w:p>
    <w:p w14:paraId="1F70996F" w14:textId="77777777" w:rsidR="003335F4" w:rsidRPr="00392561" w:rsidRDefault="003335F4" w:rsidP="003335F4">
      <w:pPr>
        <w:spacing w:after="0"/>
        <w:rPr>
          <w:rFonts w:cs="Calibri"/>
          <w:lang w:val="it-IT"/>
        </w:rPr>
      </w:pPr>
    </w:p>
    <w:p w14:paraId="3DBB00AE" w14:textId="77777777" w:rsidR="003335F4" w:rsidRPr="00392561" w:rsidRDefault="003335F4" w:rsidP="003335F4">
      <w:pPr>
        <w:spacing w:after="0"/>
        <w:rPr>
          <w:rFonts w:cs="Calibri"/>
          <w:lang w:val="it-IT"/>
        </w:rPr>
      </w:pPr>
    </w:p>
    <w:p w14:paraId="4A15E662" w14:textId="77777777" w:rsidR="003335F4" w:rsidRPr="00392561" w:rsidRDefault="003335F4" w:rsidP="003335F4">
      <w:pPr>
        <w:spacing w:after="0"/>
        <w:rPr>
          <w:rFonts w:cs="Calibri"/>
          <w:lang w:val="it-IT"/>
        </w:rPr>
      </w:pPr>
      <w:r w:rsidRPr="00392561">
        <w:rPr>
          <w:rFonts w:cs="Calibri"/>
          <w:lang w:val="it-IT"/>
        </w:rPr>
        <w:t>Firmato da:</w:t>
      </w:r>
    </w:p>
    <w:p w14:paraId="453408E8" w14:textId="77777777" w:rsidR="003335F4" w:rsidRPr="00392561" w:rsidRDefault="003335F4" w:rsidP="003335F4">
      <w:pPr>
        <w:spacing w:after="0"/>
        <w:rPr>
          <w:rFonts w:cs="Calibri"/>
          <w:lang w:val="it-IT"/>
        </w:rPr>
      </w:pPr>
    </w:p>
    <w:p w14:paraId="784674CF" w14:textId="77777777" w:rsidR="003335F4" w:rsidRPr="00392561" w:rsidRDefault="003335F4" w:rsidP="003335F4">
      <w:pPr>
        <w:spacing w:after="0"/>
        <w:rPr>
          <w:rFonts w:cs="Calibri"/>
          <w:lang w:val="it-IT"/>
        </w:rPr>
      </w:pPr>
      <w:r w:rsidRPr="00392561">
        <w:rPr>
          <w:rFonts w:cs="Calibri"/>
          <w:lang w:val="it-IT"/>
        </w:rPr>
        <w:t>Cognome e nome: …………………………………………………………………………………………….</w:t>
      </w:r>
    </w:p>
    <w:p w14:paraId="41FC22CF" w14:textId="77777777" w:rsidR="003335F4" w:rsidRPr="00392561" w:rsidRDefault="003335F4" w:rsidP="003335F4">
      <w:pPr>
        <w:spacing w:after="0"/>
        <w:rPr>
          <w:rFonts w:cs="Calibri"/>
          <w:lang w:val="it-IT"/>
        </w:rPr>
      </w:pPr>
    </w:p>
    <w:p w14:paraId="00D0318D" w14:textId="77777777" w:rsidR="003335F4" w:rsidRPr="00392561" w:rsidRDefault="003335F4" w:rsidP="003335F4">
      <w:pPr>
        <w:spacing w:after="0"/>
        <w:rPr>
          <w:rFonts w:cs="Calibri"/>
          <w:lang w:val="it-IT"/>
        </w:rPr>
      </w:pPr>
      <w:r w:rsidRPr="00392561">
        <w:rPr>
          <w:rFonts w:cs="Calibri"/>
          <w:lang w:val="it-IT"/>
        </w:rPr>
        <w:t>Funzione: ………………………………………………………………………………………………………..</w:t>
      </w:r>
    </w:p>
    <w:p w14:paraId="4E09933D" w14:textId="77777777" w:rsidR="003335F4" w:rsidRPr="00392561" w:rsidRDefault="003335F4" w:rsidP="003335F4">
      <w:pPr>
        <w:spacing w:after="0"/>
        <w:rPr>
          <w:rFonts w:cs="Calibri"/>
          <w:lang w:val="it-IT"/>
        </w:rPr>
      </w:pPr>
    </w:p>
    <w:p w14:paraId="60625AA9" w14:textId="77777777" w:rsidR="003335F4" w:rsidRPr="00392561" w:rsidRDefault="003335F4" w:rsidP="003335F4">
      <w:pPr>
        <w:spacing w:after="0"/>
        <w:rPr>
          <w:rFonts w:cs="Calibri"/>
          <w:lang w:val="it-IT"/>
        </w:rPr>
      </w:pPr>
      <w:r w:rsidRPr="00392561">
        <w:rPr>
          <w:rFonts w:cs="Calibri"/>
          <w:lang w:val="it-IT"/>
        </w:rPr>
        <w:t>Firma:</w:t>
      </w:r>
    </w:p>
    <w:p w14:paraId="383CDFFC" w14:textId="77777777" w:rsidR="003335F4" w:rsidRPr="00392561" w:rsidRDefault="003335F4" w:rsidP="003335F4">
      <w:pPr>
        <w:spacing w:after="0"/>
        <w:rPr>
          <w:rFonts w:cs="Calibri"/>
          <w:lang w:val="it-IT"/>
        </w:rPr>
      </w:pPr>
    </w:p>
    <w:p w14:paraId="1269912E" w14:textId="77777777" w:rsidR="003335F4" w:rsidRPr="00392561" w:rsidRDefault="003335F4" w:rsidP="003335F4">
      <w:pPr>
        <w:spacing w:after="0"/>
        <w:rPr>
          <w:rFonts w:cs="Calibri"/>
          <w:lang w:val="it-IT"/>
        </w:rPr>
      </w:pPr>
    </w:p>
    <w:p w14:paraId="76F341E3" w14:textId="77777777" w:rsidR="003335F4" w:rsidRPr="00392561" w:rsidRDefault="003335F4" w:rsidP="003335F4">
      <w:pPr>
        <w:spacing w:after="0"/>
        <w:rPr>
          <w:rFonts w:cs="Calibri"/>
          <w:lang w:val="it-IT"/>
        </w:rPr>
      </w:pPr>
    </w:p>
    <w:p w14:paraId="6D3399CC" w14:textId="77777777" w:rsidR="003335F4" w:rsidRPr="00392561" w:rsidRDefault="003335F4" w:rsidP="003335F4">
      <w:pPr>
        <w:spacing w:after="0"/>
        <w:rPr>
          <w:rFonts w:cs="Calibri"/>
          <w:lang w:val="it-IT"/>
        </w:rPr>
      </w:pPr>
    </w:p>
    <w:p w14:paraId="6FA01C85" w14:textId="77777777" w:rsidR="003335F4" w:rsidRPr="00392561" w:rsidRDefault="003335F4" w:rsidP="003335F4">
      <w:pPr>
        <w:spacing w:after="0"/>
        <w:rPr>
          <w:rFonts w:cs="Calibri"/>
          <w:lang w:val="it-IT"/>
        </w:rPr>
      </w:pPr>
    </w:p>
    <w:p w14:paraId="6C730C6E" w14:textId="77777777" w:rsidR="003335F4" w:rsidRPr="00392561" w:rsidRDefault="003335F4" w:rsidP="003335F4">
      <w:pPr>
        <w:spacing w:after="0"/>
        <w:rPr>
          <w:rFonts w:cs="Calibri"/>
          <w:lang w:val="it-IT"/>
        </w:rPr>
      </w:pPr>
      <w:r w:rsidRPr="00392561">
        <w:rPr>
          <w:rFonts w:cs="Calibri"/>
          <w:noProof/>
          <w:lang w:val="it-IT"/>
        </w:rPr>
        <mc:AlternateContent>
          <mc:Choice Requires="wps">
            <w:drawing>
              <wp:anchor distT="0" distB="0" distL="114300" distR="114300" simplePos="0" relativeHeight="251693056" behindDoc="0" locked="0" layoutInCell="1" allowOverlap="1" wp14:anchorId="7C0BC114" wp14:editId="69FB25D5">
                <wp:simplePos x="0" y="0"/>
                <wp:positionH relativeFrom="column">
                  <wp:posOffset>19050</wp:posOffset>
                </wp:positionH>
                <wp:positionV relativeFrom="paragraph">
                  <wp:posOffset>491490</wp:posOffset>
                </wp:positionV>
                <wp:extent cx="2571750" cy="1800225"/>
                <wp:effectExtent l="0" t="0" r="19050" b="28575"/>
                <wp:wrapNone/>
                <wp:docPr id="2274675"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0805B2" id="Rectangle 1" o:spid="_x0000_s1026" style="position:absolute;margin-left:1.5pt;margin-top:38.7pt;width:202.5pt;height:141.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392561">
        <w:rPr>
          <w:rFonts w:cs="Calibri"/>
          <w:lang w:val="it-IT"/>
        </w:rPr>
        <w:t>Timbro dell'autorità/amministrazione competente</w:t>
      </w:r>
    </w:p>
    <w:p w14:paraId="14B0CA61" w14:textId="77777777" w:rsidR="003335F4" w:rsidRPr="00392561" w:rsidRDefault="003335F4" w:rsidP="003335F4">
      <w:pPr>
        <w:rPr>
          <w:rFonts w:cs="Calibri"/>
          <w:lang w:val="it-IT"/>
        </w:rPr>
      </w:pPr>
      <w:r w:rsidRPr="00392561">
        <w:rPr>
          <w:rFonts w:cs="Calibri"/>
          <w:lang w:val="it-IT"/>
        </w:rPr>
        <w:br w:type="page"/>
      </w:r>
    </w:p>
    <w:p w14:paraId="5D50ACCD" w14:textId="77777777" w:rsidR="003335F4" w:rsidRPr="00392561" w:rsidRDefault="003335F4" w:rsidP="003335F4">
      <w:pPr>
        <w:spacing w:after="0"/>
        <w:rPr>
          <w:rFonts w:cs="Calibri"/>
          <w:lang w:val="it-IT"/>
        </w:rPr>
      </w:pPr>
    </w:p>
    <w:p w14:paraId="7B020BD6" w14:textId="77777777" w:rsidR="003335F4" w:rsidRPr="00392561" w:rsidRDefault="003335F4" w:rsidP="003335F4">
      <w:pPr>
        <w:jc w:val="right"/>
        <w:rPr>
          <w:rFonts w:cs="Calibri"/>
          <w:sz w:val="20"/>
          <w:lang w:val="it-IT"/>
        </w:rPr>
      </w:pPr>
      <w:r w:rsidRPr="00392561">
        <w:rPr>
          <w:rFonts w:cs="Calibri"/>
          <w:sz w:val="20"/>
          <w:lang w:val="it-IT"/>
        </w:rPr>
        <w:t>EUR-Compo-LT</w:t>
      </w:r>
    </w:p>
    <w:p w14:paraId="188D0901" w14:textId="77777777" w:rsidR="003335F4" w:rsidRPr="00392561" w:rsidRDefault="003335F4" w:rsidP="003335F4">
      <w:pPr>
        <w:rPr>
          <w:rFonts w:cs="Calibri"/>
          <w:sz w:val="20"/>
          <w:lang w:val="it-IT"/>
        </w:rPr>
      </w:pPr>
    </w:p>
    <w:p w14:paraId="759F335E" w14:textId="77777777" w:rsidR="003335F4" w:rsidRPr="00392561" w:rsidRDefault="003335F4" w:rsidP="003335F4">
      <w:pPr>
        <w:rPr>
          <w:rFonts w:cs="Calibri"/>
          <w:lang w:val="it-IT"/>
        </w:rPr>
      </w:pPr>
    </w:p>
    <w:p w14:paraId="77828C57" w14:textId="77777777" w:rsidR="003335F4" w:rsidRPr="00392561" w:rsidRDefault="003335F4" w:rsidP="003335F4">
      <w:pPr>
        <w:spacing w:after="0"/>
        <w:rPr>
          <w:rFonts w:cs="Calibri"/>
          <w:i/>
          <w:iCs/>
          <w:lang w:val="it-IT"/>
        </w:rPr>
      </w:pPr>
      <w:r w:rsidRPr="00392561">
        <w:rPr>
          <w:rFonts w:cs="Calibri"/>
          <w:i/>
          <w:lang w:val="it-IT"/>
        </w:rPr>
        <w:t>Mokėjimo įstaigos pavadinimas</w:t>
      </w:r>
    </w:p>
    <w:p w14:paraId="664ED4B9" w14:textId="77777777" w:rsidR="003335F4" w:rsidRPr="00392561" w:rsidRDefault="003335F4" w:rsidP="003335F4">
      <w:pPr>
        <w:spacing w:after="0"/>
        <w:rPr>
          <w:rFonts w:cs="Calibri"/>
          <w:lang w:val="it-IT"/>
        </w:rPr>
      </w:pPr>
      <w:r w:rsidRPr="00392561">
        <w:rPr>
          <w:rFonts w:cs="Calibri"/>
          <w:noProof/>
        </w:rPr>
        <mc:AlternateContent>
          <mc:Choice Requires="wps">
            <w:drawing>
              <wp:anchor distT="91440" distB="91440" distL="114300" distR="114300" simplePos="0" relativeHeight="251694080" behindDoc="0" locked="0" layoutInCell="1" allowOverlap="1" wp14:anchorId="62E74919" wp14:editId="5DEC336D">
                <wp:simplePos x="0" y="0"/>
                <wp:positionH relativeFrom="margin">
                  <wp:align>left</wp:align>
                </wp:positionH>
                <wp:positionV relativeFrom="paragraph">
                  <wp:posOffset>325120</wp:posOffset>
                </wp:positionV>
                <wp:extent cx="6076950" cy="1403985"/>
                <wp:effectExtent l="0" t="0" r="0" b="0"/>
                <wp:wrapTopAndBottom/>
                <wp:docPr id="209644286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27255008"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Informacijos apie jūsų namų ūkio sudėtį buvo paprašyta per Bendrąjį vaiko teisių fondą, kuriam priklausote savo šalyje, naudojantis saugia Elektroninių socialinės apsaugos informacijos mainų sistema (EESSI). Tačiau iki šiol šios informacijos negavome. </w:t>
                            </w:r>
                          </w:p>
                          <w:p w14:paraId="5D7C0BE3"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Jei pageidaujate paspartinti savo bylos tvarkymą Briuselyje, galite mums atsiųsti šį dokumentą, užpildytą kompetentingos institucijos ar administracijos įstaigoje.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E74919" id="_x0000_s1041" type="#_x0000_t202" style="position:absolute;margin-left:0;margin-top:25.6pt;width:478.5pt;height:110.55pt;z-index:251694080;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5unKuP4BAADWAwAADgAAAAAAAAAAAAAA&#10;AAAuAgAAZHJzL2Uyb0RvYy54bWxQSwECLQAUAAYACAAAACEAePdXAtwAAAAHAQAADwAAAAAAAAAA&#10;AAAAAABYBAAAZHJzL2Rvd25yZXYueG1sUEsFBgAAAAAEAAQA8wAAAGEFAAAAAA==&#10;" filled="f" stroked="f">
                <v:textbox style="mso-fit-shape-to-text:t">
                  <w:txbxContent>
                    <w:p w14:paraId="27255008"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proofErr w:type="spellStart"/>
                      <w:r>
                        <w:rPr>
                          <w:i/>
                          <w:color w:val="4472C4" w:themeColor="accent1"/>
                        </w:rPr>
                        <w:t>Informacijos</w:t>
                      </w:r>
                      <w:proofErr w:type="spellEnd"/>
                      <w:r>
                        <w:rPr>
                          <w:i/>
                          <w:color w:val="4472C4" w:themeColor="accent1"/>
                        </w:rPr>
                        <w:t xml:space="preserve"> </w:t>
                      </w:r>
                      <w:proofErr w:type="spellStart"/>
                      <w:r>
                        <w:rPr>
                          <w:i/>
                          <w:color w:val="4472C4" w:themeColor="accent1"/>
                        </w:rPr>
                        <w:t>apie</w:t>
                      </w:r>
                      <w:proofErr w:type="spellEnd"/>
                      <w:r>
                        <w:rPr>
                          <w:i/>
                          <w:color w:val="4472C4" w:themeColor="accent1"/>
                        </w:rPr>
                        <w:t xml:space="preserve"> </w:t>
                      </w:r>
                      <w:proofErr w:type="spellStart"/>
                      <w:r>
                        <w:rPr>
                          <w:i/>
                          <w:color w:val="4472C4" w:themeColor="accent1"/>
                        </w:rPr>
                        <w:t>jūsų</w:t>
                      </w:r>
                      <w:proofErr w:type="spellEnd"/>
                      <w:r>
                        <w:rPr>
                          <w:i/>
                          <w:color w:val="4472C4" w:themeColor="accent1"/>
                        </w:rPr>
                        <w:t xml:space="preserve"> </w:t>
                      </w:r>
                      <w:proofErr w:type="spellStart"/>
                      <w:r>
                        <w:rPr>
                          <w:i/>
                          <w:color w:val="4472C4" w:themeColor="accent1"/>
                        </w:rPr>
                        <w:t>namų</w:t>
                      </w:r>
                      <w:proofErr w:type="spellEnd"/>
                      <w:r>
                        <w:rPr>
                          <w:i/>
                          <w:color w:val="4472C4" w:themeColor="accent1"/>
                        </w:rPr>
                        <w:t xml:space="preserve"> </w:t>
                      </w:r>
                      <w:proofErr w:type="spellStart"/>
                      <w:r>
                        <w:rPr>
                          <w:i/>
                          <w:color w:val="4472C4" w:themeColor="accent1"/>
                        </w:rPr>
                        <w:t>ūkio</w:t>
                      </w:r>
                      <w:proofErr w:type="spellEnd"/>
                      <w:r>
                        <w:rPr>
                          <w:i/>
                          <w:color w:val="4472C4" w:themeColor="accent1"/>
                        </w:rPr>
                        <w:t xml:space="preserve"> </w:t>
                      </w:r>
                      <w:proofErr w:type="spellStart"/>
                      <w:r>
                        <w:rPr>
                          <w:i/>
                          <w:color w:val="4472C4" w:themeColor="accent1"/>
                        </w:rPr>
                        <w:t>sudėtį</w:t>
                      </w:r>
                      <w:proofErr w:type="spellEnd"/>
                      <w:r>
                        <w:rPr>
                          <w:i/>
                          <w:color w:val="4472C4" w:themeColor="accent1"/>
                        </w:rPr>
                        <w:t xml:space="preserve"> </w:t>
                      </w:r>
                      <w:proofErr w:type="spellStart"/>
                      <w:r>
                        <w:rPr>
                          <w:i/>
                          <w:color w:val="4472C4" w:themeColor="accent1"/>
                        </w:rPr>
                        <w:t>buvo</w:t>
                      </w:r>
                      <w:proofErr w:type="spellEnd"/>
                      <w:r>
                        <w:rPr>
                          <w:i/>
                          <w:color w:val="4472C4" w:themeColor="accent1"/>
                        </w:rPr>
                        <w:t xml:space="preserve"> </w:t>
                      </w:r>
                      <w:proofErr w:type="spellStart"/>
                      <w:r>
                        <w:rPr>
                          <w:i/>
                          <w:color w:val="4472C4" w:themeColor="accent1"/>
                        </w:rPr>
                        <w:t>paprašyta</w:t>
                      </w:r>
                      <w:proofErr w:type="spellEnd"/>
                      <w:r>
                        <w:rPr>
                          <w:i/>
                          <w:color w:val="4472C4" w:themeColor="accent1"/>
                        </w:rPr>
                        <w:t xml:space="preserve"> per </w:t>
                      </w:r>
                      <w:proofErr w:type="spellStart"/>
                      <w:r>
                        <w:rPr>
                          <w:i/>
                          <w:color w:val="4472C4" w:themeColor="accent1"/>
                        </w:rPr>
                        <w:t>Bendrąjį</w:t>
                      </w:r>
                      <w:proofErr w:type="spellEnd"/>
                      <w:r>
                        <w:rPr>
                          <w:i/>
                          <w:color w:val="4472C4" w:themeColor="accent1"/>
                        </w:rPr>
                        <w:t xml:space="preserve"> </w:t>
                      </w:r>
                      <w:proofErr w:type="spellStart"/>
                      <w:r>
                        <w:rPr>
                          <w:i/>
                          <w:color w:val="4472C4" w:themeColor="accent1"/>
                        </w:rPr>
                        <w:t>vaiko</w:t>
                      </w:r>
                      <w:proofErr w:type="spellEnd"/>
                      <w:r>
                        <w:rPr>
                          <w:i/>
                          <w:color w:val="4472C4" w:themeColor="accent1"/>
                        </w:rPr>
                        <w:t xml:space="preserve"> </w:t>
                      </w:r>
                      <w:proofErr w:type="spellStart"/>
                      <w:r>
                        <w:rPr>
                          <w:i/>
                          <w:color w:val="4472C4" w:themeColor="accent1"/>
                        </w:rPr>
                        <w:t>teisių</w:t>
                      </w:r>
                      <w:proofErr w:type="spellEnd"/>
                      <w:r>
                        <w:rPr>
                          <w:i/>
                          <w:color w:val="4472C4" w:themeColor="accent1"/>
                        </w:rPr>
                        <w:t xml:space="preserve"> </w:t>
                      </w:r>
                      <w:proofErr w:type="spellStart"/>
                      <w:r>
                        <w:rPr>
                          <w:i/>
                          <w:color w:val="4472C4" w:themeColor="accent1"/>
                        </w:rPr>
                        <w:t>fondą</w:t>
                      </w:r>
                      <w:proofErr w:type="spellEnd"/>
                      <w:r>
                        <w:rPr>
                          <w:i/>
                          <w:color w:val="4472C4" w:themeColor="accent1"/>
                        </w:rPr>
                        <w:t xml:space="preserve">, </w:t>
                      </w:r>
                      <w:proofErr w:type="spellStart"/>
                      <w:r>
                        <w:rPr>
                          <w:i/>
                          <w:color w:val="4472C4" w:themeColor="accent1"/>
                        </w:rPr>
                        <w:t>kuriam</w:t>
                      </w:r>
                      <w:proofErr w:type="spellEnd"/>
                      <w:r>
                        <w:rPr>
                          <w:i/>
                          <w:color w:val="4472C4" w:themeColor="accent1"/>
                        </w:rPr>
                        <w:t xml:space="preserve"> </w:t>
                      </w:r>
                      <w:proofErr w:type="spellStart"/>
                      <w:r>
                        <w:rPr>
                          <w:i/>
                          <w:color w:val="4472C4" w:themeColor="accent1"/>
                        </w:rPr>
                        <w:t>priklausote</w:t>
                      </w:r>
                      <w:proofErr w:type="spellEnd"/>
                      <w:r>
                        <w:rPr>
                          <w:i/>
                          <w:color w:val="4472C4" w:themeColor="accent1"/>
                        </w:rPr>
                        <w:t xml:space="preserve"> </w:t>
                      </w:r>
                      <w:proofErr w:type="spellStart"/>
                      <w:r>
                        <w:rPr>
                          <w:i/>
                          <w:color w:val="4472C4" w:themeColor="accent1"/>
                        </w:rPr>
                        <w:t>savo</w:t>
                      </w:r>
                      <w:proofErr w:type="spellEnd"/>
                      <w:r>
                        <w:rPr>
                          <w:i/>
                          <w:color w:val="4472C4" w:themeColor="accent1"/>
                        </w:rPr>
                        <w:t xml:space="preserve"> </w:t>
                      </w:r>
                      <w:proofErr w:type="spellStart"/>
                      <w:r>
                        <w:rPr>
                          <w:i/>
                          <w:color w:val="4472C4" w:themeColor="accent1"/>
                        </w:rPr>
                        <w:t>šalyje</w:t>
                      </w:r>
                      <w:proofErr w:type="spellEnd"/>
                      <w:r>
                        <w:rPr>
                          <w:i/>
                          <w:color w:val="4472C4" w:themeColor="accent1"/>
                        </w:rPr>
                        <w:t xml:space="preserve">, </w:t>
                      </w:r>
                      <w:proofErr w:type="spellStart"/>
                      <w:r>
                        <w:rPr>
                          <w:i/>
                          <w:color w:val="4472C4" w:themeColor="accent1"/>
                        </w:rPr>
                        <w:t>naudojantis</w:t>
                      </w:r>
                      <w:proofErr w:type="spellEnd"/>
                      <w:r>
                        <w:rPr>
                          <w:i/>
                          <w:color w:val="4472C4" w:themeColor="accent1"/>
                        </w:rPr>
                        <w:t xml:space="preserve"> </w:t>
                      </w:r>
                      <w:proofErr w:type="spellStart"/>
                      <w:r>
                        <w:rPr>
                          <w:i/>
                          <w:color w:val="4472C4" w:themeColor="accent1"/>
                        </w:rPr>
                        <w:t>saugia</w:t>
                      </w:r>
                      <w:proofErr w:type="spellEnd"/>
                      <w:r>
                        <w:rPr>
                          <w:i/>
                          <w:color w:val="4472C4" w:themeColor="accent1"/>
                        </w:rPr>
                        <w:t xml:space="preserve"> </w:t>
                      </w:r>
                      <w:proofErr w:type="spellStart"/>
                      <w:r>
                        <w:rPr>
                          <w:i/>
                          <w:color w:val="4472C4" w:themeColor="accent1"/>
                        </w:rPr>
                        <w:t>Elektroninių</w:t>
                      </w:r>
                      <w:proofErr w:type="spellEnd"/>
                      <w:r>
                        <w:rPr>
                          <w:i/>
                          <w:color w:val="4472C4" w:themeColor="accent1"/>
                        </w:rPr>
                        <w:t xml:space="preserve"> </w:t>
                      </w:r>
                      <w:proofErr w:type="spellStart"/>
                      <w:r>
                        <w:rPr>
                          <w:i/>
                          <w:color w:val="4472C4" w:themeColor="accent1"/>
                        </w:rPr>
                        <w:t>socialinės</w:t>
                      </w:r>
                      <w:proofErr w:type="spellEnd"/>
                      <w:r>
                        <w:rPr>
                          <w:i/>
                          <w:color w:val="4472C4" w:themeColor="accent1"/>
                        </w:rPr>
                        <w:t xml:space="preserve"> </w:t>
                      </w:r>
                      <w:proofErr w:type="spellStart"/>
                      <w:r>
                        <w:rPr>
                          <w:i/>
                          <w:color w:val="4472C4" w:themeColor="accent1"/>
                        </w:rPr>
                        <w:t>apsaugos</w:t>
                      </w:r>
                      <w:proofErr w:type="spellEnd"/>
                      <w:r>
                        <w:rPr>
                          <w:i/>
                          <w:color w:val="4472C4" w:themeColor="accent1"/>
                        </w:rPr>
                        <w:t xml:space="preserve"> </w:t>
                      </w:r>
                      <w:proofErr w:type="spellStart"/>
                      <w:r>
                        <w:rPr>
                          <w:i/>
                          <w:color w:val="4472C4" w:themeColor="accent1"/>
                        </w:rPr>
                        <w:t>informacijos</w:t>
                      </w:r>
                      <w:proofErr w:type="spellEnd"/>
                      <w:r>
                        <w:rPr>
                          <w:i/>
                          <w:color w:val="4472C4" w:themeColor="accent1"/>
                        </w:rPr>
                        <w:t xml:space="preserve"> </w:t>
                      </w:r>
                      <w:proofErr w:type="spellStart"/>
                      <w:r>
                        <w:rPr>
                          <w:i/>
                          <w:color w:val="4472C4" w:themeColor="accent1"/>
                        </w:rPr>
                        <w:t>mainų</w:t>
                      </w:r>
                      <w:proofErr w:type="spellEnd"/>
                      <w:r>
                        <w:rPr>
                          <w:i/>
                          <w:color w:val="4472C4" w:themeColor="accent1"/>
                        </w:rPr>
                        <w:t xml:space="preserve"> </w:t>
                      </w:r>
                      <w:proofErr w:type="spellStart"/>
                      <w:r>
                        <w:rPr>
                          <w:i/>
                          <w:color w:val="4472C4" w:themeColor="accent1"/>
                        </w:rPr>
                        <w:t>sistema</w:t>
                      </w:r>
                      <w:proofErr w:type="spellEnd"/>
                      <w:r>
                        <w:rPr>
                          <w:i/>
                          <w:color w:val="4472C4" w:themeColor="accent1"/>
                        </w:rPr>
                        <w:t xml:space="preserve"> (EESSI). </w:t>
                      </w:r>
                      <w:proofErr w:type="spellStart"/>
                      <w:r>
                        <w:rPr>
                          <w:i/>
                          <w:color w:val="4472C4" w:themeColor="accent1"/>
                        </w:rPr>
                        <w:t>Tačiau</w:t>
                      </w:r>
                      <w:proofErr w:type="spellEnd"/>
                      <w:r>
                        <w:rPr>
                          <w:i/>
                          <w:color w:val="4472C4" w:themeColor="accent1"/>
                        </w:rPr>
                        <w:t xml:space="preserve"> </w:t>
                      </w:r>
                      <w:proofErr w:type="spellStart"/>
                      <w:r>
                        <w:rPr>
                          <w:i/>
                          <w:color w:val="4472C4" w:themeColor="accent1"/>
                        </w:rPr>
                        <w:t>iki</w:t>
                      </w:r>
                      <w:proofErr w:type="spellEnd"/>
                      <w:r>
                        <w:rPr>
                          <w:i/>
                          <w:color w:val="4472C4" w:themeColor="accent1"/>
                        </w:rPr>
                        <w:t xml:space="preserve"> </w:t>
                      </w:r>
                      <w:proofErr w:type="spellStart"/>
                      <w:r>
                        <w:rPr>
                          <w:i/>
                          <w:color w:val="4472C4" w:themeColor="accent1"/>
                        </w:rPr>
                        <w:t>šiol</w:t>
                      </w:r>
                      <w:proofErr w:type="spellEnd"/>
                      <w:r>
                        <w:rPr>
                          <w:i/>
                          <w:color w:val="4472C4" w:themeColor="accent1"/>
                        </w:rPr>
                        <w:t xml:space="preserve"> </w:t>
                      </w:r>
                      <w:proofErr w:type="spellStart"/>
                      <w:r>
                        <w:rPr>
                          <w:i/>
                          <w:color w:val="4472C4" w:themeColor="accent1"/>
                        </w:rPr>
                        <w:t>šios</w:t>
                      </w:r>
                      <w:proofErr w:type="spellEnd"/>
                      <w:r>
                        <w:rPr>
                          <w:i/>
                          <w:color w:val="4472C4" w:themeColor="accent1"/>
                        </w:rPr>
                        <w:t xml:space="preserve"> </w:t>
                      </w:r>
                      <w:proofErr w:type="spellStart"/>
                      <w:r>
                        <w:rPr>
                          <w:i/>
                          <w:color w:val="4472C4" w:themeColor="accent1"/>
                        </w:rPr>
                        <w:t>informacijos</w:t>
                      </w:r>
                      <w:proofErr w:type="spellEnd"/>
                      <w:r>
                        <w:rPr>
                          <w:i/>
                          <w:color w:val="4472C4" w:themeColor="accent1"/>
                        </w:rPr>
                        <w:t xml:space="preserve"> </w:t>
                      </w:r>
                      <w:proofErr w:type="spellStart"/>
                      <w:r>
                        <w:rPr>
                          <w:i/>
                          <w:color w:val="4472C4" w:themeColor="accent1"/>
                        </w:rPr>
                        <w:t>negavome</w:t>
                      </w:r>
                      <w:proofErr w:type="spellEnd"/>
                      <w:r>
                        <w:rPr>
                          <w:i/>
                          <w:color w:val="4472C4" w:themeColor="accent1"/>
                        </w:rPr>
                        <w:t xml:space="preserve">. </w:t>
                      </w:r>
                    </w:p>
                    <w:p w14:paraId="5D7C0BE3"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proofErr w:type="spellStart"/>
                      <w:r>
                        <w:rPr>
                          <w:i/>
                          <w:color w:val="4472C4" w:themeColor="accent1"/>
                        </w:rPr>
                        <w:t>Jei</w:t>
                      </w:r>
                      <w:proofErr w:type="spellEnd"/>
                      <w:r>
                        <w:rPr>
                          <w:i/>
                          <w:color w:val="4472C4" w:themeColor="accent1"/>
                        </w:rPr>
                        <w:t xml:space="preserve"> </w:t>
                      </w:r>
                      <w:proofErr w:type="spellStart"/>
                      <w:r>
                        <w:rPr>
                          <w:i/>
                          <w:color w:val="4472C4" w:themeColor="accent1"/>
                        </w:rPr>
                        <w:t>pageidaujate</w:t>
                      </w:r>
                      <w:proofErr w:type="spellEnd"/>
                      <w:r>
                        <w:rPr>
                          <w:i/>
                          <w:color w:val="4472C4" w:themeColor="accent1"/>
                        </w:rPr>
                        <w:t xml:space="preserve"> paspartinti </w:t>
                      </w:r>
                      <w:proofErr w:type="spellStart"/>
                      <w:r>
                        <w:rPr>
                          <w:i/>
                          <w:color w:val="4472C4" w:themeColor="accent1"/>
                        </w:rPr>
                        <w:t>savo</w:t>
                      </w:r>
                      <w:proofErr w:type="spellEnd"/>
                      <w:r>
                        <w:rPr>
                          <w:i/>
                          <w:color w:val="4472C4" w:themeColor="accent1"/>
                        </w:rPr>
                        <w:t xml:space="preserve"> </w:t>
                      </w:r>
                      <w:proofErr w:type="spellStart"/>
                      <w:r>
                        <w:rPr>
                          <w:i/>
                          <w:color w:val="4472C4" w:themeColor="accent1"/>
                        </w:rPr>
                        <w:t>bylos</w:t>
                      </w:r>
                      <w:proofErr w:type="spellEnd"/>
                      <w:r>
                        <w:rPr>
                          <w:i/>
                          <w:color w:val="4472C4" w:themeColor="accent1"/>
                        </w:rPr>
                        <w:t xml:space="preserve"> </w:t>
                      </w:r>
                      <w:proofErr w:type="spellStart"/>
                      <w:r>
                        <w:rPr>
                          <w:i/>
                          <w:color w:val="4472C4" w:themeColor="accent1"/>
                        </w:rPr>
                        <w:t>tvarkymą</w:t>
                      </w:r>
                      <w:proofErr w:type="spellEnd"/>
                      <w:r>
                        <w:rPr>
                          <w:i/>
                          <w:color w:val="4472C4" w:themeColor="accent1"/>
                        </w:rPr>
                        <w:t xml:space="preserve"> </w:t>
                      </w:r>
                      <w:proofErr w:type="spellStart"/>
                      <w:r>
                        <w:rPr>
                          <w:i/>
                          <w:color w:val="4472C4" w:themeColor="accent1"/>
                        </w:rPr>
                        <w:t>Briuselyje</w:t>
                      </w:r>
                      <w:proofErr w:type="spellEnd"/>
                      <w:r>
                        <w:rPr>
                          <w:i/>
                          <w:color w:val="4472C4" w:themeColor="accent1"/>
                        </w:rPr>
                        <w:t xml:space="preserve">, </w:t>
                      </w:r>
                      <w:proofErr w:type="spellStart"/>
                      <w:r>
                        <w:rPr>
                          <w:i/>
                          <w:color w:val="4472C4" w:themeColor="accent1"/>
                        </w:rPr>
                        <w:t>galite</w:t>
                      </w:r>
                      <w:proofErr w:type="spellEnd"/>
                      <w:r>
                        <w:rPr>
                          <w:i/>
                          <w:color w:val="4472C4" w:themeColor="accent1"/>
                        </w:rPr>
                        <w:t xml:space="preserve"> </w:t>
                      </w:r>
                      <w:proofErr w:type="spellStart"/>
                      <w:r>
                        <w:rPr>
                          <w:i/>
                          <w:color w:val="4472C4" w:themeColor="accent1"/>
                        </w:rPr>
                        <w:t>mums</w:t>
                      </w:r>
                      <w:proofErr w:type="spellEnd"/>
                      <w:r>
                        <w:rPr>
                          <w:i/>
                          <w:color w:val="4472C4" w:themeColor="accent1"/>
                        </w:rPr>
                        <w:t xml:space="preserve"> </w:t>
                      </w:r>
                      <w:proofErr w:type="spellStart"/>
                      <w:r>
                        <w:rPr>
                          <w:i/>
                          <w:color w:val="4472C4" w:themeColor="accent1"/>
                        </w:rPr>
                        <w:t>atsiųsti</w:t>
                      </w:r>
                      <w:proofErr w:type="spellEnd"/>
                      <w:r>
                        <w:rPr>
                          <w:i/>
                          <w:color w:val="4472C4" w:themeColor="accent1"/>
                        </w:rPr>
                        <w:t xml:space="preserve"> </w:t>
                      </w:r>
                      <w:proofErr w:type="spellStart"/>
                      <w:r>
                        <w:rPr>
                          <w:i/>
                          <w:color w:val="4472C4" w:themeColor="accent1"/>
                        </w:rPr>
                        <w:t>šį</w:t>
                      </w:r>
                      <w:proofErr w:type="spellEnd"/>
                      <w:r>
                        <w:rPr>
                          <w:i/>
                          <w:color w:val="4472C4" w:themeColor="accent1"/>
                        </w:rPr>
                        <w:t xml:space="preserve"> </w:t>
                      </w:r>
                      <w:proofErr w:type="spellStart"/>
                      <w:r>
                        <w:rPr>
                          <w:i/>
                          <w:color w:val="4472C4" w:themeColor="accent1"/>
                        </w:rPr>
                        <w:t>dokumentą</w:t>
                      </w:r>
                      <w:proofErr w:type="spellEnd"/>
                      <w:r>
                        <w:rPr>
                          <w:i/>
                          <w:color w:val="4472C4" w:themeColor="accent1"/>
                        </w:rPr>
                        <w:t xml:space="preserve">, </w:t>
                      </w:r>
                      <w:proofErr w:type="spellStart"/>
                      <w:r>
                        <w:rPr>
                          <w:i/>
                          <w:color w:val="4472C4" w:themeColor="accent1"/>
                        </w:rPr>
                        <w:t>užpildytą</w:t>
                      </w:r>
                      <w:proofErr w:type="spellEnd"/>
                      <w:r>
                        <w:rPr>
                          <w:i/>
                          <w:color w:val="4472C4" w:themeColor="accent1"/>
                        </w:rPr>
                        <w:t xml:space="preserve"> </w:t>
                      </w:r>
                      <w:proofErr w:type="spellStart"/>
                      <w:r>
                        <w:rPr>
                          <w:i/>
                          <w:color w:val="4472C4" w:themeColor="accent1"/>
                        </w:rPr>
                        <w:t>kompetentingos</w:t>
                      </w:r>
                      <w:proofErr w:type="spellEnd"/>
                      <w:r>
                        <w:rPr>
                          <w:i/>
                          <w:color w:val="4472C4" w:themeColor="accent1"/>
                        </w:rPr>
                        <w:t xml:space="preserve"> </w:t>
                      </w:r>
                      <w:proofErr w:type="spellStart"/>
                      <w:r>
                        <w:rPr>
                          <w:i/>
                          <w:color w:val="4472C4" w:themeColor="accent1"/>
                        </w:rPr>
                        <w:t>institucijos</w:t>
                      </w:r>
                      <w:proofErr w:type="spellEnd"/>
                      <w:r>
                        <w:rPr>
                          <w:i/>
                          <w:color w:val="4472C4" w:themeColor="accent1"/>
                        </w:rPr>
                        <w:t xml:space="preserve"> ar </w:t>
                      </w:r>
                      <w:proofErr w:type="spellStart"/>
                      <w:r>
                        <w:rPr>
                          <w:i/>
                          <w:color w:val="4472C4" w:themeColor="accent1"/>
                        </w:rPr>
                        <w:t>administracijos</w:t>
                      </w:r>
                      <w:proofErr w:type="spellEnd"/>
                      <w:r>
                        <w:rPr>
                          <w:i/>
                          <w:color w:val="4472C4" w:themeColor="accent1"/>
                        </w:rPr>
                        <w:t xml:space="preserve"> </w:t>
                      </w:r>
                      <w:proofErr w:type="spellStart"/>
                      <w:r>
                        <w:rPr>
                          <w:i/>
                          <w:color w:val="4472C4" w:themeColor="accent1"/>
                        </w:rPr>
                        <w:t>įstaigoje</w:t>
                      </w:r>
                      <w:proofErr w:type="spellEnd"/>
                      <w:r>
                        <w:rPr>
                          <w:i/>
                          <w:color w:val="4472C4" w:themeColor="accent1"/>
                        </w:rPr>
                        <w:t>.</w:t>
                      </w:r>
                    </w:p>
                  </w:txbxContent>
                </v:textbox>
                <w10:wrap type="topAndBottom" anchorx="margin"/>
              </v:shape>
            </w:pict>
          </mc:Fallback>
        </mc:AlternateContent>
      </w:r>
      <w:r w:rsidRPr="00392561">
        <w:rPr>
          <w:rFonts w:cs="Calibri"/>
          <w:lang w:val="it-IT"/>
        </w:rPr>
        <w:t>Failo nuoroda:</w:t>
      </w:r>
    </w:p>
    <w:p w14:paraId="7943A56E" w14:textId="77777777" w:rsidR="003335F4" w:rsidRPr="00392561" w:rsidRDefault="003335F4" w:rsidP="003335F4">
      <w:pPr>
        <w:spacing w:after="0"/>
        <w:rPr>
          <w:rFonts w:cs="Calibri"/>
          <w:lang w:val="it-IT"/>
        </w:rPr>
      </w:pPr>
    </w:p>
    <w:p w14:paraId="332E6034" w14:textId="77777777" w:rsidR="003335F4" w:rsidRPr="00392561" w:rsidRDefault="003335F4" w:rsidP="003335F4">
      <w:pPr>
        <w:spacing w:after="0"/>
        <w:rPr>
          <w:rFonts w:cs="Calibri"/>
          <w:lang w:val="it-IT"/>
        </w:rPr>
      </w:pPr>
    </w:p>
    <w:p w14:paraId="152D6C75" w14:textId="77777777" w:rsidR="003335F4" w:rsidRPr="00392561" w:rsidRDefault="003335F4" w:rsidP="003335F4">
      <w:pPr>
        <w:spacing w:after="0"/>
        <w:jc w:val="center"/>
        <w:rPr>
          <w:rFonts w:cs="Calibri"/>
          <w:b/>
          <w:bCs/>
          <w:u w:val="single"/>
          <w:lang w:val="it-IT"/>
        </w:rPr>
      </w:pPr>
      <w:r w:rsidRPr="00392561">
        <w:rPr>
          <w:rFonts w:cs="Calibri"/>
          <w:b/>
          <w:u w:val="single"/>
          <w:lang w:val="it-IT"/>
        </w:rPr>
        <w:t>Prašymas pateikti informaciją apie šeimos, gyvenančios kitoje Europos šalyje nei Belgija, namų ūkio sudėtį.</w:t>
      </w:r>
    </w:p>
    <w:p w14:paraId="0AA67583" w14:textId="77777777" w:rsidR="003335F4" w:rsidRPr="00392561" w:rsidRDefault="003335F4" w:rsidP="003335F4">
      <w:pPr>
        <w:spacing w:after="0"/>
        <w:rPr>
          <w:rFonts w:cs="Calibri"/>
          <w:lang w:val="it-IT"/>
        </w:rPr>
      </w:pPr>
    </w:p>
    <w:p w14:paraId="2EF6CE20" w14:textId="77777777" w:rsidR="003335F4" w:rsidRPr="00392561" w:rsidRDefault="003335F4" w:rsidP="003335F4">
      <w:pPr>
        <w:spacing w:after="0" w:line="360" w:lineRule="auto"/>
        <w:rPr>
          <w:rFonts w:cs="Calibri"/>
          <w:lang w:val="en-US"/>
        </w:rPr>
      </w:pPr>
      <w:r w:rsidRPr="00392561">
        <w:rPr>
          <w:rFonts w:cs="Calibri"/>
          <w:lang w:val="en-US"/>
        </w:rPr>
        <w:t>Pavardė: …………………………………………………………………………………………………………</w:t>
      </w:r>
    </w:p>
    <w:p w14:paraId="4D4E698E" w14:textId="77777777" w:rsidR="003335F4" w:rsidRPr="00392561" w:rsidRDefault="003335F4" w:rsidP="003335F4">
      <w:pPr>
        <w:spacing w:after="0" w:line="360" w:lineRule="auto"/>
        <w:rPr>
          <w:rFonts w:cs="Calibri"/>
          <w:lang w:val="en-US"/>
        </w:rPr>
      </w:pPr>
      <w:r w:rsidRPr="00392561">
        <w:rPr>
          <w:rFonts w:cs="Calibri"/>
          <w:lang w:val="en-US"/>
        </w:rPr>
        <w:t>Vardas: ……………………………………………………………………………………………………….</w:t>
      </w:r>
    </w:p>
    <w:p w14:paraId="543454CF" w14:textId="77777777" w:rsidR="003335F4" w:rsidRPr="00392561" w:rsidRDefault="003335F4" w:rsidP="003335F4">
      <w:pPr>
        <w:spacing w:after="0" w:line="360" w:lineRule="auto"/>
        <w:rPr>
          <w:rFonts w:cs="Calibri"/>
          <w:lang w:val="en-US"/>
        </w:rPr>
      </w:pPr>
      <w:r w:rsidRPr="00392561">
        <w:rPr>
          <w:rFonts w:cs="Calibri"/>
          <w:lang w:val="en-US"/>
        </w:rPr>
        <w:t>Gimimo data: .. / .. / ….</w:t>
      </w:r>
    </w:p>
    <w:p w14:paraId="76A67C70" w14:textId="77777777" w:rsidR="003335F4" w:rsidRPr="00392561" w:rsidRDefault="003335F4" w:rsidP="003335F4">
      <w:pPr>
        <w:spacing w:after="0"/>
        <w:rPr>
          <w:rFonts w:cs="Calibri"/>
          <w:lang w:val="en-US"/>
        </w:rPr>
      </w:pPr>
    </w:p>
    <w:p w14:paraId="6C00BC76" w14:textId="77777777" w:rsidR="003335F4" w:rsidRPr="00392561" w:rsidRDefault="003335F4" w:rsidP="003335F4">
      <w:pPr>
        <w:spacing w:after="0"/>
        <w:rPr>
          <w:rFonts w:cs="Calibri"/>
          <w:lang w:val="en-US"/>
        </w:rPr>
      </w:pPr>
      <w:r w:rsidRPr="00392561">
        <w:rPr>
          <w:rFonts w:cs="Calibri"/>
          <w:lang w:val="en-US"/>
        </w:rPr>
        <w:t>PAŽYMA</w:t>
      </w:r>
      <w:r w:rsidRPr="00392561">
        <w:rPr>
          <w:rStyle w:val="Voetnootmarkering"/>
          <w:rFonts w:cs="Calibri"/>
        </w:rPr>
        <w:footnoteReference w:id="31"/>
      </w:r>
      <w:r w:rsidRPr="00392561">
        <w:rPr>
          <w:rFonts w:cs="Calibri"/>
          <w:lang w:val="en-US"/>
        </w:rPr>
        <w:t>:</w:t>
      </w:r>
    </w:p>
    <w:p w14:paraId="734AEABB" w14:textId="77777777" w:rsidR="003335F4" w:rsidRPr="00392561" w:rsidRDefault="003335F4" w:rsidP="003335F4">
      <w:pPr>
        <w:spacing w:after="0"/>
        <w:rPr>
          <w:rFonts w:cs="Calibri"/>
          <w:lang w:val="en-US"/>
        </w:rPr>
      </w:pPr>
    </w:p>
    <w:p w14:paraId="1C1C0F7B" w14:textId="77777777" w:rsidR="003335F4" w:rsidRPr="00392561" w:rsidRDefault="003335F4" w:rsidP="003335F4">
      <w:pPr>
        <w:spacing w:after="0" w:line="480" w:lineRule="auto"/>
        <w:rPr>
          <w:rFonts w:cs="Calibri"/>
          <w:lang w:val="en-US"/>
        </w:rPr>
      </w:pPr>
      <w:r w:rsidRPr="00392561">
        <w:rPr>
          <w:rFonts w:cs="Calibri"/>
          <w:lang w:val="en-US"/>
        </w:rPr>
        <w:t>Aš, žemiau pasirašęs (-usi), ………………..………………………………………………………………, patvirtinu, kad ……………………………………………………………………..……………………………</w:t>
      </w:r>
    </w:p>
    <w:p w14:paraId="7B8AABC9" w14:textId="77777777" w:rsidR="003335F4" w:rsidRPr="00392561" w:rsidRDefault="003335F4" w:rsidP="003335F4">
      <w:pPr>
        <w:spacing w:after="0" w:line="480" w:lineRule="auto"/>
        <w:rPr>
          <w:rFonts w:cs="Calibri"/>
        </w:rPr>
      </w:pPr>
      <w:r w:rsidRPr="00392561">
        <w:rPr>
          <w:rFonts w:cs="Calibri"/>
        </w:rPr>
        <w:t xml:space="preserve">gyvena adresu: ………………………………………………………………………………………………… </w:t>
      </w:r>
    </w:p>
    <w:p w14:paraId="11ED3083" w14:textId="77777777" w:rsidR="003335F4" w:rsidRPr="00392561" w:rsidRDefault="003335F4" w:rsidP="003335F4">
      <w:pPr>
        <w:spacing w:after="0"/>
        <w:rPr>
          <w:rFonts w:cs="Calibri"/>
        </w:rPr>
      </w:pPr>
      <w:r w:rsidRPr="00392561">
        <w:rPr>
          <w:rFonts w:cs="Calibri"/>
        </w:rPr>
        <w:t>……………………………………………………………………………………………………………………….</w:t>
      </w:r>
    </w:p>
    <w:p w14:paraId="536ADA0B" w14:textId="77777777" w:rsidR="003335F4" w:rsidRPr="00392561" w:rsidRDefault="003335F4" w:rsidP="003335F4">
      <w:pPr>
        <w:spacing w:after="0"/>
        <w:rPr>
          <w:rFonts w:cs="Calibri"/>
        </w:rPr>
      </w:pPr>
    </w:p>
    <w:p w14:paraId="453BCAA3" w14:textId="77777777" w:rsidR="003335F4" w:rsidRPr="00392561" w:rsidRDefault="003335F4" w:rsidP="003335F4">
      <w:pPr>
        <w:spacing w:after="0"/>
        <w:rPr>
          <w:rFonts w:cs="Calibri"/>
        </w:rPr>
      </w:pPr>
    </w:p>
    <w:p w14:paraId="21D9A59C" w14:textId="77777777" w:rsidR="003335F4" w:rsidRPr="00392561" w:rsidRDefault="003335F4" w:rsidP="003335F4">
      <w:pPr>
        <w:spacing w:after="0"/>
        <w:rPr>
          <w:rFonts w:cs="Calibri"/>
        </w:rPr>
      </w:pPr>
      <w:r w:rsidRPr="00392561">
        <w:rPr>
          <w:rFonts w:cs="Calibri"/>
        </w:rPr>
        <w:t xml:space="preserve">Šeimos sudėtis: </w:t>
      </w:r>
    </w:p>
    <w:p w14:paraId="35B315B5" w14:textId="77777777" w:rsidR="003335F4" w:rsidRPr="00392561" w:rsidRDefault="003335F4" w:rsidP="003335F4">
      <w:pPr>
        <w:spacing w:after="0"/>
        <w:rPr>
          <w:rFonts w:cs="Calibri"/>
        </w:rPr>
      </w:pPr>
    </w:p>
    <w:p w14:paraId="325497E6" w14:textId="77777777" w:rsidR="003335F4" w:rsidRPr="00392561" w:rsidRDefault="003335F4" w:rsidP="003335F4">
      <w:pPr>
        <w:spacing w:after="0"/>
        <w:rPr>
          <w:rFonts w:cs="Calibri"/>
        </w:rPr>
      </w:pP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026BB4FC" w14:textId="77777777" w:rsidTr="005D3ED4">
        <w:tc>
          <w:tcPr>
            <w:tcW w:w="2254" w:type="dxa"/>
          </w:tcPr>
          <w:p w14:paraId="72540F8B" w14:textId="77777777" w:rsidR="003335F4" w:rsidRPr="00392561" w:rsidRDefault="003335F4" w:rsidP="005D3ED4">
            <w:pPr>
              <w:rPr>
                <w:rFonts w:cs="Calibri"/>
                <w:sz w:val="20"/>
              </w:rPr>
            </w:pPr>
            <w:r w:rsidRPr="00392561">
              <w:rPr>
                <w:rFonts w:cs="Calibri"/>
                <w:sz w:val="20"/>
              </w:rPr>
              <w:t>PAVARDĖ</w:t>
            </w:r>
          </w:p>
        </w:tc>
        <w:tc>
          <w:tcPr>
            <w:tcW w:w="2254" w:type="dxa"/>
          </w:tcPr>
          <w:p w14:paraId="1DE54228" w14:textId="77777777" w:rsidR="003335F4" w:rsidRPr="00392561" w:rsidRDefault="003335F4" w:rsidP="005D3ED4">
            <w:pPr>
              <w:rPr>
                <w:rFonts w:cs="Calibri"/>
                <w:sz w:val="20"/>
              </w:rPr>
            </w:pPr>
            <w:r w:rsidRPr="00392561">
              <w:rPr>
                <w:rFonts w:cs="Calibri"/>
                <w:sz w:val="20"/>
              </w:rPr>
              <w:t>VARDAS</w:t>
            </w:r>
          </w:p>
        </w:tc>
        <w:tc>
          <w:tcPr>
            <w:tcW w:w="1583" w:type="dxa"/>
          </w:tcPr>
          <w:p w14:paraId="7F27B957" w14:textId="77777777" w:rsidR="003335F4" w:rsidRPr="00392561" w:rsidRDefault="003335F4" w:rsidP="005D3ED4">
            <w:pPr>
              <w:rPr>
                <w:rFonts w:cs="Calibri"/>
                <w:sz w:val="20"/>
              </w:rPr>
            </w:pPr>
            <w:r w:rsidRPr="00392561">
              <w:rPr>
                <w:rFonts w:cs="Calibri"/>
                <w:sz w:val="20"/>
              </w:rPr>
              <w:t>Gimimo data</w:t>
            </w:r>
          </w:p>
        </w:tc>
        <w:tc>
          <w:tcPr>
            <w:tcW w:w="2925" w:type="dxa"/>
          </w:tcPr>
          <w:p w14:paraId="31FE4361" w14:textId="77777777" w:rsidR="003335F4" w:rsidRPr="00392561" w:rsidRDefault="003335F4" w:rsidP="005D3ED4">
            <w:pPr>
              <w:rPr>
                <w:rFonts w:cs="Calibri"/>
                <w:sz w:val="20"/>
              </w:rPr>
            </w:pPr>
            <w:r w:rsidRPr="00392561">
              <w:rPr>
                <w:rFonts w:cs="Calibri"/>
                <w:sz w:val="20"/>
              </w:rPr>
              <w:t>Giminystės ryšys</w:t>
            </w:r>
            <w:r w:rsidRPr="00392561">
              <w:rPr>
                <w:rStyle w:val="Voetnootmarkering"/>
                <w:rFonts w:cs="Calibri"/>
                <w:sz w:val="20"/>
              </w:rPr>
              <w:footnoteReference w:id="32"/>
            </w:r>
          </w:p>
        </w:tc>
      </w:tr>
      <w:tr w:rsidR="003335F4" w:rsidRPr="00392561" w14:paraId="4EF357B0" w14:textId="77777777" w:rsidTr="005D3ED4">
        <w:tc>
          <w:tcPr>
            <w:tcW w:w="2254" w:type="dxa"/>
          </w:tcPr>
          <w:p w14:paraId="790AEBBA" w14:textId="77777777" w:rsidR="003335F4" w:rsidRPr="00392561" w:rsidRDefault="003335F4" w:rsidP="005D3ED4">
            <w:pPr>
              <w:rPr>
                <w:rFonts w:cs="Calibri"/>
              </w:rPr>
            </w:pPr>
          </w:p>
          <w:p w14:paraId="33024A04" w14:textId="77777777" w:rsidR="003335F4" w:rsidRPr="00392561" w:rsidRDefault="003335F4" w:rsidP="005D3ED4">
            <w:pPr>
              <w:rPr>
                <w:rFonts w:cs="Calibri"/>
              </w:rPr>
            </w:pPr>
          </w:p>
        </w:tc>
        <w:tc>
          <w:tcPr>
            <w:tcW w:w="2254" w:type="dxa"/>
          </w:tcPr>
          <w:p w14:paraId="79DE4734" w14:textId="77777777" w:rsidR="003335F4" w:rsidRPr="00392561" w:rsidRDefault="003335F4" w:rsidP="005D3ED4">
            <w:pPr>
              <w:rPr>
                <w:rFonts w:cs="Calibri"/>
              </w:rPr>
            </w:pPr>
          </w:p>
        </w:tc>
        <w:tc>
          <w:tcPr>
            <w:tcW w:w="1583" w:type="dxa"/>
          </w:tcPr>
          <w:p w14:paraId="5F5E883B" w14:textId="77777777" w:rsidR="003335F4" w:rsidRPr="00392561" w:rsidRDefault="003335F4" w:rsidP="005D3ED4">
            <w:pPr>
              <w:rPr>
                <w:rFonts w:cs="Calibri"/>
              </w:rPr>
            </w:pPr>
            <w:r w:rsidRPr="00392561">
              <w:rPr>
                <w:rFonts w:cs="Calibri"/>
              </w:rPr>
              <w:t>.. / .. / ….</w:t>
            </w:r>
          </w:p>
        </w:tc>
        <w:tc>
          <w:tcPr>
            <w:tcW w:w="2925" w:type="dxa"/>
          </w:tcPr>
          <w:p w14:paraId="489D2077" w14:textId="77777777" w:rsidR="003335F4" w:rsidRPr="00392561" w:rsidRDefault="003335F4" w:rsidP="005D3ED4">
            <w:pPr>
              <w:rPr>
                <w:rFonts w:cs="Calibri"/>
              </w:rPr>
            </w:pPr>
          </w:p>
        </w:tc>
      </w:tr>
      <w:tr w:rsidR="003335F4" w:rsidRPr="00392561" w14:paraId="48867282" w14:textId="77777777" w:rsidTr="005D3ED4">
        <w:tc>
          <w:tcPr>
            <w:tcW w:w="2254" w:type="dxa"/>
          </w:tcPr>
          <w:p w14:paraId="6877C856" w14:textId="77777777" w:rsidR="003335F4" w:rsidRPr="00392561" w:rsidRDefault="003335F4" w:rsidP="005D3ED4">
            <w:pPr>
              <w:rPr>
                <w:rFonts w:cs="Calibri"/>
              </w:rPr>
            </w:pPr>
          </w:p>
          <w:p w14:paraId="564D7D6F" w14:textId="77777777" w:rsidR="003335F4" w:rsidRPr="00392561" w:rsidRDefault="003335F4" w:rsidP="005D3ED4">
            <w:pPr>
              <w:rPr>
                <w:rFonts w:cs="Calibri"/>
              </w:rPr>
            </w:pPr>
          </w:p>
        </w:tc>
        <w:tc>
          <w:tcPr>
            <w:tcW w:w="2254" w:type="dxa"/>
          </w:tcPr>
          <w:p w14:paraId="75D1DE44" w14:textId="77777777" w:rsidR="003335F4" w:rsidRPr="00392561" w:rsidRDefault="003335F4" w:rsidP="005D3ED4">
            <w:pPr>
              <w:rPr>
                <w:rFonts w:cs="Calibri"/>
              </w:rPr>
            </w:pPr>
          </w:p>
        </w:tc>
        <w:tc>
          <w:tcPr>
            <w:tcW w:w="1583" w:type="dxa"/>
          </w:tcPr>
          <w:p w14:paraId="0F48D9D5" w14:textId="77777777" w:rsidR="003335F4" w:rsidRPr="00392561" w:rsidRDefault="003335F4" w:rsidP="005D3ED4">
            <w:pPr>
              <w:rPr>
                <w:rFonts w:cs="Calibri"/>
              </w:rPr>
            </w:pPr>
            <w:r w:rsidRPr="00392561">
              <w:rPr>
                <w:rFonts w:cs="Calibri"/>
              </w:rPr>
              <w:t>.. / .. / ….</w:t>
            </w:r>
          </w:p>
        </w:tc>
        <w:tc>
          <w:tcPr>
            <w:tcW w:w="2925" w:type="dxa"/>
          </w:tcPr>
          <w:p w14:paraId="78D96F0E" w14:textId="77777777" w:rsidR="003335F4" w:rsidRPr="00392561" w:rsidRDefault="003335F4" w:rsidP="005D3ED4">
            <w:pPr>
              <w:rPr>
                <w:rFonts w:cs="Calibri"/>
              </w:rPr>
            </w:pPr>
          </w:p>
        </w:tc>
      </w:tr>
      <w:tr w:rsidR="003335F4" w:rsidRPr="00392561" w14:paraId="2BE88E1B" w14:textId="77777777" w:rsidTr="005D3ED4">
        <w:tc>
          <w:tcPr>
            <w:tcW w:w="2254" w:type="dxa"/>
          </w:tcPr>
          <w:p w14:paraId="68E3B9F8" w14:textId="77777777" w:rsidR="003335F4" w:rsidRPr="00392561" w:rsidRDefault="003335F4" w:rsidP="005D3ED4">
            <w:pPr>
              <w:rPr>
                <w:rFonts w:cs="Calibri"/>
              </w:rPr>
            </w:pPr>
          </w:p>
          <w:p w14:paraId="036249A5" w14:textId="77777777" w:rsidR="003335F4" w:rsidRPr="00392561" w:rsidRDefault="003335F4" w:rsidP="005D3ED4">
            <w:pPr>
              <w:rPr>
                <w:rFonts w:cs="Calibri"/>
              </w:rPr>
            </w:pPr>
          </w:p>
        </w:tc>
        <w:tc>
          <w:tcPr>
            <w:tcW w:w="2254" w:type="dxa"/>
          </w:tcPr>
          <w:p w14:paraId="6CAFFDA7" w14:textId="77777777" w:rsidR="003335F4" w:rsidRPr="00392561" w:rsidRDefault="003335F4" w:rsidP="005D3ED4">
            <w:pPr>
              <w:rPr>
                <w:rFonts w:cs="Calibri"/>
              </w:rPr>
            </w:pPr>
          </w:p>
        </w:tc>
        <w:tc>
          <w:tcPr>
            <w:tcW w:w="1583" w:type="dxa"/>
          </w:tcPr>
          <w:p w14:paraId="36A2F125" w14:textId="77777777" w:rsidR="003335F4" w:rsidRPr="00392561" w:rsidRDefault="003335F4" w:rsidP="005D3ED4">
            <w:pPr>
              <w:rPr>
                <w:rFonts w:cs="Calibri"/>
              </w:rPr>
            </w:pPr>
            <w:r w:rsidRPr="00392561">
              <w:rPr>
                <w:rFonts w:cs="Calibri"/>
              </w:rPr>
              <w:t>.. / .. / ….</w:t>
            </w:r>
          </w:p>
        </w:tc>
        <w:tc>
          <w:tcPr>
            <w:tcW w:w="2925" w:type="dxa"/>
          </w:tcPr>
          <w:p w14:paraId="2409ED7D" w14:textId="77777777" w:rsidR="003335F4" w:rsidRPr="00392561" w:rsidRDefault="003335F4" w:rsidP="005D3ED4">
            <w:pPr>
              <w:rPr>
                <w:rFonts w:cs="Calibri"/>
              </w:rPr>
            </w:pPr>
          </w:p>
        </w:tc>
      </w:tr>
      <w:tr w:rsidR="003335F4" w:rsidRPr="00392561" w14:paraId="489A0A3C" w14:textId="77777777" w:rsidTr="005D3ED4">
        <w:tc>
          <w:tcPr>
            <w:tcW w:w="2254" w:type="dxa"/>
          </w:tcPr>
          <w:p w14:paraId="13A07668" w14:textId="77777777" w:rsidR="003335F4" w:rsidRPr="00392561" w:rsidRDefault="003335F4" w:rsidP="005D3ED4">
            <w:pPr>
              <w:rPr>
                <w:rFonts w:cs="Calibri"/>
              </w:rPr>
            </w:pPr>
          </w:p>
          <w:p w14:paraId="0DEB2A08" w14:textId="77777777" w:rsidR="003335F4" w:rsidRPr="00392561" w:rsidRDefault="003335F4" w:rsidP="005D3ED4">
            <w:pPr>
              <w:rPr>
                <w:rFonts w:cs="Calibri"/>
              </w:rPr>
            </w:pPr>
          </w:p>
        </w:tc>
        <w:tc>
          <w:tcPr>
            <w:tcW w:w="2254" w:type="dxa"/>
          </w:tcPr>
          <w:p w14:paraId="11B83BDE" w14:textId="77777777" w:rsidR="003335F4" w:rsidRPr="00392561" w:rsidRDefault="003335F4" w:rsidP="005D3ED4">
            <w:pPr>
              <w:rPr>
                <w:rFonts w:cs="Calibri"/>
              </w:rPr>
            </w:pPr>
          </w:p>
        </w:tc>
        <w:tc>
          <w:tcPr>
            <w:tcW w:w="1583" w:type="dxa"/>
          </w:tcPr>
          <w:p w14:paraId="63DD67A6" w14:textId="77777777" w:rsidR="003335F4" w:rsidRPr="00392561" w:rsidRDefault="003335F4" w:rsidP="005D3ED4">
            <w:pPr>
              <w:rPr>
                <w:rFonts w:cs="Calibri"/>
              </w:rPr>
            </w:pPr>
            <w:r w:rsidRPr="00392561">
              <w:rPr>
                <w:rFonts w:cs="Calibri"/>
              </w:rPr>
              <w:t>.. / .. / ….</w:t>
            </w:r>
          </w:p>
        </w:tc>
        <w:tc>
          <w:tcPr>
            <w:tcW w:w="2925" w:type="dxa"/>
          </w:tcPr>
          <w:p w14:paraId="3FDE2764" w14:textId="77777777" w:rsidR="003335F4" w:rsidRPr="00392561" w:rsidRDefault="003335F4" w:rsidP="005D3ED4">
            <w:pPr>
              <w:rPr>
                <w:rFonts w:cs="Calibri"/>
              </w:rPr>
            </w:pPr>
          </w:p>
        </w:tc>
      </w:tr>
      <w:tr w:rsidR="003335F4" w:rsidRPr="00392561" w14:paraId="6FF5E822" w14:textId="77777777" w:rsidTr="005D3ED4">
        <w:tc>
          <w:tcPr>
            <w:tcW w:w="2254" w:type="dxa"/>
          </w:tcPr>
          <w:p w14:paraId="588770A5" w14:textId="77777777" w:rsidR="003335F4" w:rsidRPr="00392561" w:rsidRDefault="003335F4" w:rsidP="005D3ED4">
            <w:pPr>
              <w:rPr>
                <w:rFonts w:cs="Calibri"/>
              </w:rPr>
            </w:pPr>
          </w:p>
          <w:p w14:paraId="5EF94367" w14:textId="77777777" w:rsidR="003335F4" w:rsidRPr="00392561" w:rsidRDefault="003335F4" w:rsidP="005D3ED4">
            <w:pPr>
              <w:rPr>
                <w:rFonts w:cs="Calibri"/>
              </w:rPr>
            </w:pPr>
          </w:p>
        </w:tc>
        <w:tc>
          <w:tcPr>
            <w:tcW w:w="2254" w:type="dxa"/>
          </w:tcPr>
          <w:p w14:paraId="1B9BC1FA" w14:textId="77777777" w:rsidR="003335F4" w:rsidRPr="00392561" w:rsidRDefault="003335F4" w:rsidP="005D3ED4">
            <w:pPr>
              <w:rPr>
                <w:rFonts w:cs="Calibri"/>
              </w:rPr>
            </w:pPr>
          </w:p>
        </w:tc>
        <w:tc>
          <w:tcPr>
            <w:tcW w:w="1583" w:type="dxa"/>
          </w:tcPr>
          <w:p w14:paraId="416D5B74" w14:textId="77777777" w:rsidR="003335F4" w:rsidRPr="00392561" w:rsidRDefault="003335F4" w:rsidP="005D3ED4">
            <w:pPr>
              <w:rPr>
                <w:rFonts w:cs="Calibri"/>
              </w:rPr>
            </w:pPr>
            <w:r w:rsidRPr="00392561">
              <w:rPr>
                <w:rFonts w:cs="Calibri"/>
              </w:rPr>
              <w:t>.. / .. / ….</w:t>
            </w:r>
          </w:p>
        </w:tc>
        <w:tc>
          <w:tcPr>
            <w:tcW w:w="2925" w:type="dxa"/>
          </w:tcPr>
          <w:p w14:paraId="1B5A3D7F" w14:textId="77777777" w:rsidR="003335F4" w:rsidRPr="00392561" w:rsidRDefault="003335F4" w:rsidP="005D3ED4">
            <w:pPr>
              <w:rPr>
                <w:rFonts w:cs="Calibri"/>
              </w:rPr>
            </w:pPr>
          </w:p>
        </w:tc>
      </w:tr>
      <w:tr w:rsidR="003335F4" w:rsidRPr="00392561" w14:paraId="65970A34" w14:textId="77777777" w:rsidTr="005D3ED4">
        <w:tc>
          <w:tcPr>
            <w:tcW w:w="2254" w:type="dxa"/>
          </w:tcPr>
          <w:p w14:paraId="47D746A1" w14:textId="77777777" w:rsidR="003335F4" w:rsidRPr="00392561" w:rsidRDefault="003335F4" w:rsidP="005D3ED4">
            <w:pPr>
              <w:rPr>
                <w:rFonts w:cs="Calibri"/>
              </w:rPr>
            </w:pPr>
          </w:p>
          <w:p w14:paraId="28BD6615" w14:textId="77777777" w:rsidR="003335F4" w:rsidRPr="00392561" w:rsidRDefault="003335F4" w:rsidP="005D3ED4">
            <w:pPr>
              <w:rPr>
                <w:rFonts w:cs="Calibri"/>
              </w:rPr>
            </w:pPr>
          </w:p>
        </w:tc>
        <w:tc>
          <w:tcPr>
            <w:tcW w:w="2254" w:type="dxa"/>
          </w:tcPr>
          <w:p w14:paraId="0501F412" w14:textId="77777777" w:rsidR="003335F4" w:rsidRPr="00392561" w:rsidRDefault="003335F4" w:rsidP="005D3ED4">
            <w:pPr>
              <w:rPr>
                <w:rFonts w:cs="Calibri"/>
              </w:rPr>
            </w:pPr>
          </w:p>
        </w:tc>
        <w:tc>
          <w:tcPr>
            <w:tcW w:w="1583" w:type="dxa"/>
          </w:tcPr>
          <w:p w14:paraId="36FD121C" w14:textId="77777777" w:rsidR="003335F4" w:rsidRPr="00392561" w:rsidRDefault="003335F4" w:rsidP="005D3ED4">
            <w:pPr>
              <w:rPr>
                <w:rFonts w:cs="Calibri"/>
              </w:rPr>
            </w:pPr>
            <w:r w:rsidRPr="00392561">
              <w:rPr>
                <w:rFonts w:cs="Calibri"/>
              </w:rPr>
              <w:t>.. / .. / ….</w:t>
            </w:r>
          </w:p>
        </w:tc>
        <w:tc>
          <w:tcPr>
            <w:tcW w:w="2925" w:type="dxa"/>
          </w:tcPr>
          <w:p w14:paraId="25AC7F29" w14:textId="77777777" w:rsidR="003335F4" w:rsidRPr="00392561" w:rsidRDefault="003335F4" w:rsidP="005D3ED4">
            <w:pPr>
              <w:rPr>
                <w:rFonts w:cs="Calibri"/>
              </w:rPr>
            </w:pPr>
          </w:p>
        </w:tc>
      </w:tr>
      <w:tr w:rsidR="003335F4" w:rsidRPr="00392561" w14:paraId="45887320" w14:textId="77777777" w:rsidTr="005D3ED4">
        <w:tc>
          <w:tcPr>
            <w:tcW w:w="2254" w:type="dxa"/>
          </w:tcPr>
          <w:p w14:paraId="6E6F6393" w14:textId="77777777" w:rsidR="003335F4" w:rsidRPr="00392561" w:rsidRDefault="003335F4" w:rsidP="005D3ED4">
            <w:pPr>
              <w:rPr>
                <w:rFonts w:cs="Calibri"/>
              </w:rPr>
            </w:pPr>
          </w:p>
          <w:p w14:paraId="424BF3D1" w14:textId="77777777" w:rsidR="003335F4" w:rsidRPr="00392561" w:rsidRDefault="003335F4" w:rsidP="005D3ED4">
            <w:pPr>
              <w:rPr>
                <w:rFonts w:cs="Calibri"/>
              </w:rPr>
            </w:pPr>
          </w:p>
        </w:tc>
        <w:tc>
          <w:tcPr>
            <w:tcW w:w="2254" w:type="dxa"/>
          </w:tcPr>
          <w:p w14:paraId="76D564AD" w14:textId="77777777" w:rsidR="003335F4" w:rsidRPr="00392561" w:rsidRDefault="003335F4" w:rsidP="005D3ED4">
            <w:pPr>
              <w:rPr>
                <w:rFonts w:cs="Calibri"/>
              </w:rPr>
            </w:pPr>
          </w:p>
        </w:tc>
        <w:tc>
          <w:tcPr>
            <w:tcW w:w="1583" w:type="dxa"/>
          </w:tcPr>
          <w:p w14:paraId="7384332F" w14:textId="77777777" w:rsidR="003335F4" w:rsidRPr="00392561" w:rsidRDefault="003335F4" w:rsidP="005D3ED4">
            <w:pPr>
              <w:rPr>
                <w:rFonts w:cs="Calibri"/>
              </w:rPr>
            </w:pPr>
            <w:r w:rsidRPr="00392561">
              <w:rPr>
                <w:rFonts w:cs="Calibri"/>
              </w:rPr>
              <w:t>.. / .. / ….</w:t>
            </w:r>
          </w:p>
        </w:tc>
        <w:tc>
          <w:tcPr>
            <w:tcW w:w="2925" w:type="dxa"/>
          </w:tcPr>
          <w:p w14:paraId="31AC9979" w14:textId="77777777" w:rsidR="003335F4" w:rsidRPr="00392561" w:rsidRDefault="003335F4" w:rsidP="005D3ED4">
            <w:pPr>
              <w:rPr>
                <w:rFonts w:cs="Calibri"/>
              </w:rPr>
            </w:pPr>
          </w:p>
        </w:tc>
      </w:tr>
      <w:tr w:rsidR="003335F4" w:rsidRPr="00392561" w14:paraId="51B1AF00" w14:textId="77777777" w:rsidTr="005D3ED4">
        <w:tc>
          <w:tcPr>
            <w:tcW w:w="2254" w:type="dxa"/>
          </w:tcPr>
          <w:p w14:paraId="1EB566FF" w14:textId="77777777" w:rsidR="003335F4" w:rsidRPr="00392561" w:rsidRDefault="003335F4" w:rsidP="005D3ED4">
            <w:pPr>
              <w:rPr>
                <w:rFonts w:cs="Calibri"/>
              </w:rPr>
            </w:pPr>
          </w:p>
          <w:p w14:paraId="303D0C58" w14:textId="77777777" w:rsidR="003335F4" w:rsidRPr="00392561" w:rsidRDefault="003335F4" w:rsidP="005D3ED4">
            <w:pPr>
              <w:rPr>
                <w:rFonts w:cs="Calibri"/>
              </w:rPr>
            </w:pPr>
          </w:p>
        </w:tc>
        <w:tc>
          <w:tcPr>
            <w:tcW w:w="2254" w:type="dxa"/>
          </w:tcPr>
          <w:p w14:paraId="310F5F4A" w14:textId="77777777" w:rsidR="003335F4" w:rsidRPr="00392561" w:rsidRDefault="003335F4" w:rsidP="005D3ED4">
            <w:pPr>
              <w:rPr>
                <w:rFonts w:cs="Calibri"/>
              </w:rPr>
            </w:pPr>
          </w:p>
        </w:tc>
        <w:tc>
          <w:tcPr>
            <w:tcW w:w="1583" w:type="dxa"/>
          </w:tcPr>
          <w:p w14:paraId="35C77320" w14:textId="77777777" w:rsidR="003335F4" w:rsidRPr="00392561" w:rsidRDefault="003335F4" w:rsidP="005D3ED4">
            <w:pPr>
              <w:rPr>
                <w:rFonts w:cs="Calibri"/>
              </w:rPr>
            </w:pPr>
            <w:r w:rsidRPr="00392561">
              <w:rPr>
                <w:rFonts w:cs="Calibri"/>
              </w:rPr>
              <w:t>.. / .. / ….</w:t>
            </w:r>
          </w:p>
        </w:tc>
        <w:tc>
          <w:tcPr>
            <w:tcW w:w="2925" w:type="dxa"/>
          </w:tcPr>
          <w:p w14:paraId="3F9852EA" w14:textId="77777777" w:rsidR="003335F4" w:rsidRPr="00392561" w:rsidRDefault="003335F4" w:rsidP="005D3ED4">
            <w:pPr>
              <w:rPr>
                <w:rFonts w:cs="Calibri"/>
              </w:rPr>
            </w:pPr>
          </w:p>
        </w:tc>
      </w:tr>
      <w:tr w:rsidR="003335F4" w:rsidRPr="00392561" w14:paraId="698B5542" w14:textId="77777777" w:rsidTr="005D3ED4">
        <w:tc>
          <w:tcPr>
            <w:tcW w:w="2254" w:type="dxa"/>
          </w:tcPr>
          <w:p w14:paraId="28938498" w14:textId="77777777" w:rsidR="003335F4" w:rsidRPr="00392561" w:rsidRDefault="003335F4" w:rsidP="005D3ED4">
            <w:pPr>
              <w:rPr>
                <w:rFonts w:cs="Calibri"/>
              </w:rPr>
            </w:pPr>
          </w:p>
          <w:p w14:paraId="3E527CC8" w14:textId="77777777" w:rsidR="003335F4" w:rsidRPr="00392561" w:rsidRDefault="003335F4" w:rsidP="005D3ED4">
            <w:pPr>
              <w:rPr>
                <w:rFonts w:cs="Calibri"/>
              </w:rPr>
            </w:pPr>
          </w:p>
        </w:tc>
        <w:tc>
          <w:tcPr>
            <w:tcW w:w="2254" w:type="dxa"/>
          </w:tcPr>
          <w:p w14:paraId="7D89DC05" w14:textId="77777777" w:rsidR="003335F4" w:rsidRPr="00392561" w:rsidRDefault="003335F4" w:rsidP="005D3ED4">
            <w:pPr>
              <w:rPr>
                <w:rFonts w:cs="Calibri"/>
              </w:rPr>
            </w:pPr>
          </w:p>
        </w:tc>
        <w:tc>
          <w:tcPr>
            <w:tcW w:w="1583" w:type="dxa"/>
          </w:tcPr>
          <w:p w14:paraId="2CCAA414" w14:textId="77777777" w:rsidR="003335F4" w:rsidRPr="00392561" w:rsidRDefault="003335F4" w:rsidP="005D3ED4">
            <w:pPr>
              <w:rPr>
                <w:rFonts w:cs="Calibri"/>
              </w:rPr>
            </w:pPr>
            <w:r w:rsidRPr="00392561">
              <w:rPr>
                <w:rFonts w:cs="Calibri"/>
              </w:rPr>
              <w:t>.. / .. / ….</w:t>
            </w:r>
          </w:p>
        </w:tc>
        <w:tc>
          <w:tcPr>
            <w:tcW w:w="2925" w:type="dxa"/>
          </w:tcPr>
          <w:p w14:paraId="75055B45" w14:textId="77777777" w:rsidR="003335F4" w:rsidRPr="00392561" w:rsidRDefault="003335F4" w:rsidP="005D3ED4">
            <w:pPr>
              <w:rPr>
                <w:rFonts w:cs="Calibri"/>
              </w:rPr>
            </w:pPr>
          </w:p>
        </w:tc>
      </w:tr>
      <w:tr w:rsidR="003335F4" w:rsidRPr="00392561" w14:paraId="26411BD1" w14:textId="77777777" w:rsidTr="005D3ED4">
        <w:tc>
          <w:tcPr>
            <w:tcW w:w="2254" w:type="dxa"/>
          </w:tcPr>
          <w:p w14:paraId="2152B419" w14:textId="77777777" w:rsidR="003335F4" w:rsidRPr="00392561" w:rsidRDefault="003335F4" w:rsidP="005D3ED4">
            <w:pPr>
              <w:rPr>
                <w:rFonts w:cs="Calibri"/>
              </w:rPr>
            </w:pPr>
          </w:p>
          <w:p w14:paraId="7CD3E4DE" w14:textId="77777777" w:rsidR="003335F4" w:rsidRPr="00392561" w:rsidRDefault="003335F4" w:rsidP="005D3ED4">
            <w:pPr>
              <w:rPr>
                <w:rFonts w:cs="Calibri"/>
              </w:rPr>
            </w:pPr>
          </w:p>
        </w:tc>
        <w:tc>
          <w:tcPr>
            <w:tcW w:w="2254" w:type="dxa"/>
          </w:tcPr>
          <w:p w14:paraId="680004EB" w14:textId="77777777" w:rsidR="003335F4" w:rsidRPr="00392561" w:rsidRDefault="003335F4" w:rsidP="005D3ED4">
            <w:pPr>
              <w:rPr>
                <w:rFonts w:cs="Calibri"/>
              </w:rPr>
            </w:pPr>
          </w:p>
        </w:tc>
        <w:tc>
          <w:tcPr>
            <w:tcW w:w="1583" w:type="dxa"/>
          </w:tcPr>
          <w:p w14:paraId="63C99757" w14:textId="77777777" w:rsidR="003335F4" w:rsidRPr="00392561" w:rsidRDefault="003335F4" w:rsidP="005D3ED4">
            <w:pPr>
              <w:rPr>
                <w:rFonts w:cs="Calibri"/>
              </w:rPr>
            </w:pPr>
            <w:r w:rsidRPr="00392561">
              <w:rPr>
                <w:rFonts w:cs="Calibri"/>
              </w:rPr>
              <w:t>.. / .. / ….</w:t>
            </w:r>
          </w:p>
        </w:tc>
        <w:tc>
          <w:tcPr>
            <w:tcW w:w="2925" w:type="dxa"/>
          </w:tcPr>
          <w:p w14:paraId="47BFDAFE" w14:textId="77777777" w:rsidR="003335F4" w:rsidRPr="00392561" w:rsidRDefault="003335F4" w:rsidP="005D3ED4">
            <w:pPr>
              <w:rPr>
                <w:rFonts w:cs="Calibri"/>
              </w:rPr>
            </w:pPr>
          </w:p>
        </w:tc>
      </w:tr>
    </w:tbl>
    <w:p w14:paraId="2AD4D6BA" w14:textId="77777777" w:rsidR="003335F4" w:rsidRPr="00392561" w:rsidRDefault="003335F4" w:rsidP="003335F4">
      <w:pPr>
        <w:spacing w:after="0"/>
        <w:rPr>
          <w:rFonts w:cs="Calibri"/>
        </w:rPr>
      </w:pPr>
    </w:p>
    <w:p w14:paraId="423E6115" w14:textId="77777777" w:rsidR="003335F4" w:rsidRPr="00392561" w:rsidRDefault="003335F4" w:rsidP="003335F4">
      <w:pPr>
        <w:spacing w:after="0"/>
        <w:rPr>
          <w:rFonts w:cs="Calibri"/>
        </w:rPr>
      </w:pPr>
      <w:r w:rsidRPr="00392561">
        <w:rPr>
          <w:rFonts w:cs="Calibri"/>
        </w:rPr>
        <w:t xml:space="preserve"> kompetentinga institucija / administracijos įstaiga:</w:t>
      </w:r>
    </w:p>
    <w:p w14:paraId="6E1F2F5A" w14:textId="77777777" w:rsidR="003335F4" w:rsidRPr="00392561" w:rsidRDefault="003335F4" w:rsidP="003335F4">
      <w:pPr>
        <w:spacing w:after="0"/>
        <w:rPr>
          <w:rFonts w:cs="Calibri"/>
        </w:rPr>
      </w:pPr>
    </w:p>
    <w:p w14:paraId="3D688FE6" w14:textId="77777777" w:rsidR="003335F4" w:rsidRPr="00392561" w:rsidRDefault="003335F4" w:rsidP="003335F4">
      <w:pPr>
        <w:spacing w:after="0"/>
        <w:rPr>
          <w:rFonts w:cs="Calibri"/>
        </w:rPr>
      </w:pPr>
      <w:r w:rsidRPr="00392561">
        <w:rPr>
          <w:rFonts w:cs="Calibri"/>
        </w:rPr>
        <w:t>………………………………………………………………………………………………………………………..</w:t>
      </w:r>
    </w:p>
    <w:p w14:paraId="6F653C4D" w14:textId="77777777" w:rsidR="003335F4" w:rsidRPr="00392561" w:rsidRDefault="003335F4" w:rsidP="003335F4">
      <w:pPr>
        <w:spacing w:after="0"/>
        <w:rPr>
          <w:rFonts w:cs="Calibri"/>
        </w:rPr>
      </w:pPr>
    </w:p>
    <w:p w14:paraId="19C73655" w14:textId="77777777" w:rsidR="003335F4" w:rsidRPr="00392561" w:rsidRDefault="003335F4" w:rsidP="003335F4">
      <w:pPr>
        <w:spacing w:after="0"/>
        <w:rPr>
          <w:rFonts w:cs="Calibri"/>
        </w:rPr>
      </w:pPr>
    </w:p>
    <w:p w14:paraId="0A7C2523" w14:textId="77777777" w:rsidR="003335F4" w:rsidRPr="00392561" w:rsidRDefault="003335F4" w:rsidP="003335F4">
      <w:pPr>
        <w:spacing w:after="0"/>
        <w:rPr>
          <w:rFonts w:cs="Calibri"/>
        </w:rPr>
      </w:pPr>
      <w:r w:rsidRPr="00392561">
        <w:rPr>
          <w:rFonts w:cs="Calibri"/>
        </w:rPr>
        <w:t>Pasirašantis asmuo:</w:t>
      </w:r>
    </w:p>
    <w:p w14:paraId="57A9636A" w14:textId="77777777" w:rsidR="003335F4" w:rsidRPr="00392561" w:rsidRDefault="003335F4" w:rsidP="003335F4">
      <w:pPr>
        <w:spacing w:after="0"/>
        <w:rPr>
          <w:rFonts w:cs="Calibri"/>
        </w:rPr>
      </w:pPr>
    </w:p>
    <w:p w14:paraId="1857C016" w14:textId="77777777" w:rsidR="003335F4" w:rsidRPr="00392561" w:rsidRDefault="003335F4" w:rsidP="003335F4">
      <w:pPr>
        <w:spacing w:after="0"/>
        <w:rPr>
          <w:rFonts w:cs="Calibri"/>
        </w:rPr>
      </w:pPr>
      <w:r w:rsidRPr="00392561">
        <w:rPr>
          <w:rFonts w:cs="Calibri"/>
        </w:rPr>
        <w:t>Vardas, pavardė: …………………………………………......………………………………………………..</w:t>
      </w:r>
    </w:p>
    <w:p w14:paraId="7970D904" w14:textId="77777777" w:rsidR="003335F4" w:rsidRPr="00392561" w:rsidRDefault="003335F4" w:rsidP="003335F4">
      <w:pPr>
        <w:spacing w:after="0"/>
        <w:rPr>
          <w:rFonts w:cs="Calibri"/>
        </w:rPr>
      </w:pPr>
    </w:p>
    <w:p w14:paraId="7942642A" w14:textId="77777777" w:rsidR="003335F4" w:rsidRPr="00392561" w:rsidRDefault="003335F4" w:rsidP="003335F4">
      <w:pPr>
        <w:spacing w:after="0"/>
        <w:rPr>
          <w:rFonts w:cs="Calibri"/>
        </w:rPr>
      </w:pPr>
      <w:r w:rsidRPr="00392561">
        <w:rPr>
          <w:rFonts w:cs="Calibri"/>
        </w:rPr>
        <w:t>Pareigos: …………………………………………………………..……………………………..……………....</w:t>
      </w:r>
    </w:p>
    <w:p w14:paraId="030986E3" w14:textId="77777777" w:rsidR="003335F4" w:rsidRPr="00392561" w:rsidRDefault="003335F4" w:rsidP="003335F4">
      <w:pPr>
        <w:spacing w:after="0"/>
        <w:rPr>
          <w:rFonts w:cs="Calibri"/>
        </w:rPr>
      </w:pPr>
    </w:p>
    <w:p w14:paraId="1F886E09" w14:textId="77777777" w:rsidR="003335F4" w:rsidRPr="00392561" w:rsidRDefault="003335F4" w:rsidP="003335F4">
      <w:pPr>
        <w:spacing w:after="0"/>
        <w:rPr>
          <w:rFonts w:cs="Calibri"/>
        </w:rPr>
      </w:pPr>
      <w:r w:rsidRPr="00392561">
        <w:rPr>
          <w:rFonts w:cs="Calibri"/>
        </w:rPr>
        <w:t>Parašas:</w:t>
      </w:r>
    </w:p>
    <w:p w14:paraId="4FF21242" w14:textId="77777777" w:rsidR="003335F4" w:rsidRPr="00392561" w:rsidRDefault="003335F4" w:rsidP="003335F4">
      <w:pPr>
        <w:spacing w:after="0"/>
        <w:rPr>
          <w:rFonts w:cs="Calibri"/>
        </w:rPr>
      </w:pPr>
    </w:p>
    <w:p w14:paraId="14B3474B" w14:textId="77777777" w:rsidR="003335F4" w:rsidRPr="00392561" w:rsidRDefault="003335F4" w:rsidP="003335F4">
      <w:pPr>
        <w:spacing w:after="0"/>
        <w:rPr>
          <w:rFonts w:cs="Calibri"/>
        </w:rPr>
      </w:pPr>
    </w:p>
    <w:p w14:paraId="3CC2CF81" w14:textId="77777777" w:rsidR="003335F4" w:rsidRPr="00392561" w:rsidRDefault="003335F4" w:rsidP="003335F4">
      <w:pPr>
        <w:spacing w:after="0"/>
        <w:rPr>
          <w:rFonts w:cs="Calibri"/>
        </w:rPr>
      </w:pPr>
    </w:p>
    <w:p w14:paraId="189F57BD" w14:textId="77777777" w:rsidR="003335F4" w:rsidRPr="00392561" w:rsidRDefault="003335F4" w:rsidP="003335F4">
      <w:pPr>
        <w:spacing w:after="0"/>
        <w:rPr>
          <w:rFonts w:cs="Calibri"/>
        </w:rPr>
      </w:pPr>
    </w:p>
    <w:p w14:paraId="33F5B944" w14:textId="77777777" w:rsidR="003335F4" w:rsidRPr="00392561" w:rsidRDefault="003335F4" w:rsidP="003335F4">
      <w:pPr>
        <w:rPr>
          <w:rFonts w:cs="Calibri"/>
        </w:rPr>
      </w:pPr>
    </w:p>
    <w:p w14:paraId="74D123BE" w14:textId="77777777" w:rsidR="003335F4" w:rsidRPr="00392561" w:rsidRDefault="003335F4" w:rsidP="003335F4">
      <w:pPr>
        <w:spacing w:after="0"/>
        <w:rPr>
          <w:rFonts w:cs="Calibri"/>
        </w:rPr>
      </w:pPr>
      <w:r w:rsidRPr="00392561">
        <w:rPr>
          <w:rFonts w:cs="Calibri"/>
          <w:noProof/>
        </w:rPr>
        <mc:AlternateContent>
          <mc:Choice Requires="wps">
            <w:drawing>
              <wp:anchor distT="0" distB="0" distL="114300" distR="114300" simplePos="0" relativeHeight="251695104" behindDoc="0" locked="0" layoutInCell="1" allowOverlap="1" wp14:anchorId="497DB34A" wp14:editId="7653FDCA">
                <wp:simplePos x="0" y="0"/>
                <wp:positionH relativeFrom="column">
                  <wp:posOffset>19050</wp:posOffset>
                </wp:positionH>
                <wp:positionV relativeFrom="paragraph">
                  <wp:posOffset>491490</wp:posOffset>
                </wp:positionV>
                <wp:extent cx="2571750" cy="1800225"/>
                <wp:effectExtent l="0" t="0" r="19050" b="28575"/>
                <wp:wrapNone/>
                <wp:docPr id="2038566880"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3D6A47" id="Rectangle 1" o:spid="_x0000_s1026" style="position:absolute;margin-left:1.5pt;margin-top:38.7pt;width:202.5pt;height:141.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392561">
        <w:rPr>
          <w:rFonts w:cs="Calibri"/>
        </w:rPr>
        <w:t>Kompetentingos institucijos / administracijos įstaigos antspaudas</w:t>
      </w:r>
    </w:p>
    <w:p w14:paraId="16551927" w14:textId="77777777" w:rsidR="003335F4" w:rsidRPr="00392561" w:rsidRDefault="003335F4" w:rsidP="003335F4">
      <w:pPr>
        <w:rPr>
          <w:rFonts w:cs="Calibri"/>
        </w:rPr>
      </w:pPr>
      <w:r w:rsidRPr="00392561">
        <w:rPr>
          <w:rFonts w:cs="Calibri"/>
        </w:rPr>
        <w:br w:type="page"/>
      </w:r>
    </w:p>
    <w:p w14:paraId="59B29AA6" w14:textId="77777777" w:rsidR="003335F4" w:rsidRPr="00392561" w:rsidRDefault="003335F4" w:rsidP="003335F4">
      <w:pPr>
        <w:spacing w:after="0"/>
        <w:rPr>
          <w:rFonts w:cs="Calibri"/>
        </w:rPr>
      </w:pPr>
    </w:p>
    <w:p w14:paraId="33E3B5F6" w14:textId="77777777" w:rsidR="003335F4" w:rsidRPr="00392561" w:rsidRDefault="003335F4" w:rsidP="003335F4">
      <w:pPr>
        <w:jc w:val="right"/>
        <w:rPr>
          <w:rFonts w:cs="Calibri"/>
          <w:sz w:val="20"/>
        </w:rPr>
      </w:pPr>
      <w:r w:rsidRPr="00392561">
        <w:rPr>
          <w:rFonts w:cs="Calibri"/>
          <w:sz w:val="20"/>
        </w:rPr>
        <w:t>EUR -Compo-LV</w:t>
      </w:r>
    </w:p>
    <w:p w14:paraId="41C8682C" w14:textId="77777777" w:rsidR="003335F4" w:rsidRPr="00392561" w:rsidRDefault="003335F4" w:rsidP="003335F4">
      <w:pPr>
        <w:rPr>
          <w:rFonts w:cs="Calibri"/>
          <w:sz w:val="20"/>
        </w:rPr>
      </w:pPr>
    </w:p>
    <w:p w14:paraId="4051369A" w14:textId="77777777" w:rsidR="003335F4" w:rsidRPr="00392561" w:rsidRDefault="003335F4" w:rsidP="003335F4">
      <w:pPr>
        <w:spacing w:after="0"/>
        <w:rPr>
          <w:rFonts w:cs="Calibri"/>
          <w:i/>
          <w:iCs/>
        </w:rPr>
      </w:pPr>
      <w:r w:rsidRPr="00392561">
        <w:rPr>
          <w:rFonts w:cs="Calibri"/>
          <w:i/>
        </w:rPr>
        <w:t>Maksājumu iestādes nosaukums</w:t>
      </w:r>
    </w:p>
    <w:p w14:paraId="06A88AE4" w14:textId="77777777" w:rsidR="003335F4" w:rsidRPr="00392561" w:rsidRDefault="003335F4" w:rsidP="003335F4">
      <w:pPr>
        <w:spacing w:after="0"/>
        <w:rPr>
          <w:rFonts w:cs="Calibri"/>
        </w:rPr>
      </w:pPr>
      <w:r w:rsidRPr="00392561">
        <w:rPr>
          <w:rFonts w:cs="Calibri"/>
          <w:noProof/>
        </w:rPr>
        <mc:AlternateContent>
          <mc:Choice Requires="wps">
            <w:drawing>
              <wp:anchor distT="91440" distB="91440" distL="114300" distR="114300" simplePos="0" relativeHeight="251696128" behindDoc="0" locked="0" layoutInCell="1" allowOverlap="1" wp14:anchorId="0F3C1B68" wp14:editId="0FF4235A">
                <wp:simplePos x="0" y="0"/>
                <wp:positionH relativeFrom="margin">
                  <wp:align>left</wp:align>
                </wp:positionH>
                <wp:positionV relativeFrom="paragraph">
                  <wp:posOffset>325120</wp:posOffset>
                </wp:positionV>
                <wp:extent cx="6076950" cy="1403985"/>
                <wp:effectExtent l="0" t="0" r="0" b="0"/>
                <wp:wrapTopAndBottom/>
                <wp:docPr id="12197450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1F1E1071"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Informācija par jūsu mājsaimniecības sastāvu tika pieprasīta Vispārīgo bērnu pabalstu fondam, ar kuru jūs esat saistīts savā valstī, izmantojot drošu sociālā nodrošinājuma informācijas elektroniskas apmaiņas sistēmu (EESSI). Tomēr līdz šim mēs vēl neesam saņēmuši šo informāciju. </w:t>
                            </w:r>
                          </w:p>
                          <w:p w14:paraId="5F6985B5"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Ja vēlaties paātrināt savas lietas izskatīšanu Briselē, jūs varat nosūtīt mums šo dokumentu, ko aizpildījusi kompetentā iestāde/administrācija.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3C1B68" id="_x0000_s1042" type="#_x0000_t202" style="position:absolute;margin-left:0;margin-top:25.6pt;width:478.5pt;height:110.55pt;z-index:251696128;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" filled="f" stroked="f">
                <v:textbox style="mso-fit-shape-to-text:t">
                  <w:txbxContent>
                    <w:p w14:paraId="1F1E1071"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proofErr w:type="spellStart"/>
                      <w:r>
                        <w:rPr>
                          <w:i/>
                          <w:color w:val="4472C4" w:themeColor="accent1"/>
                        </w:rPr>
                        <w:t>Informācija</w:t>
                      </w:r>
                      <w:proofErr w:type="spellEnd"/>
                      <w:r>
                        <w:rPr>
                          <w:i/>
                          <w:color w:val="4472C4" w:themeColor="accent1"/>
                        </w:rPr>
                        <w:t xml:space="preserve"> par </w:t>
                      </w:r>
                      <w:proofErr w:type="spellStart"/>
                      <w:r>
                        <w:rPr>
                          <w:i/>
                          <w:color w:val="4472C4" w:themeColor="accent1"/>
                        </w:rPr>
                        <w:t>jūsu</w:t>
                      </w:r>
                      <w:proofErr w:type="spellEnd"/>
                      <w:r>
                        <w:rPr>
                          <w:i/>
                          <w:color w:val="4472C4" w:themeColor="accent1"/>
                        </w:rPr>
                        <w:t xml:space="preserve"> </w:t>
                      </w:r>
                      <w:proofErr w:type="spellStart"/>
                      <w:r>
                        <w:rPr>
                          <w:i/>
                          <w:color w:val="4472C4" w:themeColor="accent1"/>
                        </w:rPr>
                        <w:t>mājsaimniecības</w:t>
                      </w:r>
                      <w:proofErr w:type="spellEnd"/>
                      <w:r>
                        <w:rPr>
                          <w:i/>
                          <w:color w:val="4472C4" w:themeColor="accent1"/>
                        </w:rPr>
                        <w:t xml:space="preserve"> </w:t>
                      </w:r>
                      <w:proofErr w:type="spellStart"/>
                      <w:r>
                        <w:rPr>
                          <w:i/>
                          <w:color w:val="4472C4" w:themeColor="accent1"/>
                        </w:rPr>
                        <w:t>sastāvu</w:t>
                      </w:r>
                      <w:proofErr w:type="spellEnd"/>
                      <w:r>
                        <w:rPr>
                          <w:i/>
                          <w:color w:val="4472C4" w:themeColor="accent1"/>
                        </w:rPr>
                        <w:t xml:space="preserve"> </w:t>
                      </w:r>
                      <w:proofErr w:type="spellStart"/>
                      <w:r>
                        <w:rPr>
                          <w:i/>
                          <w:color w:val="4472C4" w:themeColor="accent1"/>
                        </w:rPr>
                        <w:t>tika</w:t>
                      </w:r>
                      <w:proofErr w:type="spellEnd"/>
                      <w:r>
                        <w:rPr>
                          <w:i/>
                          <w:color w:val="4472C4" w:themeColor="accent1"/>
                        </w:rPr>
                        <w:t xml:space="preserve"> </w:t>
                      </w:r>
                      <w:proofErr w:type="spellStart"/>
                      <w:r>
                        <w:rPr>
                          <w:i/>
                          <w:color w:val="4472C4" w:themeColor="accent1"/>
                        </w:rPr>
                        <w:t>pieprasīta</w:t>
                      </w:r>
                      <w:proofErr w:type="spellEnd"/>
                      <w:r>
                        <w:rPr>
                          <w:i/>
                          <w:color w:val="4472C4" w:themeColor="accent1"/>
                        </w:rPr>
                        <w:t xml:space="preserve"> </w:t>
                      </w:r>
                      <w:proofErr w:type="spellStart"/>
                      <w:r>
                        <w:rPr>
                          <w:i/>
                          <w:color w:val="4472C4" w:themeColor="accent1"/>
                        </w:rPr>
                        <w:t>Vispārīgo</w:t>
                      </w:r>
                      <w:proofErr w:type="spellEnd"/>
                      <w:r>
                        <w:rPr>
                          <w:i/>
                          <w:color w:val="4472C4" w:themeColor="accent1"/>
                        </w:rPr>
                        <w:t xml:space="preserve"> </w:t>
                      </w:r>
                      <w:proofErr w:type="spellStart"/>
                      <w:r>
                        <w:rPr>
                          <w:i/>
                          <w:color w:val="4472C4" w:themeColor="accent1"/>
                        </w:rPr>
                        <w:t>bērnu</w:t>
                      </w:r>
                      <w:proofErr w:type="spellEnd"/>
                      <w:r>
                        <w:rPr>
                          <w:i/>
                          <w:color w:val="4472C4" w:themeColor="accent1"/>
                        </w:rPr>
                        <w:t xml:space="preserve"> </w:t>
                      </w:r>
                      <w:proofErr w:type="spellStart"/>
                      <w:r>
                        <w:rPr>
                          <w:i/>
                          <w:color w:val="4472C4" w:themeColor="accent1"/>
                        </w:rPr>
                        <w:t>pabalstu</w:t>
                      </w:r>
                      <w:proofErr w:type="spellEnd"/>
                      <w:r>
                        <w:rPr>
                          <w:i/>
                          <w:color w:val="4472C4" w:themeColor="accent1"/>
                        </w:rPr>
                        <w:t xml:space="preserve"> </w:t>
                      </w:r>
                      <w:proofErr w:type="spellStart"/>
                      <w:r>
                        <w:rPr>
                          <w:i/>
                          <w:color w:val="4472C4" w:themeColor="accent1"/>
                        </w:rPr>
                        <w:t>fondam</w:t>
                      </w:r>
                      <w:proofErr w:type="spellEnd"/>
                      <w:r>
                        <w:rPr>
                          <w:i/>
                          <w:color w:val="4472C4" w:themeColor="accent1"/>
                        </w:rPr>
                        <w:t xml:space="preserve">, ar </w:t>
                      </w:r>
                      <w:proofErr w:type="spellStart"/>
                      <w:r>
                        <w:rPr>
                          <w:i/>
                          <w:color w:val="4472C4" w:themeColor="accent1"/>
                        </w:rPr>
                        <w:t>kuru</w:t>
                      </w:r>
                      <w:proofErr w:type="spellEnd"/>
                      <w:r>
                        <w:rPr>
                          <w:i/>
                          <w:color w:val="4472C4" w:themeColor="accent1"/>
                        </w:rPr>
                        <w:t xml:space="preserve"> </w:t>
                      </w:r>
                      <w:proofErr w:type="spellStart"/>
                      <w:r>
                        <w:rPr>
                          <w:i/>
                          <w:color w:val="4472C4" w:themeColor="accent1"/>
                        </w:rPr>
                        <w:t>jūs</w:t>
                      </w:r>
                      <w:proofErr w:type="spellEnd"/>
                      <w:r>
                        <w:rPr>
                          <w:i/>
                          <w:color w:val="4472C4" w:themeColor="accent1"/>
                        </w:rPr>
                        <w:t xml:space="preserve"> </w:t>
                      </w:r>
                      <w:proofErr w:type="spellStart"/>
                      <w:r>
                        <w:rPr>
                          <w:i/>
                          <w:color w:val="4472C4" w:themeColor="accent1"/>
                        </w:rPr>
                        <w:t>esat</w:t>
                      </w:r>
                      <w:proofErr w:type="spellEnd"/>
                      <w:r>
                        <w:rPr>
                          <w:i/>
                          <w:color w:val="4472C4" w:themeColor="accent1"/>
                        </w:rPr>
                        <w:t xml:space="preserve"> </w:t>
                      </w:r>
                      <w:proofErr w:type="spellStart"/>
                      <w:r>
                        <w:rPr>
                          <w:i/>
                          <w:color w:val="4472C4" w:themeColor="accent1"/>
                        </w:rPr>
                        <w:t>saistīts</w:t>
                      </w:r>
                      <w:proofErr w:type="spellEnd"/>
                      <w:r>
                        <w:rPr>
                          <w:i/>
                          <w:color w:val="4472C4" w:themeColor="accent1"/>
                        </w:rPr>
                        <w:t xml:space="preserve"> </w:t>
                      </w:r>
                      <w:proofErr w:type="spellStart"/>
                      <w:r>
                        <w:rPr>
                          <w:i/>
                          <w:color w:val="4472C4" w:themeColor="accent1"/>
                        </w:rPr>
                        <w:t>savā</w:t>
                      </w:r>
                      <w:proofErr w:type="spellEnd"/>
                      <w:r>
                        <w:rPr>
                          <w:i/>
                          <w:color w:val="4472C4" w:themeColor="accent1"/>
                        </w:rPr>
                        <w:t xml:space="preserve"> </w:t>
                      </w:r>
                      <w:proofErr w:type="spellStart"/>
                      <w:r>
                        <w:rPr>
                          <w:i/>
                          <w:color w:val="4472C4" w:themeColor="accent1"/>
                        </w:rPr>
                        <w:t>valstī</w:t>
                      </w:r>
                      <w:proofErr w:type="spellEnd"/>
                      <w:r>
                        <w:rPr>
                          <w:i/>
                          <w:color w:val="4472C4" w:themeColor="accent1"/>
                        </w:rPr>
                        <w:t xml:space="preserve">, </w:t>
                      </w:r>
                      <w:proofErr w:type="spellStart"/>
                      <w:r>
                        <w:rPr>
                          <w:i/>
                          <w:color w:val="4472C4" w:themeColor="accent1"/>
                        </w:rPr>
                        <w:t>izmantojot</w:t>
                      </w:r>
                      <w:proofErr w:type="spellEnd"/>
                      <w:r>
                        <w:rPr>
                          <w:i/>
                          <w:color w:val="4472C4" w:themeColor="accent1"/>
                        </w:rPr>
                        <w:t xml:space="preserve"> </w:t>
                      </w:r>
                      <w:proofErr w:type="spellStart"/>
                      <w:r>
                        <w:rPr>
                          <w:i/>
                          <w:color w:val="4472C4" w:themeColor="accent1"/>
                        </w:rPr>
                        <w:t>drošu</w:t>
                      </w:r>
                      <w:proofErr w:type="spellEnd"/>
                      <w:r>
                        <w:rPr>
                          <w:i/>
                          <w:color w:val="4472C4" w:themeColor="accent1"/>
                        </w:rPr>
                        <w:t xml:space="preserve"> </w:t>
                      </w:r>
                      <w:proofErr w:type="spellStart"/>
                      <w:r>
                        <w:rPr>
                          <w:i/>
                          <w:color w:val="4472C4" w:themeColor="accent1"/>
                        </w:rPr>
                        <w:t>sociālā</w:t>
                      </w:r>
                      <w:proofErr w:type="spellEnd"/>
                      <w:r>
                        <w:rPr>
                          <w:i/>
                          <w:color w:val="4472C4" w:themeColor="accent1"/>
                        </w:rPr>
                        <w:t xml:space="preserve"> </w:t>
                      </w:r>
                      <w:proofErr w:type="spellStart"/>
                      <w:r>
                        <w:rPr>
                          <w:i/>
                          <w:color w:val="4472C4" w:themeColor="accent1"/>
                        </w:rPr>
                        <w:t>nodrošinājuma</w:t>
                      </w:r>
                      <w:proofErr w:type="spellEnd"/>
                      <w:r>
                        <w:rPr>
                          <w:i/>
                          <w:color w:val="4472C4" w:themeColor="accent1"/>
                        </w:rPr>
                        <w:t xml:space="preserve"> </w:t>
                      </w:r>
                      <w:proofErr w:type="spellStart"/>
                      <w:r>
                        <w:rPr>
                          <w:i/>
                          <w:color w:val="4472C4" w:themeColor="accent1"/>
                        </w:rPr>
                        <w:t>informācijas</w:t>
                      </w:r>
                      <w:proofErr w:type="spellEnd"/>
                      <w:r>
                        <w:rPr>
                          <w:i/>
                          <w:color w:val="4472C4" w:themeColor="accent1"/>
                        </w:rPr>
                        <w:t xml:space="preserve"> </w:t>
                      </w:r>
                      <w:proofErr w:type="spellStart"/>
                      <w:r>
                        <w:rPr>
                          <w:i/>
                          <w:color w:val="4472C4" w:themeColor="accent1"/>
                        </w:rPr>
                        <w:t>elektroniskas</w:t>
                      </w:r>
                      <w:proofErr w:type="spellEnd"/>
                      <w:r>
                        <w:rPr>
                          <w:i/>
                          <w:color w:val="4472C4" w:themeColor="accent1"/>
                        </w:rPr>
                        <w:t xml:space="preserve"> </w:t>
                      </w:r>
                      <w:proofErr w:type="spellStart"/>
                      <w:r>
                        <w:rPr>
                          <w:i/>
                          <w:color w:val="4472C4" w:themeColor="accent1"/>
                        </w:rPr>
                        <w:t>apmaiņas</w:t>
                      </w:r>
                      <w:proofErr w:type="spellEnd"/>
                      <w:r>
                        <w:rPr>
                          <w:i/>
                          <w:color w:val="4472C4" w:themeColor="accent1"/>
                        </w:rPr>
                        <w:t xml:space="preserve"> </w:t>
                      </w:r>
                      <w:proofErr w:type="spellStart"/>
                      <w:r>
                        <w:rPr>
                          <w:i/>
                          <w:color w:val="4472C4" w:themeColor="accent1"/>
                        </w:rPr>
                        <w:t>sistēmu</w:t>
                      </w:r>
                      <w:proofErr w:type="spellEnd"/>
                      <w:r>
                        <w:rPr>
                          <w:i/>
                          <w:color w:val="4472C4" w:themeColor="accent1"/>
                        </w:rPr>
                        <w:t xml:space="preserve"> (EESSI). </w:t>
                      </w:r>
                      <w:proofErr w:type="spellStart"/>
                      <w:r>
                        <w:rPr>
                          <w:i/>
                          <w:color w:val="4472C4" w:themeColor="accent1"/>
                        </w:rPr>
                        <w:t>Tomēr</w:t>
                      </w:r>
                      <w:proofErr w:type="spellEnd"/>
                      <w:r>
                        <w:rPr>
                          <w:i/>
                          <w:color w:val="4472C4" w:themeColor="accent1"/>
                        </w:rPr>
                        <w:t xml:space="preserve"> </w:t>
                      </w:r>
                      <w:proofErr w:type="spellStart"/>
                      <w:r>
                        <w:rPr>
                          <w:i/>
                          <w:color w:val="4472C4" w:themeColor="accent1"/>
                        </w:rPr>
                        <w:t>līdz</w:t>
                      </w:r>
                      <w:proofErr w:type="spellEnd"/>
                      <w:r>
                        <w:rPr>
                          <w:i/>
                          <w:color w:val="4472C4" w:themeColor="accent1"/>
                        </w:rPr>
                        <w:t xml:space="preserve"> </w:t>
                      </w:r>
                      <w:proofErr w:type="spellStart"/>
                      <w:r>
                        <w:rPr>
                          <w:i/>
                          <w:color w:val="4472C4" w:themeColor="accent1"/>
                        </w:rPr>
                        <w:t>šim</w:t>
                      </w:r>
                      <w:proofErr w:type="spellEnd"/>
                      <w:r>
                        <w:rPr>
                          <w:i/>
                          <w:color w:val="4472C4" w:themeColor="accent1"/>
                        </w:rPr>
                        <w:t xml:space="preserve"> </w:t>
                      </w:r>
                      <w:proofErr w:type="spellStart"/>
                      <w:r>
                        <w:rPr>
                          <w:i/>
                          <w:color w:val="4472C4" w:themeColor="accent1"/>
                        </w:rPr>
                        <w:t>mēs</w:t>
                      </w:r>
                      <w:proofErr w:type="spellEnd"/>
                      <w:r>
                        <w:rPr>
                          <w:i/>
                          <w:color w:val="4472C4" w:themeColor="accent1"/>
                        </w:rPr>
                        <w:t xml:space="preserve"> </w:t>
                      </w:r>
                      <w:proofErr w:type="spellStart"/>
                      <w:r>
                        <w:rPr>
                          <w:i/>
                          <w:color w:val="4472C4" w:themeColor="accent1"/>
                        </w:rPr>
                        <w:t>vēl</w:t>
                      </w:r>
                      <w:proofErr w:type="spellEnd"/>
                      <w:r>
                        <w:rPr>
                          <w:i/>
                          <w:color w:val="4472C4" w:themeColor="accent1"/>
                        </w:rPr>
                        <w:t xml:space="preserve"> </w:t>
                      </w:r>
                      <w:proofErr w:type="spellStart"/>
                      <w:r>
                        <w:rPr>
                          <w:i/>
                          <w:color w:val="4472C4" w:themeColor="accent1"/>
                        </w:rPr>
                        <w:t>neesam</w:t>
                      </w:r>
                      <w:proofErr w:type="spellEnd"/>
                      <w:r>
                        <w:rPr>
                          <w:i/>
                          <w:color w:val="4472C4" w:themeColor="accent1"/>
                        </w:rPr>
                        <w:t xml:space="preserve"> </w:t>
                      </w:r>
                      <w:proofErr w:type="spellStart"/>
                      <w:r>
                        <w:rPr>
                          <w:i/>
                          <w:color w:val="4472C4" w:themeColor="accent1"/>
                        </w:rPr>
                        <w:t>saņēmuši</w:t>
                      </w:r>
                      <w:proofErr w:type="spellEnd"/>
                      <w:r>
                        <w:rPr>
                          <w:i/>
                          <w:color w:val="4472C4" w:themeColor="accent1"/>
                        </w:rPr>
                        <w:t xml:space="preserve"> </w:t>
                      </w:r>
                      <w:proofErr w:type="spellStart"/>
                      <w:r>
                        <w:rPr>
                          <w:i/>
                          <w:color w:val="4472C4" w:themeColor="accent1"/>
                        </w:rPr>
                        <w:t>šo</w:t>
                      </w:r>
                      <w:proofErr w:type="spellEnd"/>
                      <w:r>
                        <w:rPr>
                          <w:i/>
                          <w:color w:val="4472C4" w:themeColor="accent1"/>
                        </w:rPr>
                        <w:t xml:space="preserve"> </w:t>
                      </w:r>
                      <w:proofErr w:type="spellStart"/>
                      <w:r>
                        <w:rPr>
                          <w:i/>
                          <w:color w:val="4472C4" w:themeColor="accent1"/>
                        </w:rPr>
                        <w:t>informāciju</w:t>
                      </w:r>
                      <w:proofErr w:type="spellEnd"/>
                      <w:r>
                        <w:rPr>
                          <w:i/>
                          <w:color w:val="4472C4" w:themeColor="accent1"/>
                        </w:rPr>
                        <w:t xml:space="preserve">. </w:t>
                      </w:r>
                    </w:p>
                    <w:p w14:paraId="5F6985B5"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Ja </w:t>
                      </w:r>
                      <w:proofErr w:type="spellStart"/>
                      <w:r>
                        <w:rPr>
                          <w:i/>
                          <w:color w:val="4472C4" w:themeColor="accent1"/>
                        </w:rPr>
                        <w:t>vēlaties</w:t>
                      </w:r>
                      <w:proofErr w:type="spellEnd"/>
                      <w:r>
                        <w:rPr>
                          <w:i/>
                          <w:color w:val="4472C4" w:themeColor="accent1"/>
                        </w:rPr>
                        <w:t xml:space="preserve"> </w:t>
                      </w:r>
                      <w:proofErr w:type="spellStart"/>
                      <w:r>
                        <w:rPr>
                          <w:i/>
                          <w:color w:val="4472C4" w:themeColor="accent1"/>
                        </w:rPr>
                        <w:t>paātrināt</w:t>
                      </w:r>
                      <w:proofErr w:type="spellEnd"/>
                      <w:r>
                        <w:rPr>
                          <w:i/>
                          <w:color w:val="4472C4" w:themeColor="accent1"/>
                        </w:rPr>
                        <w:t xml:space="preserve"> </w:t>
                      </w:r>
                      <w:proofErr w:type="spellStart"/>
                      <w:r>
                        <w:rPr>
                          <w:i/>
                          <w:color w:val="4472C4" w:themeColor="accent1"/>
                        </w:rPr>
                        <w:t>savas</w:t>
                      </w:r>
                      <w:proofErr w:type="spellEnd"/>
                      <w:r>
                        <w:rPr>
                          <w:i/>
                          <w:color w:val="4472C4" w:themeColor="accent1"/>
                        </w:rPr>
                        <w:t xml:space="preserve"> </w:t>
                      </w:r>
                      <w:proofErr w:type="spellStart"/>
                      <w:r>
                        <w:rPr>
                          <w:i/>
                          <w:color w:val="4472C4" w:themeColor="accent1"/>
                        </w:rPr>
                        <w:t>lietas</w:t>
                      </w:r>
                      <w:proofErr w:type="spellEnd"/>
                      <w:r>
                        <w:rPr>
                          <w:i/>
                          <w:color w:val="4472C4" w:themeColor="accent1"/>
                        </w:rPr>
                        <w:t xml:space="preserve"> </w:t>
                      </w:r>
                      <w:proofErr w:type="spellStart"/>
                      <w:r>
                        <w:rPr>
                          <w:i/>
                          <w:color w:val="4472C4" w:themeColor="accent1"/>
                        </w:rPr>
                        <w:t>izskatīšanu</w:t>
                      </w:r>
                      <w:proofErr w:type="spellEnd"/>
                      <w:r>
                        <w:rPr>
                          <w:i/>
                          <w:color w:val="4472C4" w:themeColor="accent1"/>
                        </w:rPr>
                        <w:t xml:space="preserve"> </w:t>
                      </w:r>
                      <w:proofErr w:type="spellStart"/>
                      <w:r>
                        <w:rPr>
                          <w:i/>
                          <w:color w:val="4472C4" w:themeColor="accent1"/>
                        </w:rPr>
                        <w:t>Briselē</w:t>
                      </w:r>
                      <w:proofErr w:type="spellEnd"/>
                      <w:r>
                        <w:rPr>
                          <w:i/>
                          <w:color w:val="4472C4" w:themeColor="accent1"/>
                        </w:rPr>
                        <w:t xml:space="preserve">, </w:t>
                      </w:r>
                      <w:proofErr w:type="spellStart"/>
                      <w:r>
                        <w:rPr>
                          <w:i/>
                          <w:color w:val="4472C4" w:themeColor="accent1"/>
                        </w:rPr>
                        <w:t>jūs</w:t>
                      </w:r>
                      <w:proofErr w:type="spellEnd"/>
                      <w:r>
                        <w:rPr>
                          <w:i/>
                          <w:color w:val="4472C4" w:themeColor="accent1"/>
                        </w:rPr>
                        <w:t xml:space="preserve"> </w:t>
                      </w:r>
                      <w:proofErr w:type="spellStart"/>
                      <w:r>
                        <w:rPr>
                          <w:i/>
                          <w:color w:val="4472C4" w:themeColor="accent1"/>
                        </w:rPr>
                        <w:t>varat</w:t>
                      </w:r>
                      <w:proofErr w:type="spellEnd"/>
                      <w:r>
                        <w:rPr>
                          <w:i/>
                          <w:color w:val="4472C4" w:themeColor="accent1"/>
                        </w:rPr>
                        <w:t xml:space="preserve"> </w:t>
                      </w:r>
                      <w:proofErr w:type="spellStart"/>
                      <w:r>
                        <w:rPr>
                          <w:i/>
                          <w:color w:val="4472C4" w:themeColor="accent1"/>
                        </w:rPr>
                        <w:t>nosūtīt</w:t>
                      </w:r>
                      <w:proofErr w:type="spellEnd"/>
                      <w:r>
                        <w:rPr>
                          <w:i/>
                          <w:color w:val="4472C4" w:themeColor="accent1"/>
                        </w:rPr>
                        <w:t xml:space="preserve"> </w:t>
                      </w:r>
                      <w:proofErr w:type="spellStart"/>
                      <w:r>
                        <w:rPr>
                          <w:i/>
                          <w:color w:val="4472C4" w:themeColor="accent1"/>
                        </w:rPr>
                        <w:t>mums</w:t>
                      </w:r>
                      <w:proofErr w:type="spellEnd"/>
                      <w:r>
                        <w:rPr>
                          <w:i/>
                          <w:color w:val="4472C4" w:themeColor="accent1"/>
                        </w:rPr>
                        <w:t xml:space="preserve"> </w:t>
                      </w:r>
                      <w:proofErr w:type="spellStart"/>
                      <w:r>
                        <w:rPr>
                          <w:i/>
                          <w:color w:val="4472C4" w:themeColor="accent1"/>
                        </w:rPr>
                        <w:t>šo</w:t>
                      </w:r>
                      <w:proofErr w:type="spellEnd"/>
                      <w:r>
                        <w:rPr>
                          <w:i/>
                          <w:color w:val="4472C4" w:themeColor="accent1"/>
                        </w:rPr>
                        <w:t xml:space="preserve"> </w:t>
                      </w:r>
                      <w:proofErr w:type="spellStart"/>
                      <w:r>
                        <w:rPr>
                          <w:i/>
                          <w:color w:val="4472C4" w:themeColor="accent1"/>
                        </w:rPr>
                        <w:t>dokumentu</w:t>
                      </w:r>
                      <w:proofErr w:type="spellEnd"/>
                      <w:r>
                        <w:rPr>
                          <w:i/>
                          <w:color w:val="4472C4" w:themeColor="accent1"/>
                        </w:rPr>
                        <w:t xml:space="preserve">, ko </w:t>
                      </w:r>
                      <w:proofErr w:type="spellStart"/>
                      <w:r>
                        <w:rPr>
                          <w:i/>
                          <w:color w:val="4472C4" w:themeColor="accent1"/>
                        </w:rPr>
                        <w:t>aizpildījusi</w:t>
                      </w:r>
                      <w:proofErr w:type="spellEnd"/>
                      <w:r>
                        <w:rPr>
                          <w:i/>
                          <w:color w:val="4472C4" w:themeColor="accent1"/>
                        </w:rPr>
                        <w:t xml:space="preserve"> </w:t>
                      </w:r>
                      <w:proofErr w:type="spellStart"/>
                      <w:r>
                        <w:rPr>
                          <w:i/>
                          <w:color w:val="4472C4" w:themeColor="accent1"/>
                        </w:rPr>
                        <w:t>kompetentā</w:t>
                      </w:r>
                      <w:proofErr w:type="spellEnd"/>
                      <w:r>
                        <w:rPr>
                          <w:i/>
                          <w:color w:val="4472C4" w:themeColor="accent1"/>
                        </w:rPr>
                        <w:t xml:space="preserve"> </w:t>
                      </w:r>
                      <w:proofErr w:type="spellStart"/>
                      <w:r>
                        <w:rPr>
                          <w:i/>
                          <w:color w:val="4472C4" w:themeColor="accent1"/>
                        </w:rPr>
                        <w:t>iestāde</w:t>
                      </w:r>
                      <w:proofErr w:type="spellEnd"/>
                      <w:r>
                        <w:rPr>
                          <w:i/>
                          <w:color w:val="4472C4" w:themeColor="accent1"/>
                        </w:rPr>
                        <w:t>/</w:t>
                      </w:r>
                      <w:proofErr w:type="spellStart"/>
                      <w:r>
                        <w:rPr>
                          <w:i/>
                          <w:color w:val="4472C4" w:themeColor="accent1"/>
                        </w:rPr>
                        <w:t>administrācija</w:t>
                      </w:r>
                      <w:proofErr w:type="spellEnd"/>
                      <w:r>
                        <w:rPr>
                          <w:i/>
                          <w:color w:val="4472C4" w:themeColor="accent1"/>
                        </w:rPr>
                        <w:t>.</w:t>
                      </w:r>
                    </w:p>
                  </w:txbxContent>
                </v:textbox>
                <w10:wrap type="topAndBottom" anchorx="margin"/>
              </v:shape>
            </w:pict>
          </mc:Fallback>
        </mc:AlternateContent>
      </w:r>
      <w:r w:rsidRPr="00392561">
        <w:rPr>
          <w:rFonts w:cs="Calibri"/>
        </w:rPr>
        <w:t>Lietas atsauces nr.:</w:t>
      </w:r>
    </w:p>
    <w:p w14:paraId="0AE4F13F" w14:textId="77777777" w:rsidR="003335F4" w:rsidRPr="00392561" w:rsidRDefault="003335F4" w:rsidP="003335F4">
      <w:pPr>
        <w:spacing w:after="0"/>
        <w:rPr>
          <w:rFonts w:cs="Calibri"/>
        </w:rPr>
      </w:pPr>
    </w:p>
    <w:p w14:paraId="0C07BC01" w14:textId="77777777" w:rsidR="003335F4" w:rsidRPr="00392561" w:rsidRDefault="003335F4" w:rsidP="003335F4">
      <w:pPr>
        <w:spacing w:after="0"/>
        <w:rPr>
          <w:rFonts w:cs="Calibri"/>
        </w:rPr>
      </w:pPr>
    </w:p>
    <w:p w14:paraId="1FC43C18" w14:textId="77777777" w:rsidR="003335F4" w:rsidRPr="00392561" w:rsidRDefault="003335F4" w:rsidP="003335F4">
      <w:pPr>
        <w:spacing w:after="0"/>
        <w:jc w:val="center"/>
        <w:rPr>
          <w:rFonts w:cs="Calibri"/>
          <w:b/>
          <w:bCs/>
          <w:u w:val="single"/>
        </w:rPr>
      </w:pPr>
      <w:r w:rsidRPr="00392561">
        <w:rPr>
          <w:rFonts w:cs="Calibri"/>
          <w:b/>
          <w:u w:val="single"/>
        </w:rPr>
        <w:t>Pieprasījums sniegt informāciju par mājsaimniecības sastāvu ģimenei, kas dzīvo kādā no Eiropas valstīm, kas nav Beļģija.</w:t>
      </w:r>
    </w:p>
    <w:p w14:paraId="4642345E" w14:textId="77777777" w:rsidR="003335F4" w:rsidRPr="00392561" w:rsidRDefault="003335F4" w:rsidP="003335F4">
      <w:pPr>
        <w:spacing w:after="0"/>
        <w:rPr>
          <w:rFonts w:cs="Calibri"/>
        </w:rPr>
      </w:pPr>
    </w:p>
    <w:p w14:paraId="74DFD735" w14:textId="77777777" w:rsidR="003335F4" w:rsidRPr="00392561" w:rsidRDefault="003335F4" w:rsidP="003335F4">
      <w:pPr>
        <w:spacing w:after="0" w:line="360" w:lineRule="auto"/>
        <w:rPr>
          <w:rFonts w:cs="Calibri"/>
        </w:rPr>
      </w:pPr>
      <w:r w:rsidRPr="00392561">
        <w:rPr>
          <w:rFonts w:cs="Calibri"/>
        </w:rPr>
        <w:t>Uzvārds: …………………………………………………………………………………………………………</w:t>
      </w:r>
    </w:p>
    <w:p w14:paraId="4A4FFD05" w14:textId="77777777" w:rsidR="003335F4" w:rsidRPr="00392561" w:rsidRDefault="003335F4" w:rsidP="003335F4">
      <w:pPr>
        <w:spacing w:after="0" w:line="360" w:lineRule="auto"/>
        <w:rPr>
          <w:rFonts w:cs="Calibri"/>
        </w:rPr>
      </w:pPr>
      <w:r w:rsidRPr="00392561">
        <w:rPr>
          <w:rFonts w:cs="Calibri"/>
        </w:rPr>
        <w:t>Vārds: ……………………………………………………………………………………………………….</w:t>
      </w:r>
    </w:p>
    <w:p w14:paraId="79AA90E3" w14:textId="77777777" w:rsidR="003335F4" w:rsidRPr="00392561" w:rsidRDefault="003335F4" w:rsidP="003335F4">
      <w:pPr>
        <w:spacing w:after="0" w:line="360" w:lineRule="auto"/>
        <w:rPr>
          <w:rFonts w:cs="Calibri"/>
        </w:rPr>
      </w:pPr>
      <w:r w:rsidRPr="00392561">
        <w:rPr>
          <w:rFonts w:cs="Calibri"/>
        </w:rPr>
        <w:t>Dzimšanas datums: .. / .. / ….</w:t>
      </w:r>
    </w:p>
    <w:p w14:paraId="1F856022" w14:textId="77777777" w:rsidR="003335F4" w:rsidRPr="00392561" w:rsidRDefault="003335F4" w:rsidP="003335F4">
      <w:pPr>
        <w:spacing w:after="0"/>
        <w:rPr>
          <w:rFonts w:cs="Calibri"/>
        </w:rPr>
      </w:pPr>
    </w:p>
    <w:p w14:paraId="5AC5C201" w14:textId="77777777" w:rsidR="003335F4" w:rsidRPr="00392561" w:rsidRDefault="003335F4" w:rsidP="003335F4">
      <w:pPr>
        <w:spacing w:after="0"/>
        <w:rPr>
          <w:rFonts w:cs="Calibri"/>
        </w:rPr>
      </w:pPr>
      <w:r w:rsidRPr="00392561">
        <w:rPr>
          <w:rFonts w:cs="Calibri"/>
        </w:rPr>
        <w:t>APLIECINĀJUMS</w:t>
      </w:r>
      <w:r w:rsidRPr="00392561">
        <w:rPr>
          <w:rStyle w:val="Voetnootmarkering"/>
          <w:rFonts w:cs="Calibri"/>
        </w:rPr>
        <w:footnoteReference w:id="33"/>
      </w:r>
      <w:r w:rsidRPr="00392561">
        <w:rPr>
          <w:rFonts w:cs="Calibri"/>
        </w:rPr>
        <w:t>:</w:t>
      </w:r>
    </w:p>
    <w:p w14:paraId="6FB08F68" w14:textId="77777777" w:rsidR="003335F4" w:rsidRPr="00392561" w:rsidRDefault="003335F4" w:rsidP="003335F4">
      <w:pPr>
        <w:spacing w:after="0"/>
        <w:rPr>
          <w:rFonts w:cs="Calibri"/>
        </w:rPr>
      </w:pPr>
    </w:p>
    <w:p w14:paraId="637A69F6" w14:textId="77777777" w:rsidR="003335F4" w:rsidRPr="00392561" w:rsidRDefault="003335F4" w:rsidP="003335F4">
      <w:pPr>
        <w:spacing w:after="0" w:line="480" w:lineRule="auto"/>
        <w:rPr>
          <w:rFonts w:cs="Calibri"/>
          <w:lang w:val="fr-FR"/>
        </w:rPr>
      </w:pPr>
      <w:r w:rsidRPr="00392561">
        <w:rPr>
          <w:rFonts w:cs="Calibri"/>
          <w:lang w:val="fr-FR"/>
        </w:rPr>
        <w:t>Es, apakšā parakstījies(-usies), …………..………………………………………………………………, apliecinu, ka ………………………………………………………………………..……………………………</w:t>
      </w:r>
    </w:p>
    <w:p w14:paraId="6A3FF2D5" w14:textId="77777777" w:rsidR="003335F4" w:rsidRPr="00392561" w:rsidRDefault="003335F4" w:rsidP="003335F4">
      <w:pPr>
        <w:spacing w:after="0" w:line="480" w:lineRule="auto"/>
        <w:rPr>
          <w:rFonts w:cs="Calibri"/>
          <w:lang w:val="fr-FR"/>
        </w:rPr>
      </w:pPr>
      <w:r w:rsidRPr="00392561">
        <w:rPr>
          <w:rFonts w:cs="Calibri"/>
          <w:lang w:val="fr-FR"/>
        </w:rPr>
        <w:t xml:space="preserve">Dzīvo šādā adresē: …………………………………………………………………………………………… </w:t>
      </w:r>
    </w:p>
    <w:p w14:paraId="3253C7DF" w14:textId="77777777" w:rsidR="003335F4" w:rsidRPr="00392561" w:rsidRDefault="003335F4" w:rsidP="003335F4">
      <w:pPr>
        <w:spacing w:after="0"/>
        <w:rPr>
          <w:rFonts w:cs="Calibri"/>
          <w:lang w:val="fr-FR"/>
        </w:rPr>
      </w:pPr>
      <w:r w:rsidRPr="00392561">
        <w:rPr>
          <w:rFonts w:cs="Calibri"/>
          <w:lang w:val="fr-FR"/>
        </w:rPr>
        <w:t>……………………………………………………………………………………………………………………….</w:t>
      </w:r>
    </w:p>
    <w:p w14:paraId="53277E77" w14:textId="77777777" w:rsidR="003335F4" w:rsidRPr="00392561" w:rsidRDefault="003335F4" w:rsidP="003335F4">
      <w:pPr>
        <w:spacing w:after="0"/>
        <w:rPr>
          <w:rFonts w:cs="Calibri"/>
          <w:lang w:val="fr-FR"/>
        </w:rPr>
      </w:pPr>
    </w:p>
    <w:p w14:paraId="2D2B8DDF" w14:textId="77777777" w:rsidR="003335F4" w:rsidRPr="00392561" w:rsidRDefault="003335F4" w:rsidP="003335F4">
      <w:pPr>
        <w:spacing w:after="0"/>
        <w:rPr>
          <w:rFonts w:cs="Calibri"/>
          <w:lang w:val="fr-FR"/>
        </w:rPr>
      </w:pPr>
      <w:r w:rsidRPr="00392561">
        <w:rPr>
          <w:rFonts w:cs="Calibri"/>
          <w:lang w:val="fr-FR"/>
        </w:rPr>
        <w:t xml:space="preserve">Ģimenes sastāvs: </w:t>
      </w:r>
    </w:p>
    <w:p w14:paraId="7AEE7A67" w14:textId="77777777" w:rsidR="003335F4" w:rsidRPr="00392561" w:rsidRDefault="003335F4" w:rsidP="003335F4">
      <w:pPr>
        <w:spacing w:after="0"/>
        <w:rPr>
          <w:rFonts w:cs="Calibri"/>
          <w:lang w:val="fr-FR"/>
        </w:rPr>
      </w:pP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325E8A21" w14:textId="77777777" w:rsidTr="005D3ED4">
        <w:tc>
          <w:tcPr>
            <w:tcW w:w="2254" w:type="dxa"/>
          </w:tcPr>
          <w:p w14:paraId="29DAABD1" w14:textId="77777777" w:rsidR="003335F4" w:rsidRPr="00392561" w:rsidRDefault="003335F4" w:rsidP="005D3ED4">
            <w:pPr>
              <w:rPr>
                <w:rFonts w:cs="Calibri"/>
                <w:sz w:val="20"/>
              </w:rPr>
            </w:pPr>
            <w:r w:rsidRPr="00392561">
              <w:rPr>
                <w:rFonts w:cs="Calibri"/>
                <w:sz w:val="20"/>
              </w:rPr>
              <w:t>UZVĀRDS</w:t>
            </w:r>
          </w:p>
        </w:tc>
        <w:tc>
          <w:tcPr>
            <w:tcW w:w="2254" w:type="dxa"/>
          </w:tcPr>
          <w:p w14:paraId="44FE4811" w14:textId="77777777" w:rsidR="003335F4" w:rsidRPr="00392561" w:rsidRDefault="003335F4" w:rsidP="005D3ED4">
            <w:pPr>
              <w:rPr>
                <w:rFonts w:cs="Calibri"/>
                <w:sz w:val="20"/>
              </w:rPr>
            </w:pPr>
            <w:r w:rsidRPr="00392561">
              <w:rPr>
                <w:rFonts w:cs="Calibri"/>
                <w:sz w:val="20"/>
              </w:rPr>
              <w:t>VĀRDS</w:t>
            </w:r>
          </w:p>
        </w:tc>
        <w:tc>
          <w:tcPr>
            <w:tcW w:w="1583" w:type="dxa"/>
          </w:tcPr>
          <w:p w14:paraId="6A1F9787" w14:textId="77777777" w:rsidR="003335F4" w:rsidRPr="00392561" w:rsidRDefault="003335F4" w:rsidP="005D3ED4">
            <w:pPr>
              <w:rPr>
                <w:rFonts w:cs="Calibri"/>
                <w:sz w:val="20"/>
              </w:rPr>
            </w:pPr>
            <w:r w:rsidRPr="00392561">
              <w:rPr>
                <w:rFonts w:cs="Calibri"/>
                <w:sz w:val="20"/>
              </w:rPr>
              <w:t>Dzimšanas datums</w:t>
            </w:r>
          </w:p>
        </w:tc>
        <w:tc>
          <w:tcPr>
            <w:tcW w:w="2925" w:type="dxa"/>
          </w:tcPr>
          <w:p w14:paraId="590510B3" w14:textId="77777777" w:rsidR="003335F4" w:rsidRPr="00392561" w:rsidRDefault="003335F4" w:rsidP="005D3ED4">
            <w:pPr>
              <w:rPr>
                <w:rFonts w:cs="Calibri"/>
                <w:sz w:val="20"/>
              </w:rPr>
            </w:pPr>
            <w:r w:rsidRPr="00392561">
              <w:rPr>
                <w:rFonts w:cs="Calibri"/>
                <w:sz w:val="20"/>
              </w:rPr>
              <w:t>Radniecības saite</w:t>
            </w:r>
            <w:r w:rsidRPr="00392561">
              <w:rPr>
                <w:rStyle w:val="Voetnootmarkering"/>
                <w:rFonts w:cs="Calibri"/>
                <w:sz w:val="20"/>
              </w:rPr>
              <w:footnoteReference w:id="34"/>
            </w:r>
          </w:p>
        </w:tc>
      </w:tr>
      <w:tr w:rsidR="003335F4" w:rsidRPr="00392561" w14:paraId="43C915AB" w14:textId="77777777" w:rsidTr="005D3ED4">
        <w:tc>
          <w:tcPr>
            <w:tcW w:w="2254" w:type="dxa"/>
          </w:tcPr>
          <w:p w14:paraId="6FE5EB6D" w14:textId="77777777" w:rsidR="003335F4" w:rsidRPr="00392561" w:rsidRDefault="003335F4" w:rsidP="005D3ED4">
            <w:pPr>
              <w:rPr>
                <w:rFonts w:cs="Calibri"/>
              </w:rPr>
            </w:pPr>
          </w:p>
          <w:p w14:paraId="6285B3D3" w14:textId="77777777" w:rsidR="003335F4" w:rsidRPr="00392561" w:rsidRDefault="003335F4" w:rsidP="005D3ED4">
            <w:pPr>
              <w:rPr>
                <w:rFonts w:cs="Calibri"/>
              </w:rPr>
            </w:pPr>
          </w:p>
        </w:tc>
        <w:tc>
          <w:tcPr>
            <w:tcW w:w="2254" w:type="dxa"/>
          </w:tcPr>
          <w:p w14:paraId="3E508FFA" w14:textId="77777777" w:rsidR="003335F4" w:rsidRPr="00392561" w:rsidRDefault="003335F4" w:rsidP="005D3ED4">
            <w:pPr>
              <w:rPr>
                <w:rFonts w:cs="Calibri"/>
              </w:rPr>
            </w:pPr>
          </w:p>
        </w:tc>
        <w:tc>
          <w:tcPr>
            <w:tcW w:w="1583" w:type="dxa"/>
          </w:tcPr>
          <w:p w14:paraId="33B039FF" w14:textId="77777777" w:rsidR="003335F4" w:rsidRPr="00392561" w:rsidRDefault="003335F4" w:rsidP="005D3ED4">
            <w:pPr>
              <w:rPr>
                <w:rFonts w:cs="Calibri"/>
              </w:rPr>
            </w:pPr>
            <w:r w:rsidRPr="00392561">
              <w:rPr>
                <w:rFonts w:cs="Calibri"/>
              </w:rPr>
              <w:t>.. / .. / ….</w:t>
            </w:r>
          </w:p>
        </w:tc>
        <w:tc>
          <w:tcPr>
            <w:tcW w:w="2925" w:type="dxa"/>
          </w:tcPr>
          <w:p w14:paraId="0AADACC1" w14:textId="77777777" w:rsidR="003335F4" w:rsidRPr="00392561" w:rsidRDefault="003335F4" w:rsidP="005D3ED4">
            <w:pPr>
              <w:rPr>
                <w:rFonts w:cs="Calibri"/>
              </w:rPr>
            </w:pPr>
          </w:p>
        </w:tc>
      </w:tr>
      <w:tr w:rsidR="003335F4" w:rsidRPr="00392561" w14:paraId="5EED1DCA" w14:textId="77777777" w:rsidTr="005D3ED4">
        <w:tc>
          <w:tcPr>
            <w:tcW w:w="2254" w:type="dxa"/>
          </w:tcPr>
          <w:p w14:paraId="14512BBF" w14:textId="77777777" w:rsidR="003335F4" w:rsidRPr="00392561" w:rsidRDefault="003335F4" w:rsidP="005D3ED4">
            <w:pPr>
              <w:rPr>
                <w:rFonts w:cs="Calibri"/>
              </w:rPr>
            </w:pPr>
          </w:p>
          <w:p w14:paraId="09080413" w14:textId="77777777" w:rsidR="003335F4" w:rsidRPr="00392561" w:rsidRDefault="003335F4" w:rsidP="005D3ED4">
            <w:pPr>
              <w:rPr>
                <w:rFonts w:cs="Calibri"/>
              </w:rPr>
            </w:pPr>
          </w:p>
        </w:tc>
        <w:tc>
          <w:tcPr>
            <w:tcW w:w="2254" w:type="dxa"/>
          </w:tcPr>
          <w:p w14:paraId="1390FD89" w14:textId="77777777" w:rsidR="003335F4" w:rsidRPr="00392561" w:rsidRDefault="003335F4" w:rsidP="005D3ED4">
            <w:pPr>
              <w:rPr>
                <w:rFonts w:cs="Calibri"/>
              </w:rPr>
            </w:pPr>
          </w:p>
        </w:tc>
        <w:tc>
          <w:tcPr>
            <w:tcW w:w="1583" w:type="dxa"/>
          </w:tcPr>
          <w:p w14:paraId="3C5B1FD3" w14:textId="77777777" w:rsidR="003335F4" w:rsidRPr="00392561" w:rsidRDefault="003335F4" w:rsidP="005D3ED4">
            <w:pPr>
              <w:rPr>
                <w:rFonts w:cs="Calibri"/>
              </w:rPr>
            </w:pPr>
            <w:r w:rsidRPr="00392561">
              <w:rPr>
                <w:rFonts w:cs="Calibri"/>
              </w:rPr>
              <w:t>.. / .. / ….</w:t>
            </w:r>
          </w:p>
        </w:tc>
        <w:tc>
          <w:tcPr>
            <w:tcW w:w="2925" w:type="dxa"/>
          </w:tcPr>
          <w:p w14:paraId="0EE0BE31" w14:textId="77777777" w:rsidR="003335F4" w:rsidRPr="00392561" w:rsidRDefault="003335F4" w:rsidP="005D3ED4">
            <w:pPr>
              <w:rPr>
                <w:rFonts w:cs="Calibri"/>
              </w:rPr>
            </w:pPr>
          </w:p>
        </w:tc>
      </w:tr>
      <w:tr w:rsidR="003335F4" w:rsidRPr="00392561" w14:paraId="676FC1F9" w14:textId="77777777" w:rsidTr="005D3ED4">
        <w:tc>
          <w:tcPr>
            <w:tcW w:w="2254" w:type="dxa"/>
          </w:tcPr>
          <w:p w14:paraId="499CACDE" w14:textId="77777777" w:rsidR="003335F4" w:rsidRPr="00392561" w:rsidRDefault="003335F4" w:rsidP="005D3ED4">
            <w:pPr>
              <w:rPr>
                <w:rFonts w:cs="Calibri"/>
              </w:rPr>
            </w:pPr>
          </w:p>
          <w:p w14:paraId="1AA09C5D" w14:textId="77777777" w:rsidR="003335F4" w:rsidRPr="00392561" w:rsidRDefault="003335F4" w:rsidP="005D3ED4">
            <w:pPr>
              <w:rPr>
                <w:rFonts w:cs="Calibri"/>
              </w:rPr>
            </w:pPr>
          </w:p>
        </w:tc>
        <w:tc>
          <w:tcPr>
            <w:tcW w:w="2254" w:type="dxa"/>
          </w:tcPr>
          <w:p w14:paraId="1E9B5BDA" w14:textId="77777777" w:rsidR="003335F4" w:rsidRPr="00392561" w:rsidRDefault="003335F4" w:rsidP="005D3ED4">
            <w:pPr>
              <w:rPr>
                <w:rFonts w:cs="Calibri"/>
              </w:rPr>
            </w:pPr>
          </w:p>
        </w:tc>
        <w:tc>
          <w:tcPr>
            <w:tcW w:w="1583" w:type="dxa"/>
          </w:tcPr>
          <w:p w14:paraId="491F7949" w14:textId="77777777" w:rsidR="003335F4" w:rsidRPr="00392561" w:rsidRDefault="003335F4" w:rsidP="005D3ED4">
            <w:pPr>
              <w:rPr>
                <w:rFonts w:cs="Calibri"/>
              </w:rPr>
            </w:pPr>
            <w:r w:rsidRPr="00392561">
              <w:rPr>
                <w:rFonts w:cs="Calibri"/>
              </w:rPr>
              <w:t>.. / .. / ….</w:t>
            </w:r>
          </w:p>
        </w:tc>
        <w:tc>
          <w:tcPr>
            <w:tcW w:w="2925" w:type="dxa"/>
          </w:tcPr>
          <w:p w14:paraId="577CBD1C" w14:textId="77777777" w:rsidR="003335F4" w:rsidRPr="00392561" w:rsidRDefault="003335F4" w:rsidP="005D3ED4">
            <w:pPr>
              <w:rPr>
                <w:rFonts w:cs="Calibri"/>
              </w:rPr>
            </w:pPr>
          </w:p>
        </w:tc>
      </w:tr>
      <w:tr w:rsidR="003335F4" w:rsidRPr="00392561" w14:paraId="24630043" w14:textId="77777777" w:rsidTr="005D3ED4">
        <w:tc>
          <w:tcPr>
            <w:tcW w:w="2254" w:type="dxa"/>
          </w:tcPr>
          <w:p w14:paraId="45714F63" w14:textId="77777777" w:rsidR="003335F4" w:rsidRPr="00392561" w:rsidRDefault="003335F4" w:rsidP="005D3ED4">
            <w:pPr>
              <w:rPr>
                <w:rFonts w:cs="Calibri"/>
              </w:rPr>
            </w:pPr>
          </w:p>
          <w:p w14:paraId="26FF7251" w14:textId="77777777" w:rsidR="003335F4" w:rsidRPr="00392561" w:rsidRDefault="003335F4" w:rsidP="005D3ED4">
            <w:pPr>
              <w:rPr>
                <w:rFonts w:cs="Calibri"/>
              </w:rPr>
            </w:pPr>
          </w:p>
        </w:tc>
        <w:tc>
          <w:tcPr>
            <w:tcW w:w="2254" w:type="dxa"/>
          </w:tcPr>
          <w:p w14:paraId="30D14FBD" w14:textId="77777777" w:rsidR="003335F4" w:rsidRPr="00392561" w:rsidRDefault="003335F4" w:rsidP="005D3ED4">
            <w:pPr>
              <w:rPr>
                <w:rFonts w:cs="Calibri"/>
              </w:rPr>
            </w:pPr>
          </w:p>
        </w:tc>
        <w:tc>
          <w:tcPr>
            <w:tcW w:w="1583" w:type="dxa"/>
          </w:tcPr>
          <w:p w14:paraId="68ECD5FB" w14:textId="77777777" w:rsidR="003335F4" w:rsidRPr="00392561" w:rsidRDefault="003335F4" w:rsidP="005D3ED4">
            <w:pPr>
              <w:rPr>
                <w:rFonts w:cs="Calibri"/>
              </w:rPr>
            </w:pPr>
            <w:r w:rsidRPr="00392561">
              <w:rPr>
                <w:rFonts w:cs="Calibri"/>
              </w:rPr>
              <w:t>.. / .. / ….</w:t>
            </w:r>
          </w:p>
        </w:tc>
        <w:tc>
          <w:tcPr>
            <w:tcW w:w="2925" w:type="dxa"/>
          </w:tcPr>
          <w:p w14:paraId="60D9F398" w14:textId="77777777" w:rsidR="003335F4" w:rsidRPr="00392561" w:rsidRDefault="003335F4" w:rsidP="005D3ED4">
            <w:pPr>
              <w:rPr>
                <w:rFonts w:cs="Calibri"/>
              </w:rPr>
            </w:pPr>
          </w:p>
        </w:tc>
      </w:tr>
      <w:tr w:rsidR="003335F4" w:rsidRPr="00392561" w14:paraId="534A9D6F" w14:textId="77777777" w:rsidTr="005D3ED4">
        <w:tc>
          <w:tcPr>
            <w:tcW w:w="2254" w:type="dxa"/>
          </w:tcPr>
          <w:p w14:paraId="050DCF5A" w14:textId="77777777" w:rsidR="003335F4" w:rsidRPr="00392561" w:rsidRDefault="003335F4" w:rsidP="005D3ED4">
            <w:pPr>
              <w:rPr>
                <w:rFonts w:cs="Calibri"/>
              </w:rPr>
            </w:pPr>
          </w:p>
          <w:p w14:paraId="7DD86E55" w14:textId="77777777" w:rsidR="003335F4" w:rsidRPr="00392561" w:rsidRDefault="003335F4" w:rsidP="005D3ED4">
            <w:pPr>
              <w:rPr>
                <w:rFonts w:cs="Calibri"/>
              </w:rPr>
            </w:pPr>
          </w:p>
        </w:tc>
        <w:tc>
          <w:tcPr>
            <w:tcW w:w="2254" w:type="dxa"/>
          </w:tcPr>
          <w:p w14:paraId="730DAD62" w14:textId="77777777" w:rsidR="003335F4" w:rsidRPr="00392561" w:rsidRDefault="003335F4" w:rsidP="005D3ED4">
            <w:pPr>
              <w:rPr>
                <w:rFonts w:cs="Calibri"/>
              </w:rPr>
            </w:pPr>
          </w:p>
        </w:tc>
        <w:tc>
          <w:tcPr>
            <w:tcW w:w="1583" w:type="dxa"/>
          </w:tcPr>
          <w:p w14:paraId="6EC18834" w14:textId="77777777" w:rsidR="003335F4" w:rsidRPr="00392561" w:rsidRDefault="003335F4" w:rsidP="005D3ED4">
            <w:pPr>
              <w:rPr>
                <w:rFonts w:cs="Calibri"/>
              </w:rPr>
            </w:pPr>
            <w:r w:rsidRPr="00392561">
              <w:rPr>
                <w:rFonts w:cs="Calibri"/>
              </w:rPr>
              <w:t>.. / .. / ….</w:t>
            </w:r>
          </w:p>
        </w:tc>
        <w:tc>
          <w:tcPr>
            <w:tcW w:w="2925" w:type="dxa"/>
          </w:tcPr>
          <w:p w14:paraId="1193199F" w14:textId="77777777" w:rsidR="003335F4" w:rsidRPr="00392561" w:rsidRDefault="003335F4" w:rsidP="005D3ED4">
            <w:pPr>
              <w:rPr>
                <w:rFonts w:cs="Calibri"/>
              </w:rPr>
            </w:pPr>
          </w:p>
        </w:tc>
      </w:tr>
      <w:tr w:rsidR="003335F4" w:rsidRPr="00392561" w14:paraId="579D96C4" w14:textId="77777777" w:rsidTr="005D3ED4">
        <w:tc>
          <w:tcPr>
            <w:tcW w:w="2254" w:type="dxa"/>
          </w:tcPr>
          <w:p w14:paraId="70869FC3" w14:textId="77777777" w:rsidR="003335F4" w:rsidRPr="00392561" w:rsidRDefault="003335F4" w:rsidP="005D3ED4">
            <w:pPr>
              <w:rPr>
                <w:rFonts w:cs="Calibri"/>
              </w:rPr>
            </w:pPr>
          </w:p>
          <w:p w14:paraId="77ABE004" w14:textId="77777777" w:rsidR="003335F4" w:rsidRPr="00392561" w:rsidRDefault="003335F4" w:rsidP="005D3ED4">
            <w:pPr>
              <w:rPr>
                <w:rFonts w:cs="Calibri"/>
              </w:rPr>
            </w:pPr>
          </w:p>
        </w:tc>
        <w:tc>
          <w:tcPr>
            <w:tcW w:w="2254" w:type="dxa"/>
          </w:tcPr>
          <w:p w14:paraId="17BDF41D" w14:textId="77777777" w:rsidR="003335F4" w:rsidRPr="00392561" w:rsidRDefault="003335F4" w:rsidP="005D3ED4">
            <w:pPr>
              <w:rPr>
                <w:rFonts w:cs="Calibri"/>
              </w:rPr>
            </w:pPr>
          </w:p>
        </w:tc>
        <w:tc>
          <w:tcPr>
            <w:tcW w:w="1583" w:type="dxa"/>
          </w:tcPr>
          <w:p w14:paraId="6D4ABD58" w14:textId="77777777" w:rsidR="003335F4" w:rsidRPr="00392561" w:rsidRDefault="003335F4" w:rsidP="005D3ED4">
            <w:pPr>
              <w:rPr>
                <w:rFonts w:cs="Calibri"/>
              </w:rPr>
            </w:pPr>
            <w:r w:rsidRPr="00392561">
              <w:rPr>
                <w:rFonts w:cs="Calibri"/>
              </w:rPr>
              <w:t>.. / .. / ….</w:t>
            </w:r>
          </w:p>
        </w:tc>
        <w:tc>
          <w:tcPr>
            <w:tcW w:w="2925" w:type="dxa"/>
          </w:tcPr>
          <w:p w14:paraId="674EDDBD" w14:textId="77777777" w:rsidR="003335F4" w:rsidRPr="00392561" w:rsidRDefault="003335F4" w:rsidP="005D3ED4">
            <w:pPr>
              <w:rPr>
                <w:rFonts w:cs="Calibri"/>
              </w:rPr>
            </w:pPr>
          </w:p>
        </w:tc>
      </w:tr>
      <w:tr w:rsidR="003335F4" w:rsidRPr="00392561" w14:paraId="2D28C67A" w14:textId="77777777" w:rsidTr="005D3ED4">
        <w:tc>
          <w:tcPr>
            <w:tcW w:w="2254" w:type="dxa"/>
          </w:tcPr>
          <w:p w14:paraId="53ADC7C0" w14:textId="77777777" w:rsidR="003335F4" w:rsidRPr="00392561" w:rsidRDefault="003335F4" w:rsidP="005D3ED4">
            <w:pPr>
              <w:rPr>
                <w:rFonts w:cs="Calibri"/>
              </w:rPr>
            </w:pPr>
          </w:p>
          <w:p w14:paraId="4CD4F5D4" w14:textId="77777777" w:rsidR="003335F4" w:rsidRPr="00392561" w:rsidRDefault="003335F4" w:rsidP="005D3ED4">
            <w:pPr>
              <w:rPr>
                <w:rFonts w:cs="Calibri"/>
              </w:rPr>
            </w:pPr>
          </w:p>
        </w:tc>
        <w:tc>
          <w:tcPr>
            <w:tcW w:w="2254" w:type="dxa"/>
          </w:tcPr>
          <w:p w14:paraId="20E7A121" w14:textId="77777777" w:rsidR="003335F4" w:rsidRPr="00392561" w:rsidRDefault="003335F4" w:rsidP="005D3ED4">
            <w:pPr>
              <w:rPr>
                <w:rFonts w:cs="Calibri"/>
              </w:rPr>
            </w:pPr>
          </w:p>
        </w:tc>
        <w:tc>
          <w:tcPr>
            <w:tcW w:w="1583" w:type="dxa"/>
          </w:tcPr>
          <w:p w14:paraId="711D4407" w14:textId="77777777" w:rsidR="003335F4" w:rsidRPr="00392561" w:rsidRDefault="003335F4" w:rsidP="005D3ED4">
            <w:pPr>
              <w:rPr>
                <w:rFonts w:cs="Calibri"/>
              </w:rPr>
            </w:pPr>
            <w:r w:rsidRPr="00392561">
              <w:rPr>
                <w:rFonts w:cs="Calibri"/>
              </w:rPr>
              <w:t>.. / .. / ….</w:t>
            </w:r>
          </w:p>
        </w:tc>
        <w:tc>
          <w:tcPr>
            <w:tcW w:w="2925" w:type="dxa"/>
          </w:tcPr>
          <w:p w14:paraId="0AC7C6F8" w14:textId="77777777" w:rsidR="003335F4" w:rsidRPr="00392561" w:rsidRDefault="003335F4" w:rsidP="005D3ED4">
            <w:pPr>
              <w:rPr>
                <w:rFonts w:cs="Calibri"/>
              </w:rPr>
            </w:pPr>
          </w:p>
        </w:tc>
      </w:tr>
      <w:tr w:rsidR="003335F4" w:rsidRPr="00392561" w14:paraId="238C7F01" w14:textId="77777777" w:rsidTr="005D3ED4">
        <w:tc>
          <w:tcPr>
            <w:tcW w:w="2254" w:type="dxa"/>
          </w:tcPr>
          <w:p w14:paraId="1052FA82" w14:textId="77777777" w:rsidR="003335F4" w:rsidRPr="00392561" w:rsidRDefault="003335F4" w:rsidP="005D3ED4">
            <w:pPr>
              <w:rPr>
                <w:rFonts w:cs="Calibri"/>
              </w:rPr>
            </w:pPr>
          </w:p>
          <w:p w14:paraId="5A610BF1" w14:textId="77777777" w:rsidR="003335F4" w:rsidRPr="00392561" w:rsidRDefault="003335F4" w:rsidP="005D3ED4">
            <w:pPr>
              <w:rPr>
                <w:rFonts w:cs="Calibri"/>
              </w:rPr>
            </w:pPr>
          </w:p>
        </w:tc>
        <w:tc>
          <w:tcPr>
            <w:tcW w:w="2254" w:type="dxa"/>
          </w:tcPr>
          <w:p w14:paraId="5813F7AA" w14:textId="77777777" w:rsidR="003335F4" w:rsidRPr="00392561" w:rsidRDefault="003335F4" w:rsidP="005D3ED4">
            <w:pPr>
              <w:rPr>
                <w:rFonts w:cs="Calibri"/>
              </w:rPr>
            </w:pPr>
          </w:p>
        </w:tc>
        <w:tc>
          <w:tcPr>
            <w:tcW w:w="1583" w:type="dxa"/>
          </w:tcPr>
          <w:p w14:paraId="111109CE" w14:textId="77777777" w:rsidR="003335F4" w:rsidRPr="00392561" w:rsidRDefault="003335F4" w:rsidP="005D3ED4">
            <w:pPr>
              <w:rPr>
                <w:rFonts w:cs="Calibri"/>
              </w:rPr>
            </w:pPr>
            <w:r w:rsidRPr="00392561">
              <w:rPr>
                <w:rFonts w:cs="Calibri"/>
              </w:rPr>
              <w:t>.. / .. / ….</w:t>
            </w:r>
          </w:p>
        </w:tc>
        <w:tc>
          <w:tcPr>
            <w:tcW w:w="2925" w:type="dxa"/>
          </w:tcPr>
          <w:p w14:paraId="55B1DD88" w14:textId="77777777" w:rsidR="003335F4" w:rsidRPr="00392561" w:rsidRDefault="003335F4" w:rsidP="005D3ED4">
            <w:pPr>
              <w:rPr>
                <w:rFonts w:cs="Calibri"/>
              </w:rPr>
            </w:pPr>
          </w:p>
        </w:tc>
      </w:tr>
      <w:tr w:rsidR="003335F4" w:rsidRPr="00392561" w14:paraId="110D9797" w14:textId="77777777" w:rsidTr="005D3ED4">
        <w:tc>
          <w:tcPr>
            <w:tcW w:w="2254" w:type="dxa"/>
          </w:tcPr>
          <w:p w14:paraId="5FF0FF9C" w14:textId="77777777" w:rsidR="003335F4" w:rsidRPr="00392561" w:rsidRDefault="003335F4" w:rsidP="005D3ED4">
            <w:pPr>
              <w:rPr>
                <w:rFonts w:cs="Calibri"/>
              </w:rPr>
            </w:pPr>
          </w:p>
          <w:p w14:paraId="3B8AF0FE" w14:textId="77777777" w:rsidR="003335F4" w:rsidRPr="00392561" w:rsidRDefault="003335F4" w:rsidP="005D3ED4">
            <w:pPr>
              <w:rPr>
                <w:rFonts w:cs="Calibri"/>
              </w:rPr>
            </w:pPr>
          </w:p>
        </w:tc>
        <w:tc>
          <w:tcPr>
            <w:tcW w:w="2254" w:type="dxa"/>
          </w:tcPr>
          <w:p w14:paraId="5C4C1AA3" w14:textId="77777777" w:rsidR="003335F4" w:rsidRPr="00392561" w:rsidRDefault="003335F4" w:rsidP="005D3ED4">
            <w:pPr>
              <w:rPr>
                <w:rFonts w:cs="Calibri"/>
              </w:rPr>
            </w:pPr>
          </w:p>
        </w:tc>
        <w:tc>
          <w:tcPr>
            <w:tcW w:w="1583" w:type="dxa"/>
          </w:tcPr>
          <w:p w14:paraId="6EA6BB4D" w14:textId="77777777" w:rsidR="003335F4" w:rsidRPr="00392561" w:rsidRDefault="003335F4" w:rsidP="005D3ED4">
            <w:pPr>
              <w:rPr>
                <w:rFonts w:cs="Calibri"/>
              </w:rPr>
            </w:pPr>
            <w:r w:rsidRPr="00392561">
              <w:rPr>
                <w:rFonts w:cs="Calibri"/>
              </w:rPr>
              <w:t>.. / .. / ….</w:t>
            </w:r>
          </w:p>
        </w:tc>
        <w:tc>
          <w:tcPr>
            <w:tcW w:w="2925" w:type="dxa"/>
          </w:tcPr>
          <w:p w14:paraId="0D6C5BE2" w14:textId="77777777" w:rsidR="003335F4" w:rsidRPr="00392561" w:rsidRDefault="003335F4" w:rsidP="005D3ED4">
            <w:pPr>
              <w:rPr>
                <w:rFonts w:cs="Calibri"/>
              </w:rPr>
            </w:pPr>
          </w:p>
        </w:tc>
      </w:tr>
      <w:tr w:rsidR="003335F4" w:rsidRPr="00392561" w14:paraId="13C9E42B" w14:textId="77777777" w:rsidTr="005D3ED4">
        <w:tc>
          <w:tcPr>
            <w:tcW w:w="2254" w:type="dxa"/>
          </w:tcPr>
          <w:p w14:paraId="517D2EF5" w14:textId="77777777" w:rsidR="003335F4" w:rsidRPr="00392561" w:rsidRDefault="003335F4" w:rsidP="005D3ED4">
            <w:pPr>
              <w:rPr>
                <w:rFonts w:cs="Calibri"/>
              </w:rPr>
            </w:pPr>
          </w:p>
          <w:p w14:paraId="4A7F4232" w14:textId="77777777" w:rsidR="003335F4" w:rsidRPr="00392561" w:rsidRDefault="003335F4" w:rsidP="005D3ED4">
            <w:pPr>
              <w:rPr>
                <w:rFonts w:cs="Calibri"/>
              </w:rPr>
            </w:pPr>
          </w:p>
        </w:tc>
        <w:tc>
          <w:tcPr>
            <w:tcW w:w="2254" w:type="dxa"/>
          </w:tcPr>
          <w:p w14:paraId="0F1B6629" w14:textId="77777777" w:rsidR="003335F4" w:rsidRPr="00392561" w:rsidRDefault="003335F4" w:rsidP="005D3ED4">
            <w:pPr>
              <w:rPr>
                <w:rFonts w:cs="Calibri"/>
              </w:rPr>
            </w:pPr>
          </w:p>
        </w:tc>
        <w:tc>
          <w:tcPr>
            <w:tcW w:w="1583" w:type="dxa"/>
          </w:tcPr>
          <w:p w14:paraId="292AFF40" w14:textId="77777777" w:rsidR="003335F4" w:rsidRPr="00392561" w:rsidRDefault="003335F4" w:rsidP="005D3ED4">
            <w:pPr>
              <w:rPr>
                <w:rFonts w:cs="Calibri"/>
              </w:rPr>
            </w:pPr>
            <w:r w:rsidRPr="00392561">
              <w:rPr>
                <w:rFonts w:cs="Calibri"/>
              </w:rPr>
              <w:t>.. / .. / ….</w:t>
            </w:r>
          </w:p>
        </w:tc>
        <w:tc>
          <w:tcPr>
            <w:tcW w:w="2925" w:type="dxa"/>
          </w:tcPr>
          <w:p w14:paraId="718EF13F" w14:textId="77777777" w:rsidR="003335F4" w:rsidRPr="00392561" w:rsidRDefault="003335F4" w:rsidP="005D3ED4">
            <w:pPr>
              <w:rPr>
                <w:rFonts w:cs="Calibri"/>
              </w:rPr>
            </w:pPr>
          </w:p>
        </w:tc>
      </w:tr>
    </w:tbl>
    <w:p w14:paraId="4342F6D9" w14:textId="77777777" w:rsidR="003335F4" w:rsidRPr="00392561" w:rsidRDefault="003335F4" w:rsidP="003335F4">
      <w:pPr>
        <w:spacing w:after="0"/>
        <w:rPr>
          <w:rFonts w:cs="Calibri"/>
        </w:rPr>
      </w:pPr>
    </w:p>
    <w:p w14:paraId="7B04C9A1" w14:textId="77777777" w:rsidR="003335F4" w:rsidRPr="00392561" w:rsidRDefault="003335F4" w:rsidP="003335F4">
      <w:pPr>
        <w:spacing w:after="0"/>
        <w:rPr>
          <w:rFonts w:cs="Calibri"/>
        </w:rPr>
      </w:pPr>
      <w:r w:rsidRPr="00392561">
        <w:rPr>
          <w:rFonts w:cs="Calibri"/>
        </w:rPr>
        <w:t>Kompetentās iestādes/administrācijas valsts:</w:t>
      </w:r>
    </w:p>
    <w:p w14:paraId="01B82DC9" w14:textId="77777777" w:rsidR="003335F4" w:rsidRPr="00392561" w:rsidRDefault="003335F4" w:rsidP="003335F4">
      <w:pPr>
        <w:spacing w:after="0"/>
        <w:rPr>
          <w:rFonts w:cs="Calibri"/>
        </w:rPr>
      </w:pPr>
    </w:p>
    <w:p w14:paraId="11C13B15" w14:textId="77777777" w:rsidR="003335F4" w:rsidRPr="00392561" w:rsidRDefault="003335F4" w:rsidP="003335F4">
      <w:pPr>
        <w:spacing w:after="0"/>
        <w:rPr>
          <w:rFonts w:cs="Calibri"/>
        </w:rPr>
      </w:pPr>
      <w:r w:rsidRPr="00392561">
        <w:rPr>
          <w:rFonts w:cs="Calibri"/>
        </w:rPr>
        <w:t>………………………………………………………………………………………………………………………..</w:t>
      </w:r>
    </w:p>
    <w:p w14:paraId="3D045DE9" w14:textId="77777777" w:rsidR="003335F4" w:rsidRPr="00392561" w:rsidRDefault="003335F4" w:rsidP="003335F4">
      <w:pPr>
        <w:spacing w:after="0"/>
        <w:rPr>
          <w:rFonts w:cs="Calibri"/>
        </w:rPr>
      </w:pPr>
    </w:p>
    <w:p w14:paraId="6B9396D9" w14:textId="77777777" w:rsidR="003335F4" w:rsidRPr="00392561" w:rsidRDefault="003335F4" w:rsidP="003335F4">
      <w:pPr>
        <w:spacing w:after="0"/>
        <w:rPr>
          <w:rFonts w:cs="Calibri"/>
        </w:rPr>
      </w:pPr>
    </w:p>
    <w:p w14:paraId="180EEF8E" w14:textId="77777777" w:rsidR="003335F4" w:rsidRPr="00392561" w:rsidRDefault="003335F4" w:rsidP="003335F4">
      <w:pPr>
        <w:spacing w:after="0"/>
        <w:rPr>
          <w:rFonts w:cs="Calibri"/>
        </w:rPr>
      </w:pPr>
      <w:r w:rsidRPr="00392561">
        <w:rPr>
          <w:rFonts w:cs="Calibri"/>
        </w:rPr>
        <w:t>Parakstītājs:</w:t>
      </w:r>
    </w:p>
    <w:p w14:paraId="1008E3A5" w14:textId="77777777" w:rsidR="003335F4" w:rsidRPr="00392561" w:rsidRDefault="003335F4" w:rsidP="003335F4">
      <w:pPr>
        <w:spacing w:after="0"/>
        <w:rPr>
          <w:rFonts w:cs="Calibri"/>
        </w:rPr>
      </w:pPr>
    </w:p>
    <w:p w14:paraId="4011E83D" w14:textId="77777777" w:rsidR="003335F4" w:rsidRPr="00392561" w:rsidRDefault="003335F4" w:rsidP="003335F4">
      <w:pPr>
        <w:spacing w:after="0"/>
        <w:rPr>
          <w:rFonts w:cs="Calibri"/>
        </w:rPr>
      </w:pPr>
      <w:r w:rsidRPr="00392561">
        <w:rPr>
          <w:rFonts w:cs="Calibri"/>
        </w:rPr>
        <w:t>Uzvārds, vārds: ………………………………………………………………………………………………….</w:t>
      </w:r>
    </w:p>
    <w:p w14:paraId="0A0747F3" w14:textId="77777777" w:rsidR="003335F4" w:rsidRPr="00392561" w:rsidRDefault="003335F4" w:rsidP="003335F4">
      <w:pPr>
        <w:spacing w:after="0"/>
        <w:rPr>
          <w:rFonts w:cs="Calibri"/>
        </w:rPr>
      </w:pPr>
    </w:p>
    <w:p w14:paraId="545FFC4F" w14:textId="77777777" w:rsidR="003335F4" w:rsidRPr="00392561" w:rsidRDefault="003335F4" w:rsidP="003335F4">
      <w:pPr>
        <w:spacing w:after="0"/>
        <w:rPr>
          <w:rFonts w:cs="Calibri"/>
        </w:rPr>
      </w:pPr>
      <w:r w:rsidRPr="00392561">
        <w:rPr>
          <w:rFonts w:cs="Calibri"/>
        </w:rPr>
        <w:t>Amats: ……………………………………..……………………………………………………..……………....</w:t>
      </w:r>
    </w:p>
    <w:p w14:paraId="015F4409" w14:textId="77777777" w:rsidR="003335F4" w:rsidRPr="00392561" w:rsidRDefault="003335F4" w:rsidP="003335F4">
      <w:pPr>
        <w:spacing w:after="0"/>
        <w:rPr>
          <w:rFonts w:cs="Calibri"/>
        </w:rPr>
      </w:pPr>
    </w:p>
    <w:p w14:paraId="3EC1BEDF" w14:textId="77777777" w:rsidR="003335F4" w:rsidRPr="00392561" w:rsidRDefault="003335F4" w:rsidP="003335F4">
      <w:pPr>
        <w:spacing w:after="0"/>
        <w:rPr>
          <w:rFonts w:cs="Calibri"/>
        </w:rPr>
      </w:pPr>
      <w:r w:rsidRPr="00392561">
        <w:rPr>
          <w:rFonts w:cs="Calibri"/>
        </w:rPr>
        <w:t>Paraksts:</w:t>
      </w:r>
    </w:p>
    <w:p w14:paraId="29C4544B" w14:textId="77777777" w:rsidR="003335F4" w:rsidRPr="00392561" w:rsidRDefault="003335F4" w:rsidP="003335F4">
      <w:pPr>
        <w:spacing w:after="0"/>
        <w:rPr>
          <w:rFonts w:cs="Calibri"/>
        </w:rPr>
      </w:pPr>
    </w:p>
    <w:p w14:paraId="6BE29A09" w14:textId="77777777" w:rsidR="003335F4" w:rsidRPr="00392561" w:rsidRDefault="003335F4" w:rsidP="003335F4">
      <w:pPr>
        <w:spacing w:after="0"/>
        <w:rPr>
          <w:rFonts w:cs="Calibri"/>
        </w:rPr>
      </w:pPr>
    </w:p>
    <w:p w14:paraId="6F3C2E79" w14:textId="77777777" w:rsidR="003335F4" w:rsidRPr="00392561" w:rsidRDefault="003335F4" w:rsidP="003335F4">
      <w:pPr>
        <w:spacing w:after="0"/>
        <w:rPr>
          <w:rFonts w:cs="Calibri"/>
        </w:rPr>
      </w:pPr>
    </w:p>
    <w:p w14:paraId="72CFC4AD" w14:textId="77777777" w:rsidR="003335F4" w:rsidRPr="00392561" w:rsidRDefault="003335F4" w:rsidP="003335F4">
      <w:pPr>
        <w:spacing w:after="0"/>
        <w:rPr>
          <w:rFonts w:cs="Calibri"/>
        </w:rPr>
      </w:pPr>
    </w:p>
    <w:p w14:paraId="27B91045" w14:textId="77777777" w:rsidR="003335F4" w:rsidRPr="00392561" w:rsidRDefault="003335F4" w:rsidP="003335F4">
      <w:pPr>
        <w:rPr>
          <w:rFonts w:cs="Calibri"/>
        </w:rPr>
      </w:pPr>
    </w:p>
    <w:p w14:paraId="01B1DE71" w14:textId="77777777" w:rsidR="003335F4" w:rsidRPr="00392561" w:rsidRDefault="003335F4" w:rsidP="003335F4">
      <w:pPr>
        <w:spacing w:after="0"/>
        <w:rPr>
          <w:rFonts w:cs="Calibri"/>
          <w:lang w:val="nl-NL"/>
        </w:rPr>
      </w:pPr>
      <w:r w:rsidRPr="00392561">
        <w:rPr>
          <w:rFonts w:cs="Calibri"/>
          <w:noProof/>
        </w:rPr>
        <mc:AlternateContent>
          <mc:Choice Requires="wps">
            <w:drawing>
              <wp:anchor distT="0" distB="0" distL="114300" distR="114300" simplePos="0" relativeHeight="251697152" behindDoc="0" locked="0" layoutInCell="1" allowOverlap="1" wp14:anchorId="23FCDA83" wp14:editId="36578A83">
                <wp:simplePos x="0" y="0"/>
                <wp:positionH relativeFrom="column">
                  <wp:posOffset>19050</wp:posOffset>
                </wp:positionH>
                <wp:positionV relativeFrom="paragraph">
                  <wp:posOffset>491490</wp:posOffset>
                </wp:positionV>
                <wp:extent cx="2571750" cy="1800225"/>
                <wp:effectExtent l="0" t="0" r="19050" b="28575"/>
                <wp:wrapNone/>
                <wp:docPr id="2069805322"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5EF868" id="Rectangle 1" o:spid="_x0000_s1026" style="position:absolute;margin-left:1.5pt;margin-top:38.7pt;width:202.5pt;height:141.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392561">
        <w:rPr>
          <w:rFonts w:cs="Calibri"/>
          <w:lang w:val="nl-NL"/>
        </w:rPr>
        <w:t>Kompetentās iestādes/administrācijas zīmogs</w:t>
      </w:r>
    </w:p>
    <w:p w14:paraId="1FAF5172" w14:textId="77777777" w:rsidR="003335F4" w:rsidRPr="00392561" w:rsidRDefault="003335F4" w:rsidP="003335F4">
      <w:pPr>
        <w:rPr>
          <w:rFonts w:cs="Calibri"/>
          <w:lang w:val="nl-NL"/>
        </w:rPr>
      </w:pPr>
      <w:r w:rsidRPr="00392561">
        <w:rPr>
          <w:rFonts w:cs="Calibri"/>
          <w:lang w:val="nl-NL"/>
        </w:rPr>
        <w:br w:type="page"/>
      </w:r>
    </w:p>
    <w:p w14:paraId="23D44554" w14:textId="77777777" w:rsidR="003335F4" w:rsidRPr="00392561" w:rsidRDefault="003335F4" w:rsidP="003335F4">
      <w:pPr>
        <w:spacing w:after="0"/>
        <w:rPr>
          <w:rFonts w:cs="Calibri"/>
          <w:lang w:val="nl-NL"/>
        </w:rPr>
      </w:pPr>
    </w:p>
    <w:p w14:paraId="217479DD" w14:textId="77777777" w:rsidR="003335F4" w:rsidRPr="00392561" w:rsidRDefault="003335F4" w:rsidP="003335F4">
      <w:pPr>
        <w:jc w:val="right"/>
        <w:rPr>
          <w:rFonts w:cs="Calibri"/>
          <w:sz w:val="20"/>
          <w:lang w:val="nl-NL"/>
        </w:rPr>
      </w:pPr>
      <w:r w:rsidRPr="00392561">
        <w:rPr>
          <w:rFonts w:cs="Calibri"/>
          <w:sz w:val="20"/>
          <w:lang w:val="nl-NL"/>
        </w:rPr>
        <w:t>EUR-Compo-MT</w:t>
      </w:r>
    </w:p>
    <w:p w14:paraId="0C73DEAB" w14:textId="77777777" w:rsidR="003335F4" w:rsidRPr="00392561" w:rsidRDefault="003335F4" w:rsidP="003335F4">
      <w:pPr>
        <w:rPr>
          <w:rFonts w:cs="Calibri"/>
          <w:sz w:val="20"/>
          <w:lang w:val="nl-NL"/>
        </w:rPr>
      </w:pPr>
    </w:p>
    <w:p w14:paraId="5431EF41" w14:textId="77777777" w:rsidR="003335F4" w:rsidRPr="00392561" w:rsidRDefault="003335F4" w:rsidP="003335F4">
      <w:pPr>
        <w:spacing w:after="0"/>
        <w:rPr>
          <w:rFonts w:cs="Calibri"/>
          <w:i/>
          <w:iCs/>
          <w:lang w:val="nl-NL"/>
        </w:rPr>
      </w:pPr>
      <w:r w:rsidRPr="00392561">
        <w:rPr>
          <w:rFonts w:cs="Calibri"/>
          <w:i/>
          <w:lang w:val="nl-NL"/>
        </w:rPr>
        <w:t>Isem tal-istituzzjoni tal-pagament</w:t>
      </w:r>
    </w:p>
    <w:p w14:paraId="1AB4861A" w14:textId="77777777" w:rsidR="003335F4" w:rsidRPr="00392561" w:rsidRDefault="003335F4" w:rsidP="003335F4">
      <w:pPr>
        <w:spacing w:after="0"/>
        <w:rPr>
          <w:rFonts w:cs="Calibri"/>
          <w:lang w:val="nl-NL"/>
        </w:rPr>
      </w:pPr>
      <w:r w:rsidRPr="00392561">
        <w:rPr>
          <w:rFonts w:cs="Calibri"/>
          <w:noProof/>
        </w:rPr>
        <mc:AlternateContent>
          <mc:Choice Requires="wps">
            <w:drawing>
              <wp:anchor distT="91440" distB="91440" distL="114300" distR="114300" simplePos="0" relativeHeight="251698176" behindDoc="0" locked="0" layoutInCell="1" allowOverlap="1" wp14:anchorId="5769A2E6" wp14:editId="0A9B2D32">
                <wp:simplePos x="0" y="0"/>
                <wp:positionH relativeFrom="margin">
                  <wp:align>left</wp:align>
                </wp:positionH>
                <wp:positionV relativeFrom="paragraph">
                  <wp:posOffset>325120</wp:posOffset>
                </wp:positionV>
                <wp:extent cx="6076950" cy="1403985"/>
                <wp:effectExtent l="0" t="0" r="0" b="0"/>
                <wp:wrapTopAndBottom/>
                <wp:docPr id="3603683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755007E0"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Informazzjoni dwar il-kompożizzjoni tal-unità domestika tiegħek intalbet permezz tal-Fond Ġenerali ta' Benefiċċju tat-Tfal li int affiljat miegħu f'pajjiżek bl-użu tas-sistema sigura tal-Iskambju Elettroniku ta' Informazzjoni dwar is-Sigurtà Soċjali (EESSI). Madankollu, s'issa għad ma rċivejnhiex din l-informazzjoni. </w:t>
                            </w:r>
                          </w:p>
                          <w:p w14:paraId="1A4B2439"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Jekk trid, tista' tibgħatilna dan id-dokument mimli mill-uffiċċju tal-awtorità/amministrazzjoni kompetenti jekk trid tħaffef l-ipproċessar tal-fajl tiegħek fi Brussell.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69A2E6" id="_x0000_s1043" type="#_x0000_t202" style="position:absolute;margin-left:0;margin-top:25.6pt;width:478.5pt;height:110.55pt;z-index:251698176;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" filled="f" stroked="f">
                <v:textbox style="mso-fit-shape-to-text:t">
                  <w:txbxContent>
                    <w:p w14:paraId="755007E0"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proofErr w:type="spellStart"/>
                      <w:r>
                        <w:rPr>
                          <w:i/>
                          <w:color w:val="4472C4" w:themeColor="accent1"/>
                        </w:rPr>
                        <w:t>Informazzjoni</w:t>
                      </w:r>
                      <w:proofErr w:type="spellEnd"/>
                      <w:r>
                        <w:rPr>
                          <w:i/>
                          <w:color w:val="4472C4" w:themeColor="accent1"/>
                        </w:rPr>
                        <w:t xml:space="preserve"> </w:t>
                      </w:r>
                      <w:proofErr w:type="spellStart"/>
                      <w:r>
                        <w:rPr>
                          <w:i/>
                          <w:color w:val="4472C4" w:themeColor="accent1"/>
                        </w:rPr>
                        <w:t>dwar</w:t>
                      </w:r>
                      <w:proofErr w:type="spellEnd"/>
                      <w:r>
                        <w:rPr>
                          <w:i/>
                          <w:color w:val="4472C4" w:themeColor="accent1"/>
                        </w:rPr>
                        <w:t xml:space="preserve"> </w:t>
                      </w:r>
                      <w:proofErr w:type="spellStart"/>
                      <w:r>
                        <w:rPr>
                          <w:i/>
                          <w:color w:val="4472C4" w:themeColor="accent1"/>
                        </w:rPr>
                        <w:t>il-kompożizzjoni</w:t>
                      </w:r>
                      <w:proofErr w:type="spellEnd"/>
                      <w:r>
                        <w:rPr>
                          <w:i/>
                          <w:color w:val="4472C4" w:themeColor="accent1"/>
                        </w:rPr>
                        <w:t xml:space="preserve"> tal-</w:t>
                      </w:r>
                      <w:proofErr w:type="spellStart"/>
                      <w:r>
                        <w:rPr>
                          <w:i/>
                          <w:color w:val="4472C4" w:themeColor="accent1"/>
                        </w:rPr>
                        <w:t>unità</w:t>
                      </w:r>
                      <w:proofErr w:type="spellEnd"/>
                      <w:r>
                        <w:rPr>
                          <w:i/>
                          <w:color w:val="4472C4" w:themeColor="accent1"/>
                        </w:rPr>
                        <w:t xml:space="preserve"> </w:t>
                      </w:r>
                      <w:proofErr w:type="spellStart"/>
                      <w:r>
                        <w:rPr>
                          <w:i/>
                          <w:color w:val="4472C4" w:themeColor="accent1"/>
                        </w:rPr>
                        <w:t>domestika</w:t>
                      </w:r>
                      <w:proofErr w:type="spellEnd"/>
                      <w:r>
                        <w:rPr>
                          <w:i/>
                          <w:color w:val="4472C4" w:themeColor="accent1"/>
                        </w:rPr>
                        <w:t xml:space="preserve"> </w:t>
                      </w:r>
                      <w:proofErr w:type="spellStart"/>
                      <w:r>
                        <w:rPr>
                          <w:i/>
                          <w:color w:val="4472C4" w:themeColor="accent1"/>
                        </w:rPr>
                        <w:t>tiegħek</w:t>
                      </w:r>
                      <w:proofErr w:type="spellEnd"/>
                      <w:r>
                        <w:rPr>
                          <w:i/>
                          <w:color w:val="4472C4" w:themeColor="accent1"/>
                        </w:rPr>
                        <w:t xml:space="preserve"> </w:t>
                      </w:r>
                      <w:proofErr w:type="spellStart"/>
                      <w:r>
                        <w:rPr>
                          <w:i/>
                          <w:color w:val="4472C4" w:themeColor="accent1"/>
                        </w:rPr>
                        <w:t>intalbet</w:t>
                      </w:r>
                      <w:proofErr w:type="spellEnd"/>
                      <w:r>
                        <w:rPr>
                          <w:i/>
                          <w:color w:val="4472C4" w:themeColor="accent1"/>
                        </w:rPr>
                        <w:t xml:space="preserve"> </w:t>
                      </w:r>
                      <w:proofErr w:type="spellStart"/>
                      <w:r>
                        <w:rPr>
                          <w:i/>
                          <w:color w:val="4472C4" w:themeColor="accent1"/>
                        </w:rPr>
                        <w:t>permezz</w:t>
                      </w:r>
                      <w:proofErr w:type="spellEnd"/>
                      <w:r>
                        <w:rPr>
                          <w:i/>
                          <w:color w:val="4472C4" w:themeColor="accent1"/>
                        </w:rPr>
                        <w:t xml:space="preserve"> tal-Fond </w:t>
                      </w:r>
                      <w:proofErr w:type="spellStart"/>
                      <w:r>
                        <w:rPr>
                          <w:i/>
                          <w:color w:val="4472C4" w:themeColor="accent1"/>
                        </w:rPr>
                        <w:t>Ġenerali</w:t>
                      </w:r>
                      <w:proofErr w:type="spellEnd"/>
                      <w:r>
                        <w:rPr>
                          <w:i/>
                          <w:color w:val="4472C4" w:themeColor="accent1"/>
                        </w:rPr>
                        <w:t xml:space="preserve"> ta' </w:t>
                      </w:r>
                      <w:proofErr w:type="spellStart"/>
                      <w:r>
                        <w:rPr>
                          <w:i/>
                          <w:color w:val="4472C4" w:themeColor="accent1"/>
                        </w:rPr>
                        <w:t>Benefiċċju</w:t>
                      </w:r>
                      <w:proofErr w:type="spellEnd"/>
                      <w:r>
                        <w:rPr>
                          <w:i/>
                          <w:color w:val="4472C4" w:themeColor="accent1"/>
                        </w:rPr>
                        <w:t xml:space="preserve"> </w:t>
                      </w:r>
                      <w:proofErr w:type="spellStart"/>
                      <w:r>
                        <w:rPr>
                          <w:i/>
                          <w:color w:val="4472C4" w:themeColor="accent1"/>
                        </w:rPr>
                        <w:t>tat-Tfal</w:t>
                      </w:r>
                      <w:proofErr w:type="spellEnd"/>
                      <w:r>
                        <w:rPr>
                          <w:i/>
                          <w:color w:val="4472C4" w:themeColor="accent1"/>
                        </w:rPr>
                        <w:t xml:space="preserve"> li int </w:t>
                      </w:r>
                      <w:proofErr w:type="spellStart"/>
                      <w:r>
                        <w:rPr>
                          <w:i/>
                          <w:color w:val="4472C4" w:themeColor="accent1"/>
                        </w:rPr>
                        <w:t>affiljat</w:t>
                      </w:r>
                      <w:proofErr w:type="spellEnd"/>
                      <w:r>
                        <w:rPr>
                          <w:i/>
                          <w:color w:val="4472C4" w:themeColor="accent1"/>
                        </w:rPr>
                        <w:t xml:space="preserve"> </w:t>
                      </w:r>
                      <w:proofErr w:type="spellStart"/>
                      <w:r>
                        <w:rPr>
                          <w:i/>
                          <w:color w:val="4472C4" w:themeColor="accent1"/>
                        </w:rPr>
                        <w:t>miegħu</w:t>
                      </w:r>
                      <w:proofErr w:type="spellEnd"/>
                      <w:r>
                        <w:rPr>
                          <w:i/>
                          <w:color w:val="4472C4" w:themeColor="accent1"/>
                        </w:rPr>
                        <w:t xml:space="preserve"> </w:t>
                      </w:r>
                      <w:proofErr w:type="spellStart"/>
                      <w:r>
                        <w:rPr>
                          <w:i/>
                          <w:color w:val="4472C4" w:themeColor="accent1"/>
                        </w:rPr>
                        <w:t>f'pajjiżek</w:t>
                      </w:r>
                      <w:proofErr w:type="spellEnd"/>
                      <w:r>
                        <w:rPr>
                          <w:i/>
                          <w:color w:val="4472C4" w:themeColor="accent1"/>
                        </w:rPr>
                        <w:t xml:space="preserve"> </w:t>
                      </w:r>
                      <w:proofErr w:type="spellStart"/>
                      <w:r>
                        <w:rPr>
                          <w:i/>
                          <w:color w:val="4472C4" w:themeColor="accent1"/>
                        </w:rPr>
                        <w:t>bl-użu</w:t>
                      </w:r>
                      <w:proofErr w:type="spellEnd"/>
                      <w:r>
                        <w:rPr>
                          <w:i/>
                          <w:color w:val="4472C4" w:themeColor="accent1"/>
                        </w:rPr>
                        <w:t xml:space="preserve"> tas-</w:t>
                      </w:r>
                      <w:proofErr w:type="spellStart"/>
                      <w:r>
                        <w:rPr>
                          <w:i/>
                          <w:color w:val="4472C4" w:themeColor="accent1"/>
                        </w:rPr>
                        <w:t>sistema</w:t>
                      </w:r>
                      <w:proofErr w:type="spellEnd"/>
                      <w:r>
                        <w:rPr>
                          <w:i/>
                          <w:color w:val="4472C4" w:themeColor="accent1"/>
                        </w:rPr>
                        <w:t xml:space="preserve"> </w:t>
                      </w:r>
                      <w:proofErr w:type="spellStart"/>
                      <w:r>
                        <w:rPr>
                          <w:i/>
                          <w:color w:val="4472C4" w:themeColor="accent1"/>
                        </w:rPr>
                        <w:t>sigura</w:t>
                      </w:r>
                      <w:proofErr w:type="spellEnd"/>
                      <w:r>
                        <w:rPr>
                          <w:i/>
                          <w:color w:val="4472C4" w:themeColor="accent1"/>
                        </w:rPr>
                        <w:t xml:space="preserve"> tal-</w:t>
                      </w:r>
                      <w:proofErr w:type="spellStart"/>
                      <w:r>
                        <w:rPr>
                          <w:i/>
                          <w:color w:val="4472C4" w:themeColor="accent1"/>
                        </w:rPr>
                        <w:t>Iskambju</w:t>
                      </w:r>
                      <w:proofErr w:type="spellEnd"/>
                      <w:r>
                        <w:rPr>
                          <w:i/>
                          <w:color w:val="4472C4" w:themeColor="accent1"/>
                        </w:rPr>
                        <w:t xml:space="preserve"> </w:t>
                      </w:r>
                      <w:proofErr w:type="spellStart"/>
                      <w:r>
                        <w:rPr>
                          <w:i/>
                          <w:color w:val="4472C4" w:themeColor="accent1"/>
                        </w:rPr>
                        <w:t>Elettroniku</w:t>
                      </w:r>
                      <w:proofErr w:type="spellEnd"/>
                      <w:r>
                        <w:rPr>
                          <w:i/>
                          <w:color w:val="4472C4" w:themeColor="accent1"/>
                        </w:rPr>
                        <w:t xml:space="preserve"> ta' </w:t>
                      </w:r>
                      <w:proofErr w:type="spellStart"/>
                      <w:r>
                        <w:rPr>
                          <w:i/>
                          <w:color w:val="4472C4" w:themeColor="accent1"/>
                        </w:rPr>
                        <w:t>Informazzjoni</w:t>
                      </w:r>
                      <w:proofErr w:type="spellEnd"/>
                      <w:r>
                        <w:rPr>
                          <w:i/>
                          <w:color w:val="4472C4" w:themeColor="accent1"/>
                        </w:rPr>
                        <w:t xml:space="preserve"> </w:t>
                      </w:r>
                      <w:proofErr w:type="spellStart"/>
                      <w:r>
                        <w:rPr>
                          <w:i/>
                          <w:color w:val="4472C4" w:themeColor="accent1"/>
                        </w:rPr>
                        <w:t>dwar</w:t>
                      </w:r>
                      <w:proofErr w:type="spellEnd"/>
                      <w:r>
                        <w:rPr>
                          <w:i/>
                          <w:color w:val="4472C4" w:themeColor="accent1"/>
                        </w:rPr>
                        <w:t xml:space="preserve"> is-</w:t>
                      </w:r>
                      <w:proofErr w:type="spellStart"/>
                      <w:r>
                        <w:rPr>
                          <w:i/>
                          <w:color w:val="4472C4" w:themeColor="accent1"/>
                        </w:rPr>
                        <w:t>Sigurtà</w:t>
                      </w:r>
                      <w:proofErr w:type="spellEnd"/>
                      <w:r>
                        <w:rPr>
                          <w:i/>
                          <w:color w:val="4472C4" w:themeColor="accent1"/>
                        </w:rPr>
                        <w:t xml:space="preserve"> </w:t>
                      </w:r>
                      <w:proofErr w:type="spellStart"/>
                      <w:r>
                        <w:rPr>
                          <w:i/>
                          <w:color w:val="4472C4" w:themeColor="accent1"/>
                        </w:rPr>
                        <w:t>Soċjali</w:t>
                      </w:r>
                      <w:proofErr w:type="spellEnd"/>
                      <w:r>
                        <w:rPr>
                          <w:i/>
                          <w:color w:val="4472C4" w:themeColor="accent1"/>
                        </w:rPr>
                        <w:t xml:space="preserve"> (EESSI). </w:t>
                      </w:r>
                      <w:proofErr w:type="spellStart"/>
                      <w:r>
                        <w:rPr>
                          <w:i/>
                          <w:color w:val="4472C4" w:themeColor="accent1"/>
                        </w:rPr>
                        <w:t>Madankollu</w:t>
                      </w:r>
                      <w:proofErr w:type="spellEnd"/>
                      <w:r>
                        <w:rPr>
                          <w:i/>
                          <w:color w:val="4472C4" w:themeColor="accent1"/>
                        </w:rPr>
                        <w:t xml:space="preserve">, </w:t>
                      </w:r>
                      <w:proofErr w:type="spellStart"/>
                      <w:r>
                        <w:rPr>
                          <w:i/>
                          <w:color w:val="4472C4" w:themeColor="accent1"/>
                        </w:rPr>
                        <w:t>s'issa</w:t>
                      </w:r>
                      <w:proofErr w:type="spellEnd"/>
                      <w:r>
                        <w:rPr>
                          <w:i/>
                          <w:color w:val="4472C4" w:themeColor="accent1"/>
                        </w:rPr>
                        <w:t xml:space="preserve"> </w:t>
                      </w:r>
                      <w:proofErr w:type="spellStart"/>
                      <w:r>
                        <w:rPr>
                          <w:i/>
                          <w:color w:val="4472C4" w:themeColor="accent1"/>
                        </w:rPr>
                        <w:t>għad</w:t>
                      </w:r>
                      <w:proofErr w:type="spellEnd"/>
                      <w:r>
                        <w:rPr>
                          <w:i/>
                          <w:color w:val="4472C4" w:themeColor="accent1"/>
                        </w:rPr>
                        <w:t xml:space="preserve"> ma </w:t>
                      </w:r>
                      <w:proofErr w:type="spellStart"/>
                      <w:r>
                        <w:rPr>
                          <w:i/>
                          <w:color w:val="4472C4" w:themeColor="accent1"/>
                        </w:rPr>
                        <w:t>rċivejnhiex</w:t>
                      </w:r>
                      <w:proofErr w:type="spellEnd"/>
                      <w:r>
                        <w:rPr>
                          <w:i/>
                          <w:color w:val="4472C4" w:themeColor="accent1"/>
                        </w:rPr>
                        <w:t xml:space="preserve"> </w:t>
                      </w:r>
                      <w:proofErr w:type="spellStart"/>
                      <w:r>
                        <w:rPr>
                          <w:i/>
                          <w:color w:val="4472C4" w:themeColor="accent1"/>
                        </w:rPr>
                        <w:t>din</w:t>
                      </w:r>
                      <w:proofErr w:type="spellEnd"/>
                      <w:r>
                        <w:rPr>
                          <w:i/>
                          <w:color w:val="4472C4" w:themeColor="accent1"/>
                        </w:rPr>
                        <w:t xml:space="preserve"> l-</w:t>
                      </w:r>
                      <w:proofErr w:type="spellStart"/>
                      <w:r>
                        <w:rPr>
                          <w:i/>
                          <w:color w:val="4472C4" w:themeColor="accent1"/>
                        </w:rPr>
                        <w:t>informazzjoni</w:t>
                      </w:r>
                      <w:proofErr w:type="spellEnd"/>
                      <w:r>
                        <w:rPr>
                          <w:i/>
                          <w:color w:val="4472C4" w:themeColor="accent1"/>
                        </w:rPr>
                        <w:t xml:space="preserve">. </w:t>
                      </w:r>
                    </w:p>
                    <w:p w14:paraId="1A4B2439"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proofErr w:type="spellStart"/>
                      <w:r>
                        <w:rPr>
                          <w:i/>
                          <w:color w:val="4472C4" w:themeColor="accent1"/>
                        </w:rPr>
                        <w:t>Jekk</w:t>
                      </w:r>
                      <w:proofErr w:type="spellEnd"/>
                      <w:r>
                        <w:rPr>
                          <w:i/>
                          <w:color w:val="4472C4" w:themeColor="accent1"/>
                        </w:rPr>
                        <w:t xml:space="preserve"> </w:t>
                      </w:r>
                      <w:proofErr w:type="spellStart"/>
                      <w:r>
                        <w:rPr>
                          <w:i/>
                          <w:color w:val="4472C4" w:themeColor="accent1"/>
                        </w:rPr>
                        <w:t>trid</w:t>
                      </w:r>
                      <w:proofErr w:type="spellEnd"/>
                      <w:r>
                        <w:rPr>
                          <w:i/>
                          <w:color w:val="4472C4" w:themeColor="accent1"/>
                        </w:rPr>
                        <w:t xml:space="preserve">, </w:t>
                      </w:r>
                      <w:proofErr w:type="spellStart"/>
                      <w:r>
                        <w:rPr>
                          <w:i/>
                          <w:color w:val="4472C4" w:themeColor="accent1"/>
                        </w:rPr>
                        <w:t>tista</w:t>
                      </w:r>
                      <w:proofErr w:type="spellEnd"/>
                      <w:r>
                        <w:rPr>
                          <w:i/>
                          <w:color w:val="4472C4" w:themeColor="accent1"/>
                        </w:rPr>
                        <w:t xml:space="preserve">' </w:t>
                      </w:r>
                      <w:proofErr w:type="spellStart"/>
                      <w:r>
                        <w:rPr>
                          <w:i/>
                          <w:color w:val="4472C4" w:themeColor="accent1"/>
                        </w:rPr>
                        <w:t>tibgħatilna</w:t>
                      </w:r>
                      <w:proofErr w:type="spellEnd"/>
                      <w:r>
                        <w:rPr>
                          <w:i/>
                          <w:color w:val="4472C4" w:themeColor="accent1"/>
                        </w:rPr>
                        <w:t xml:space="preserve"> dan </w:t>
                      </w:r>
                      <w:proofErr w:type="spellStart"/>
                      <w:r>
                        <w:rPr>
                          <w:i/>
                          <w:color w:val="4472C4" w:themeColor="accent1"/>
                        </w:rPr>
                        <w:t>id-dokument</w:t>
                      </w:r>
                      <w:proofErr w:type="spellEnd"/>
                      <w:r>
                        <w:rPr>
                          <w:i/>
                          <w:color w:val="4472C4" w:themeColor="accent1"/>
                        </w:rPr>
                        <w:t xml:space="preserve"> </w:t>
                      </w:r>
                      <w:proofErr w:type="spellStart"/>
                      <w:r>
                        <w:rPr>
                          <w:i/>
                          <w:color w:val="4472C4" w:themeColor="accent1"/>
                        </w:rPr>
                        <w:t>mimli</w:t>
                      </w:r>
                      <w:proofErr w:type="spellEnd"/>
                      <w:r>
                        <w:rPr>
                          <w:i/>
                          <w:color w:val="4472C4" w:themeColor="accent1"/>
                        </w:rPr>
                        <w:t xml:space="preserve"> </w:t>
                      </w:r>
                      <w:proofErr w:type="spellStart"/>
                      <w:r>
                        <w:rPr>
                          <w:i/>
                          <w:color w:val="4472C4" w:themeColor="accent1"/>
                        </w:rPr>
                        <w:t>mill-uffiċċju</w:t>
                      </w:r>
                      <w:proofErr w:type="spellEnd"/>
                      <w:r>
                        <w:rPr>
                          <w:i/>
                          <w:color w:val="4472C4" w:themeColor="accent1"/>
                        </w:rPr>
                        <w:t xml:space="preserve"> tal-</w:t>
                      </w:r>
                      <w:proofErr w:type="spellStart"/>
                      <w:r>
                        <w:rPr>
                          <w:i/>
                          <w:color w:val="4472C4" w:themeColor="accent1"/>
                        </w:rPr>
                        <w:t>awtorità</w:t>
                      </w:r>
                      <w:proofErr w:type="spellEnd"/>
                      <w:r>
                        <w:rPr>
                          <w:i/>
                          <w:color w:val="4472C4" w:themeColor="accent1"/>
                        </w:rPr>
                        <w:t>/</w:t>
                      </w:r>
                      <w:proofErr w:type="spellStart"/>
                      <w:r>
                        <w:rPr>
                          <w:i/>
                          <w:color w:val="4472C4" w:themeColor="accent1"/>
                        </w:rPr>
                        <w:t>amministrazzjoni</w:t>
                      </w:r>
                      <w:proofErr w:type="spellEnd"/>
                      <w:r>
                        <w:rPr>
                          <w:i/>
                          <w:color w:val="4472C4" w:themeColor="accent1"/>
                        </w:rPr>
                        <w:t xml:space="preserve"> </w:t>
                      </w:r>
                      <w:proofErr w:type="spellStart"/>
                      <w:r>
                        <w:rPr>
                          <w:i/>
                          <w:color w:val="4472C4" w:themeColor="accent1"/>
                        </w:rPr>
                        <w:t>kompetenti</w:t>
                      </w:r>
                      <w:proofErr w:type="spellEnd"/>
                      <w:r>
                        <w:rPr>
                          <w:i/>
                          <w:color w:val="4472C4" w:themeColor="accent1"/>
                        </w:rPr>
                        <w:t xml:space="preserve"> </w:t>
                      </w:r>
                      <w:proofErr w:type="spellStart"/>
                      <w:r>
                        <w:rPr>
                          <w:i/>
                          <w:color w:val="4472C4" w:themeColor="accent1"/>
                        </w:rPr>
                        <w:t>jekk</w:t>
                      </w:r>
                      <w:proofErr w:type="spellEnd"/>
                      <w:r>
                        <w:rPr>
                          <w:i/>
                          <w:color w:val="4472C4" w:themeColor="accent1"/>
                        </w:rPr>
                        <w:t xml:space="preserve"> </w:t>
                      </w:r>
                      <w:proofErr w:type="spellStart"/>
                      <w:r>
                        <w:rPr>
                          <w:i/>
                          <w:color w:val="4472C4" w:themeColor="accent1"/>
                        </w:rPr>
                        <w:t>trid</w:t>
                      </w:r>
                      <w:proofErr w:type="spellEnd"/>
                      <w:r>
                        <w:rPr>
                          <w:i/>
                          <w:color w:val="4472C4" w:themeColor="accent1"/>
                        </w:rPr>
                        <w:t xml:space="preserve"> </w:t>
                      </w:r>
                      <w:proofErr w:type="spellStart"/>
                      <w:r>
                        <w:rPr>
                          <w:i/>
                          <w:color w:val="4472C4" w:themeColor="accent1"/>
                        </w:rPr>
                        <w:t>tħaffef</w:t>
                      </w:r>
                      <w:proofErr w:type="spellEnd"/>
                      <w:r>
                        <w:rPr>
                          <w:i/>
                          <w:color w:val="4472C4" w:themeColor="accent1"/>
                        </w:rPr>
                        <w:t xml:space="preserve"> l-</w:t>
                      </w:r>
                      <w:proofErr w:type="spellStart"/>
                      <w:r>
                        <w:rPr>
                          <w:i/>
                          <w:color w:val="4472C4" w:themeColor="accent1"/>
                        </w:rPr>
                        <w:t>ipproċessar</w:t>
                      </w:r>
                      <w:proofErr w:type="spellEnd"/>
                      <w:r>
                        <w:rPr>
                          <w:i/>
                          <w:color w:val="4472C4" w:themeColor="accent1"/>
                        </w:rPr>
                        <w:t xml:space="preserve"> tal-</w:t>
                      </w:r>
                      <w:proofErr w:type="spellStart"/>
                      <w:r>
                        <w:rPr>
                          <w:i/>
                          <w:color w:val="4472C4" w:themeColor="accent1"/>
                        </w:rPr>
                        <w:t>fajl</w:t>
                      </w:r>
                      <w:proofErr w:type="spellEnd"/>
                      <w:r>
                        <w:rPr>
                          <w:i/>
                          <w:color w:val="4472C4" w:themeColor="accent1"/>
                        </w:rPr>
                        <w:t xml:space="preserve"> </w:t>
                      </w:r>
                      <w:proofErr w:type="spellStart"/>
                      <w:r>
                        <w:rPr>
                          <w:i/>
                          <w:color w:val="4472C4" w:themeColor="accent1"/>
                        </w:rPr>
                        <w:t>tiegħek</w:t>
                      </w:r>
                      <w:proofErr w:type="spellEnd"/>
                      <w:r>
                        <w:rPr>
                          <w:i/>
                          <w:color w:val="4472C4" w:themeColor="accent1"/>
                        </w:rPr>
                        <w:t xml:space="preserve"> </w:t>
                      </w:r>
                      <w:proofErr w:type="spellStart"/>
                      <w:r>
                        <w:rPr>
                          <w:i/>
                          <w:color w:val="4472C4" w:themeColor="accent1"/>
                        </w:rPr>
                        <w:t>fi</w:t>
                      </w:r>
                      <w:proofErr w:type="spellEnd"/>
                      <w:r>
                        <w:rPr>
                          <w:i/>
                          <w:color w:val="4472C4" w:themeColor="accent1"/>
                        </w:rPr>
                        <w:t xml:space="preserve"> </w:t>
                      </w:r>
                      <w:proofErr w:type="spellStart"/>
                      <w:r>
                        <w:rPr>
                          <w:i/>
                          <w:color w:val="4472C4" w:themeColor="accent1"/>
                        </w:rPr>
                        <w:t>Brussell</w:t>
                      </w:r>
                      <w:proofErr w:type="spellEnd"/>
                      <w:r>
                        <w:rPr>
                          <w:i/>
                          <w:color w:val="4472C4" w:themeColor="accent1"/>
                        </w:rPr>
                        <w:t>.</w:t>
                      </w:r>
                    </w:p>
                  </w:txbxContent>
                </v:textbox>
                <w10:wrap type="topAndBottom" anchorx="margin"/>
              </v:shape>
            </w:pict>
          </mc:Fallback>
        </mc:AlternateContent>
      </w:r>
      <w:r w:rsidRPr="00392561">
        <w:rPr>
          <w:rFonts w:cs="Calibri"/>
          <w:lang w:val="nl-NL"/>
        </w:rPr>
        <w:t>Fajl ta' referenza</w:t>
      </w:r>
    </w:p>
    <w:p w14:paraId="1A896618" w14:textId="77777777" w:rsidR="003335F4" w:rsidRPr="00392561" w:rsidRDefault="003335F4" w:rsidP="003335F4">
      <w:pPr>
        <w:spacing w:after="0"/>
        <w:rPr>
          <w:rFonts w:cs="Calibri"/>
          <w:lang w:val="nl-NL"/>
        </w:rPr>
      </w:pPr>
    </w:p>
    <w:p w14:paraId="241E679C" w14:textId="77777777" w:rsidR="003335F4" w:rsidRPr="00392561" w:rsidRDefault="003335F4" w:rsidP="003335F4">
      <w:pPr>
        <w:spacing w:after="0"/>
        <w:rPr>
          <w:rFonts w:cs="Calibri"/>
          <w:lang w:val="nl-NL"/>
        </w:rPr>
      </w:pPr>
    </w:p>
    <w:p w14:paraId="3D798AB0" w14:textId="77777777" w:rsidR="003335F4" w:rsidRPr="00392561" w:rsidRDefault="003335F4" w:rsidP="003335F4">
      <w:pPr>
        <w:spacing w:after="0"/>
        <w:jc w:val="center"/>
        <w:rPr>
          <w:rFonts w:cs="Calibri"/>
          <w:b/>
          <w:bCs/>
          <w:u w:val="single"/>
          <w:lang w:val="nl-NL"/>
        </w:rPr>
      </w:pPr>
      <w:r w:rsidRPr="00392561">
        <w:rPr>
          <w:rFonts w:cs="Calibri"/>
          <w:b/>
          <w:u w:val="single"/>
          <w:lang w:val="nl-NL"/>
        </w:rPr>
        <w:t>Talba għal informazzjoni dwar il-kompożizzjoni ta' familja li tirresjedi f'pajjiż Ewropew għajr fil-Belġju.</w:t>
      </w:r>
    </w:p>
    <w:p w14:paraId="7ACA528F" w14:textId="77777777" w:rsidR="003335F4" w:rsidRPr="00392561" w:rsidRDefault="003335F4" w:rsidP="003335F4">
      <w:pPr>
        <w:spacing w:after="0"/>
        <w:rPr>
          <w:rFonts w:cs="Calibri"/>
          <w:lang w:val="nl-NL"/>
        </w:rPr>
      </w:pPr>
    </w:p>
    <w:p w14:paraId="3ECE22DF" w14:textId="77777777" w:rsidR="003335F4" w:rsidRPr="00392561" w:rsidRDefault="003335F4" w:rsidP="003335F4">
      <w:pPr>
        <w:spacing w:after="0" w:line="360" w:lineRule="auto"/>
        <w:rPr>
          <w:rFonts w:cs="Calibri"/>
          <w:lang w:val="nl-NL"/>
        </w:rPr>
      </w:pPr>
      <w:r w:rsidRPr="00392561">
        <w:rPr>
          <w:rFonts w:cs="Calibri"/>
          <w:lang w:val="nl-NL"/>
        </w:rPr>
        <w:t>Kunjom: ...................................................................................................................</w:t>
      </w:r>
    </w:p>
    <w:p w14:paraId="051CA6A6" w14:textId="77777777" w:rsidR="003335F4" w:rsidRPr="00392561" w:rsidRDefault="003335F4" w:rsidP="003335F4">
      <w:pPr>
        <w:spacing w:after="0" w:line="360" w:lineRule="auto"/>
        <w:rPr>
          <w:rFonts w:cs="Calibri"/>
          <w:lang w:val="nl-NL"/>
        </w:rPr>
      </w:pPr>
      <w:r w:rsidRPr="00392561">
        <w:rPr>
          <w:rFonts w:cs="Calibri"/>
          <w:lang w:val="nl-NL"/>
        </w:rPr>
        <w:t>Isem: .......................................................................................................................</w:t>
      </w:r>
    </w:p>
    <w:p w14:paraId="3731D56B" w14:textId="77777777" w:rsidR="003335F4" w:rsidRPr="00392561" w:rsidRDefault="003335F4" w:rsidP="003335F4">
      <w:pPr>
        <w:spacing w:after="0" w:line="360" w:lineRule="auto"/>
        <w:rPr>
          <w:rFonts w:cs="Calibri"/>
          <w:lang w:val="nl-NL"/>
        </w:rPr>
      </w:pPr>
      <w:r w:rsidRPr="00392561">
        <w:rPr>
          <w:rFonts w:cs="Calibri"/>
          <w:lang w:val="nl-NL"/>
        </w:rPr>
        <w:t>Data tat-twelid: ... / ... / ...</w:t>
      </w:r>
    </w:p>
    <w:p w14:paraId="0DD53CAC" w14:textId="77777777" w:rsidR="003335F4" w:rsidRPr="00392561" w:rsidRDefault="003335F4" w:rsidP="003335F4">
      <w:pPr>
        <w:spacing w:after="0"/>
        <w:rPr>
          <w:rFonts w:cs="Calibri"/>
          <w:lang w:val="nl-NL"/>
        </w:rPr>
      </w:pPr>
    </w:p>
    <w:p w14:paraId="48853AF2" w14:textId="77777777" w:rsidR="003335F4" w:rsidRPr="00392561" w:rsidRDefault="003335F4" w:rsidP="003335F4">
      <w:pPr>
        <w:spacing w:after="0"/>
        <w:rPr>
          <w:rFonts w:cs="Calibri"/>
          <w:lang w:val="nl-NL"/>
        </w:rPr>
      </w:pPr>
      <w:r w:rsidRPr="00392561">
        <w:rPr>
          <w:rFonts w:cs="Calibri"/>
          <w:lang w:val="nl-NL"/>
        </w:rPr>
        <w:t>ĊERTIFIKAT</w:t>
      </w:r>
      <w:r w:rsidRPr="00392561">
        <w:rPr>
          <w:rStyle w:val="Voetnootmarkering"/>
          <w:rFonts w:cs="Calibri"/>
        </w:rPr>
        <w:footnoteReference w:id="35"/>
      </w:r>
      <w:r w:rsidRPr="00392561">
        <w:rPr>
          <w:rFonts w:cs="Calibri"/>
          <w:lang w:val="nl-NL"/>
        </w:rPr>
        <w:t>:</w:t>
      </w:r>
    </w:p>
    <w:p w14:paraId="3A33330D" w14:textId="77777777" w:rsidR="003335F4" w:rsidRPr="00392561" w:rsidRDefault="003335F4" w:rsidP="003335F4">
      <w:pPr>
        <w:spacing w:after="0"/>
        <w:rPr>
          <w:rFonts w:cs="Calibri"/>
          <w:lang w:val="nl-NL"/>
        </w:rPr>
      </w:pPr>
    </w:p>
    <w:p w14:paraId="593A4B18" w14:textId="77777777" w:rsidR="003335F4" w:rsidRPr="00392561" w:rsidRDefault="003335F4" w:rsidP="003335F4">
      <w:pPr>
        <w:spacing w:after="0" w:line="480" w:lineRule="auto"/>
        <w:rPr>
          <w:rFonts w:cs="Calibri"/>
          <w:lang w:val="nl-NL"/>
        </w:rPr>
      </w:pPr>
      <w:r w:rsidRPr="00392561">
        <w:rPr>
          <w:rFonts w:cs="Calibri"/>
          <w:lang w:val="nl-NL"/>
        </w:rPr>
        <w:t>Jien, is-sottoskritt, .................................................................................., niċċertifika li ...................................................................................................................................</w:t>
      </w:r>
    </w:p>
    <w:p w14:paraId="2C5FBB9A" w14:textId="77777777" w:rsidR="003335F4" w:rsidRPr="00392561" w:rsidRDefault="003335F4" w:rsidP="003335F4">
      <w:pPr>
        <w:spacing w:after="0" w:line="480" w:lineRule="auto"/>
        <w:rPr>
          <w:rFonts w:cs="Calibri"/>
          <w:lang w:val="nl-NL"/>
        </w:rPr>
      </w:pPr>
      <w:r w:rsidRPr="00392561">
        <w:rPr>
          <w:rFonts w:cs="Calibri"/>
          <w:lang w:val="nl-NL"/>
        </w:rPr>
        <w:t xml:space="preserve">Joqgħod/Toqgħod f'/fi/fil- ............................................................................................. </w:t>
      </w:r>
    </w:p>
    <w:p w14:paraId="6FACBB4A" w14:textId="77777777" w:rsidR="003335F4" w:rsidRPr="00392561" w:rsidRDefault="003335F4" w:rsidP="003335F4">
      <w:pPr>
        <w:spacing w:after="0"/>
        <w:rPr>
          <w:rFonts w:cs="Calibri"/>
        </w:rPr>
      </w:pPr>
      <w:r w:rsidRPr="00392561">
        <w:rPr>
          <w:rFonts w:cs="Calibri"/>
        </w:rPr>
        <w:t>……………………………………………………………………………………………………………………….</w:t>
      </w:r>
    </w:p>
    <w:p w14:paraId="5099F680" w14:textId="77777777" w:rsidR="003335F4" w:rsidRPr="00392561" w:rsidRDefault="003335F4" w:rsidP="003335F4">
      <w:pPr>
        <w:spacing w:after="0"/>
        <w:rPr>
          <w:rFonts w:cs="Calibri"/>
        </w:rPr>
      </w:pPr>
    </w:p>
    <w:p w14:paraId="3D9266A4" w14:textId="77777777" w:rsidR="003335F4" w:rsidRPr="00392561" w:rsidRDefault="003335F4" w:rsidP="003335F4">
      <w:pPr>
        <w:spacing w:after="0"/>
        <w:rPr>
          <w:rFonts w:cs="Calibri"/>
        </w:rPr>
      </w:pPr>
      <w:r w:rsidRPr="00392561">
        <w:rPr>
          <w:rFonts w:cs="Calibri"/>
        </w:rPr>
        <w:t xml:space="preserve">Kompożizzjoni tal-familja: </w:t>
      </w:r>
    </w:p>
    <w:p w14:paraId="347868C3" w14:textId="77777777" w:rsidR="003335F4" w:rsidRPr="00392561" w:rsidRDefault="003335F4" w:rsidP="003335F4">
      <w:pPr>
        <w:spacing w:after="0"/>
        <w:rPr>
          <w:rFonts w:cs="Calibri"/>
        </w:rPr>
      </w:pPr>
    </w:p>
    <w:p w14:paraId="0A57C9C0" w14:textId="77777777" w:rsidR="003335F4" w:rsidRPr="00392561" w:rsidRDefault="003335F4" w:rsidP="003335F4">
      <w:pPr>
        <w:spacing w:after="0"/>
        <w:rPr>
          <w:rFonts w:cs="Calibri"/>
        </w:rPr>
      </w:pP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5B461F3C" w14:textId="77777777" w:rsidTr="005D3ED4">
        <w:tc>
          <w:tcPr>
            <w:tcW w:w="2254" w:type="dxa"/>
          </w:tcPr>
          <w:p w14:paraId="64E3741C" w14:textId="77777777" w:rsidR="003335F4" w:rsidRPr="00392561" w:rsidRDefault="003335F4" w:rsidP="005D3ED4">
            <w:pPr>
              <w:rPr>
                <w:rFonts w:cs="Calibri"/>
                <w:sz w:val="20"/>
              </w:rPr>
            </w:pPr>
            <w:r w:rsidRPr="00392561">
              <w:rPr>
                <w:rFonts w:cs="Calibri"/>
                <w:sz w:val="20"/>
              </w:rPr>
              <w:t>KUNJOM</w:t>
            </w:r>
          </w:p>
        </w:tc>
        <w:tc>
          <w:tcPr>
            <w:tcW w:w="2254" w:type="dxa"/>
          </w:tcPr>
          <w:p w14:paraId="04EA3A34" w14:textId="77777777" w:rsidR="003335F4" w:rsidRPr="00392561" w:rsidRDefault="003335F4" w:rsidP="005D3ED4">
            <w:pPr>
              <w:rPr>
                <w:rFonts w:cs="Calibri"/>
                <w:sz w:val="20"/>
              </w:rPr>
            </w:pPr>
            <w:r w:rsidRPr="00392561">
              <w:rPr>
                <w:rFonts w:cs="Calibri"/>
                <w:sz w:val="20"/>
              </w:rPr>
              <w:t>ISEM</w:t>
            </w:r>
          </w:p>
        </w:tc>
        <w:tc>
          <w:tcPr>
            <w:tcW w:w="1583" w:type="dxa"/>
          </w:tcPr>
          <w:p w14:paraId="28C7A32D" w14:textId="77777777" w:rsidR="003335F4" w:rsidRPr="00392561" w:rsidRDefault="003335F4" w:rsidP="005D3ED4">
            <w:pPr>
              <w:rPr>
                <w:rFonts w:cs="Calibri"/>
                <w:sz w:val="20"/>
              </w:rPr>
            </w:pPr>
            <w:r w:rsidRPr="00392561">
              <w:rPr>
                <w:rFonts w:cs="Calibri"/>
                <w:sz w:val="20"/>
              </w:rPr>
              <w:t>Data tat-twelid</w:t>
            </w:r>
          </w:p>
        </w:tc>
        <w:tc>
          <w:tcPr>
            <w:tcW w:w="2925" w:type="dxa"/>
          </w:tcPr>
          <w:p w14:paraId="0DCBB75D" w14:textId="77777777" w:rsidR="003335F4" w:rsidRPr="00392561" w:rsidRDefault="003335F4" w:rsidP="005D3ED4">
            <w:pPr>
              <w:rPr>
                <w:rFonts w:cs="Calibri"/>
                <w:sz w:val="20"/>
              </w:rPr>
            </w:pPr>
            <w:r w:rsidRPr="00392561">
              <w:rPr>
                <w:rFonts w:cs="Calibri"/>
                <w:sz w:val="20"/>
              </w:rPr>
              <w:t>Parentela</w:t>
            </w:r>
            <w:r w:rsidRPr="00392561">
              <w:rPr>
                <w:rStyle w:val="Voetnootmarkering"/>
                <w:rFonts w:cs="Calibri"/>
                <w:sz w:val="20"/>
              </w:rPr>
              <w:footnoteReference w:id="36"/>
            </w:r>
          </w:p>
        </w:tc>
      </w:tr>
      <w:tr w:rsidR="003335F4" w:rsidRPr="00392561" w14:paraId="6B1F2ECB" w14:textId="77777777" w:rsidTr="005D3ED4">
        <w:tc>
          <w:tcPr>
            <w:tcW w:w="2254" w:type="dxa"/>
          </w:tcPr>
          <w:p w14:paraId="2C292055" w14:textId="77777777" w:rsidR="003335F4" w:rsidRPr="00392561" w:rsidRDefault="003335F4" w:rsidP="005D3ED4">
            <w:pPr>
              <w:rPr>
                <w:rFonts w:cs="Calibri"/>
              </w:rPr>
            </w:pPr>
          </w:p>
          <w:p w14:paraId="40CA270F" w14:textId="77777777" w:rsidR="003335F4" w:rsidRPr="00392561" w:rsidRDefault="003335F4" w:rsidP="005D3ED4">
            <w:pPr>
              <w:rPr>
                <w:rFonts w:cs="Calibri"/>
              </w:rPr>
            </w:pPr>
          </w:p>
        </w:tc>
        <w:tc>
          <w:tcPr>
            <w:tcW w:w="2254" w:type="dxa"/>
          </w:tcPr>
          <w:p w14:paraId="26493D8C" w14:textId="77777777" w:rsidR="003335F4" w:rsidRPr="00392561" w:rsidRDefault="003335F4" w:rsidP="005D3ED4">
            <w:pPr>
              <w:rPr>
                <w:rFonts w:cs="Calibri"/>
              </w:rPr>
            </w:pPr>
          </w:p>
        </w:tc>
        <w:tc>
          <w:tcPr>
            <w:tcW w:w="1583" w:type="dxa"/>
          </w:tcPr>
          <w:p w14:paraId="62CAE831" w14:textId="77777777" w:rsidR="003335F4" w:rsidRPr="00392561" w:rsidRDefault="003335F4" w:rsidP="005D3ED4">
            <w:pPr>
              <w:rPr>
                <w:rFonts w:cs="Calibri"/>
              </w:rPr>
            </w:pPr>
            <w:r w:rsidRPr="00392561">
              <w:rPr>
                <w:rFonts w:cs="Calibri"/>
              </w:rPr>
              <w:t>.. / .. / ….</w:t>
            </w:r>
          </w:p>
        </w:tc>
        <w:tc>
          <w:tcPr>
            <w:tcW w:w="2925" w:type="dxa"/>
          </w:tcPr>
          <w:p w14:paraId="1D3A92D1" w14:textId="77777777" w:rsidR="003335F4" w:rsidRPr="00392561" w:rsidRDefault="003335F4" w:rsidP="005D3ED4">
            <w:pPr>
              <w:rPr>
                <w:rFonts w:cs="Calibri"/>
              </w:rPr>
            </w:pPr>
          </w:p>
        </w:tc>
      </w:tr>
      <w:tr w:rsidR="003335F4" w:rsidRPr="00392561" w14:paraId="6C799163" w14:textId="77777777" w:rsidTr="005D3ED4">
        <w:tc>
          <w:tcPr>
            <w:tcW w:w="2254" w:type="dxa"/>
          </w:tcPr>
          <w:p w14:paraId="26531DE7" w14:textId="77777777" w:rsidR="003335F4" w:rsidRPr="00392561" w:rsidRDefault="003335F4" w:rsidP="005D3ED4">
            <w:pPr>
              <w:rPr>
                <w:rFonts w:cs="Calibri"/>
              </w:rPr>
            </w:pPr>
          </w:p>
          <w:p w14:paraId="5DAF0002" w14:textId="77777777" w:rsidR="003335F4" w:rsidRPr="00392561" w:rsidRDefault="003335F4" w:rsidP="005D3ED4">
            <w:pPr>
              <w:rPr>
                <w:rFonts w:cs="Calibri"/>
              </w:rPr>
            </w:pPr>
          </w:p>
        </w:tc>
        <w:tc>
          <w:tcPr>
            <w:tcW w:w="2254" w:type="dxa"/>
          </w:tcPr>
          <w:p w14:paraId="1DA02572" w14:textId="77777777" w:rsidR="003335F4" w:rsidRPr="00392561" w:rsidRDefault="003335F4" w:rsidP="005D3ED4">
            <w:pPr>
              <w:rPr>
                <w:rFonts w:cs="Calibri"/>
              </w:rPr>
            </w:pPr>
          </w:p>
        </w:tc>
        <w:tc>
          <w:tcPr>
            <w:tcW w:w="1583" w:type="dxa"/>
          </w:tcPr>
          <w:p w14:paraId="23C93C4A" w14:textId="77777777" w:rsidR="003335F4" w:rsidRPr="00392561" w:rsidRDefault="003335F4" w:rsidP="005D3ED4">
            <w:pPr>
              <w:rPr>
                <w:rFonts w:cs="Calibri"/>
              </w:rPr>
            </w:pPr>
            <w:r w:rsidRPr="00392561">
              <w:rPr>
                <w:rFonts w:cs="Calibri"/>
              </w:rPr>
              <w:t>.. / .. / ….</w:t>
            </w:r>
          </w:p>
        </w:tc>
        <w:tc>
          <w:tcPr>
            <w:tcW w:w="2925" w:type="dxa"/>
          </w:tcPr>
          <w:p w14:paraId="7A1AAD5C" w14:textId="77777777" w:rsidR="003335F4" w:rsidRPr="00392561" w:rsidRDefault="003335F4" w:rsidP="005D3ED4">
            <w:pPr>
              <w:rPr>
                <w:rFonts w:cs="Calibri"/>
              </w:rPr>
            </w:pPr>
          </w:p>
        </w:tc>
      </w:tr>
      <w:tr w:rsidR="003335F4" w:rsidRPr="00392561" w14:paraId="4F5B407E" w14:textId="77777777" w:rsidTr="005D3ED4">
        <w:tc>
          <w:tcPr>
            <w:tcW w:w="2254" w:type="dxa"/>
          </w:tcPr>
          <w:p w14:paraId="0ECB839F" w14:textId="77777777" w:rsidR="003335F4" w:rsidRPr="00392561" w:rsidRDefault="003335F4" w:rsidP="005D3ED4">
            <w:pPr>
              <w:rPr>
                <w:rFonts w:cs="Calibri"/>
              </w:rPr>
            </w:pPr>
          </w:p>
          <w:p w14:paraId="30851998" w14:textId="77777777" w:rsidR="003335F4" w:rsidRPr="00392561" w:rsidRDefault="003335F4" w:rsidP="005D3ED4">
            <w:pPr>
              <w:rPr>
                <w:rFonts w:cs="Calibri"/>
              </w:rPr>
            </w:pPr>
          </w:p>
        </w:tc>
        <w:tc>
          <w:tcPr>
            <w:tcW w:w="2254" w:type="dxa"/>
          </w:tcPr>
          <w:p w14:paraId="7D33A3D9" w14:textId="77777777" w:rsidR="003335F4" w:rsidRPr="00392561" w:rsidRDefault="003335F4" w:rsidP="005D3ED4">
            <w:pPr>
              <w:rPr>
                <w:rFonts w:cs="Calibri"/>
              </w:rPr>
            </w:pPr>
          </w:p>
        </w:tc>
        <w:tc>
          <w:tcPr>
            <w:tcW w:w="1583" w:type="dxa"/>
          </w:tcPr>
          <w:p w14:paraId="4121AE8C" w14:textId="77777777" w:rsidR="003335F4" w:rsidRPr="00392561" w:rsidRDefault="003335F4" w:rsidP="005D3ED4">
            <w:pPr>
              <w:rPr>
                <w:rFonts w:cs="Calibri"/>
              </w:rPr>
            </w:pPr>
            <w:r w:rsidRPr="00392561">
              <w:rPr>
                <w:rFonts w:cs="Calibri"/>
              </w:rPr>
              <w:t>.. / .. / ….</w:t>
            </w:r>
          </w:p>
        </w:tc>
        <w:tc>
          <w:tcPr>
            <w:tcW w:w="2925" w:type="dxa"/>
          </w:tcPr>
          <w:p w14:paraId="44320E4C" w14:textId="77777777" w:rsidR="003335F4" w:rsidRPr="00392561" w:rsidRDefault="003335F4" w:rsidP="005D3ED4">
            <w:pPr>
              <w:rPr>
                <w:rFonts w:cs="Calibri"/>
              </w:rPr>
            </w:pPr>
          </w:p>
        </w:tc>
      </w:tr>
      <w:tr w:rsidR="003335F4" w:rsidRPr="00392561" w14:paraId="7AC8B765" w14:textId="77777777" w:rsidTr="005D3ED4">
        <w:tc>
          <w:tcPr>
            <w:tcW w:w="2254" w:type="dxa"/>
          </w:tcPr>
          <w:p w14:paraId="7AC5F52A" w14:textId="77777777" w:rsidR="003335F4" w:rsidRPr="00392561" w:rsidRDefault="003335F4" w:rsidP="005D3ED4">
            <w:pPr>
              <w:rPr>
                <w:rFonts w:cs="Calibri"/>
              </w:rPr>
            </w:pPr>
          </w:p>
          <w:p w14:paraId="175B52D5" w14:textId="77777777" w:rsidR="003335F4" w:rsidRPr="00392561" w:rsidRDefault="003335F4" w:rsidP="005D3ED4">
            <w:pPr>
              <w:rPr>
                <w:rFonts w:cs="Calibri"/>
              </w:rPr>
            </w:pPr>
          </w:p>
        </w:tc>
        <w:tc>
          <w:tcPr>
            <w:tcW w:w="2254" w:type="dxa"/>
          </w:tcPr>
          <w:p w14:paraId="2585718C" w14:textId="77777777" w:rsidR="003335F4" w:rsidRPr="00392561" w:rsidRDefault="003335F4" w:rsidP="005D3ED4">
            <w:pPr>
              <w:rPr>
                <w:rFonts w:cs="Calibri"/>
              </w:rPr>
            </w:pPr>
          </w:p>
        </w:tc>
        <w:tc>
          <w:tcPr>
            <w:tcW w:w="1583" w:type="dxa"/>
          </w:tcPr>
          <w:p w14:paraId="0B61DC3B" w14:textId="77777777" w:rsidR="003335F4" w:rsidRPr="00392561" w:rsidRDefault="003335F4" w:rsidP="005D3ED4">
            <w:pPr>
              <w:rPr>
                <w:rFonts w:cs="Calibri"/>
              </w:rPr>
            </w:pPr>
            <w:r w:rsidRPr="00392561">
              <w:rPr>
                <w:rFonts w:cs="Calibri"/>
              </w:rPr>
              <w:t>.. / .. / ….</w:t>
            </w:r>
          </w:p>
        </w:tc>
        <w:tc>
          <w:tcPr>
            <w:tcW w:w="2925" w:type="dxa"/>
          </w:tcPr>
          <w:p w14:paraId="444A8B24" w14:textId="77777777" w:rsidR="003335F4" w:rsidRPr="00392561" w:rsidRDefault="003335F4" w:rsidP="005D3ED4">
            <w:pPr>
              <w:rPr>
                <w:rFonts w:cs="Calibri"/>
              </w:rPr>
            </w:pPr>
          </w:p>
        </w:tc>
      </w:tr>
      <w:tr w:rsidR="003335F4" w:rsidRPr="00392561" w14:paraId="4D821723" w14:textId="77777777" w:rsidTr="005D3ED4">
        <w:tc>
          <w:tcPr>
            <w:tcW w:w="2254" w:type="dxa"/>
          </w:tcPr>
          <w:p w14:paraId="01309D4C" w14:textId="77777777" w:rsidR="003335F4" w:rsidRPr="00392561" w:rsidRDefault="003335F4" w:rsidP="005D3ED4">
            <w:pPr>
              <w:rPr>
                <w:rFonts w:cs="Calibri"/>
              </w:rPr>
            </w:pPr>
          </w:p>
          <w:p w14:paraId="410F2CF9" w14:textId="77777777" w:rsidR="003335F4" w:rsidRPr="00392561" w:rsidRDefault="003335F4" w:rsidP="005D3ED4">
            <w:pPr>
              <w:rPr>
                <w:rFonts w:cs="Calibri"/>
              </w:rPr>
            </w:pPr>
          </w:p>
        </w:tc>
        <w:tc>
          <w:tcPr>
            <w:tcW w:w="2254" w:type="dxa"/>
          </w:tcPr>
          <w:p w14:paraId="7E3D276B" w14:textId="77777777" w:rsidR="003335F4" w:rsidRPr="00392561" w:rsidRDefault="003335F4" w:rsidP="005D3ED4">
            <w:pPr>
              <w:rPr>
                <w:rFonts w:cs="Calibri"/>
              </w:rPr>
            </w:pPr>
          </w:p>
        </w:tc>
        <w:tc>
          <w:tcPr>
            <w:tcW w:w="1583" w:type="dxa"/>
          </w:tcPr>
          <w:p w14:paraId="0B1E2CCF" w14:textId="77777777" w:rsidR="003335F4" w:rsidRPr="00392561" w:rsidRDefault="003335F4" w:rsidP="005D3ED4">
            <w:pPr>
              <w:rPr>
                <w:rFonts w:cs="Calibri"/>
              </w:rPr>
            </w:pPr>
            <w:r w:rsidRPr="00392561">
              <w:rPr>
                <w:rFonts w:cs="Calibri"/>
              </w:rPr>
              <w:t>.. / .. / ….</w:t>
            </w:r>
          </w:p>
        </w:tc>
        <w:tc>
          <w:tcPr>
            <w:tcW w:w="2925" w:type="dxa"/>
          </w:tcPr>
          <w:p w14:paraId="1FA9BB45" w14:textId="77777777" w:rsidR="003335F4" w:rsidRPr="00392561" w:rsidRDefault="003335F4" w:rsidP="005D3ED4">
            <w:pPr>
              <w:rPr>
                <w:rFonts w:cs="Calibri"/>
              </w:rPr>
            </w:pPr>
          </w:p>
        </w:tc>
      </w:tr>
      <w:tr w:rsidR="003335F4" w:rsidRPr="00392561" w14:paraId="2A80D3E8" w14:textId="77777777" w:rsidTr="005D3ED4">
        <w:tc>
          <w:tcPr>
            <w:tcW w:w="2254" w:type="dxa"/>
          </w:tcPr>
          <w:p w14:paraId="12BE8816" w14:textId="77777777" w:rsidR="003335F4" w:rsidRPr="00392561" w:rsidRDefault="003335F4" w:rsidP="005D3ED4">
            <w:pPr>
              <w:rPr>
                <w:rFonts w:cs="Calibri"/>
              </w:rPr>
            </w:pPr>
          </w:p>
          <w:p w14:paraId="32777CD3" w14:textId="77777777" w:rsidR="003335F4" w:rsidRPr="00392561" w:rsidRDefault="003335F4" w:rsidP="005D3ED4">
            <w:pPr>
              <w:rPr>
                <w:rFonts w:cs="Calibri"/>
              </w:rPr>
            </w:pPr>
          </w:p>
        </w:tc>
        <w:tc>
          <w:tcPr>
            <w:tcW w:w="2254" w:type="dxa"/>
          </w:tcPr>
          <w:p w14:paraId="2CFC7369" w14:textId="77777777" w:rsidR="003335F4" w:rsidRPr="00392561" w:rsidRDefault="003335F4" w:rsidP="005D3ED4">
            <w:pPr>
              <w:rPr>
                <w:rFonts w:cs="Calibri"/>
              </w:rPr>
            </w:pPr>
          </w:p>
        </w:tc>
        <w:tc>
          <w:tcPr>
            <w:tcW w:w="1583" w:type="dxa"/>
          </w:tcPr>
          <w:p w14:paraId="6BE444EE" w14:textId="77777777" w:rsidR="003335F4" w:rsidRPr="00392561" w:rsidRDefault="003335F4" w:rsidP="005D3ED4">
            <w:pPr>
              <w:rPr>
                <w:rFonts w:cs="Calibri"/>
              </w:rPr>
            </w:pPr>
            <w:r w:rsidRPr="00392561">
              <w:rPr>
                <w:rFonts w:cs="Calibri"/>
              </w:rPr>
              <w:t>.. / .. / ….</w:t>
            </w:r>
          </w:p>
        </w:tc>
        <w:tc>
          <w:tcPr>
            <w:tcW w:w="2925" w:type="dxa"/>
          </w:tcPr>
          <w:p w14:paraId="2F354ABC" w14:textId="77777777" w:rsidR="003335F4" w:rsidRPr="00392561" w:rsidRDefault="003335F4" w:rsidP="005D3ED4">
            <w:pPr>
              <w:rPr>
                <w:rFonts w:cs="Calibri"/>
              </w:rPr>
            </w:pPr>
          </w:p>
        </w:tc>
      </w:tr>
      <w:tr w:rsidR="003335F4" w:rsidRPr="00392561" w14:paraId="19DF4DBE" w14:textId="77777777" w:rsidTr="005D3ED4">
        <w:tc>
          <w:tcPr>
            <w:tcW w:w="2254" w:type="dxa"/>
          </w:tcPr>
          <w:p w14:paraId="2B4E3B4E" w14:textId="77777777" w:rsidR="003335F4" w:rsidRPr="00392561" w:rsidRDefault="003335F4" w:rsidP="005D3ED4">
            <w:pPr>
              <w:rPr>
                <w:rFonts w:cs="Calibri"/>
              </w:rPr>
            </w:pPr>
          </w:p>
          <w:p w14:paraId="7345F8DF" w14:textId="77777777" w:rsidR="003335F4" w:rsidRPr="00392561" w:rsidRDefault="003335F4" w:rsidP="005D3ED4">
            <w:pPr>
              <w:rPr>
                <w:rFonts w:cs="Calibri"/>
              </w:rPr>
            </w:pPr>
          </w:p>
        </w:tc>
        <w:tc>
          <w:tcPr>
            <w:tcW w:w="2254" w:type="dxa"/>
          </w:tcPr>
          <w:p w14:paraId="5E698589" w14:textId="77777777" w:rsidR="003335F4" w:rsidRPr="00392561" w:rsidRDefault="003335F4" w:rsidP="005D3ED4">
            <w:pPr>
              <w:rPr>
                <w:rFonts w:cs="Calibri"/>
              </w:rPr>
            </w:pPr>
          </w:p>
        </w:tc>
        <w:tc>
          <w:tcPr>
            <w:tcW w:w="1583" w:type="dxa"/>
          </w:tcPr>
          <w:p w14:paraId="1134C2CC" w14:textId="77777777" w:rsidR="003335F4" w:rsidRPr="00392561" w:rsidRDefault="003335F4" w:rsidP="005D3ED4">
            <w:pPr>
              <w:rPr>
                <w:rFonts w:cs="Calibri"/>
              </w:rPr>
            </w:pPr>
            <w:r w:rsidRPr="00392561">
              <w:rPr>
                <w:rFonts w:cs="Calibri"/>
              </w:rPr>
              <w:t>.. / .. / ….</w:t>
            </w:r>
          </w:p>
        </w:tc>
        <w:tc>
          <w:tcPr>
            <w:tcW w:w="2925" w:type="dxa"/>
          </w:tcPr>
          <w:p w14:paraId="3021C069" w14:textId="77777777" w:rsidR="003335F4" w:rsidRPr="00392561" w:rsidRDefault="003335F4" w:rsidP="005D3ED4">
            <w:pPr>
              <w:rPr>
                <w:rFonts w:cs="Calibri"/>
              </w:rPr>
            </w:pPr>
          </w:p>
        </w:tc>
      </w:tr>
      <w:tr w:rsidR="003335F4" w:rsidRPr="00392561" w14:paraId="41809CDD" w14:textId="77777777" w:rsidTr="005D3ED4">
        <w:tc>
          <w:tcPr>
            <w:tcW w:w="2254" w:type="dxa"/>
          </w:tcPr>
          <w:p w14:paraId="26B64472" w14:textId="77777777" w:rsidR="003335F4" w:rsidRPr="00392561" w:rsidRDefault="003335F4" w:rsidP="005D3ED4">
            <w:pPr>
              <w:rPr>
                <w:rFonts w:cs="Calibri"/>
              </w:rPr>
            </w:pPr>
          </w:p>
          <w:p w14:paraId="396C9BC3" w14:textId="77777777" w:rsidR="003335F4" w:rsidRPr="00392561" w:rsidRDefault="003335F4" w:rsidP="005D3ED4">
            <w:pPr>
              <w:rPr>
                <w:rFonts w:cs="Calibri"/>
              </w:rPr>
            </w:pPr>
          </w:p>
        </w:tc>
        <w:tc>
          <w:tcPr>
            <w:tcW w:w="2254" w:type="dxa"/>
          </w:tcPr>
          <w:p w14:paraId="16A05338" w14:textId="77777777" w:rsidR="003335F4" w:rsidRPr="00392561" w:rsidRDefault="003335F4" w:rsidP="005D3ED4">
            <w:pPr>
              <w:rPr>
                <w:rFonts w:cs="Calibri"/>
              </w:rPr>
            </w:pPr>
          </w:p>
        </w:tc>
        <w:tc>
          <w:tcPr>
            <w:tcW w:w="1583" w:type="dxa"/>
          </w:tcPr>
          <w:p w14:paraId="1FA55AD8" w14:textId="77777777" w:rsidR="003335F4" w:rsidRPr="00392561" w:rsidRDefault="003335F4" w:rsidP="005D3ED4">
            <w:pPr>
              <w:rPr>
                <w:rFonts w:cs="Calibri"/>
              </w:rPr>
            </w:pPr>
            <w:r w:rsidRPr="00392561">
              <w:rPr>
                <w:rFonts w:cs="Calibri"/>
              </w:rPr>
              <w:t>.. / .. / ….</w:t>
            </w:r>
          </w:p>
        </w:tc>
        <w:tc>
          <w:tcPr>
            <w:tcW w:w="2925" w:type="dxa"/>
          </w:tcPr>
          <w:p w14:paraId="259ADF98" w14:textId="77777777" w:rsidR="003335F4" w:rsidRPr="00392561" w:rsidRDefault="003335F4" w:rsidP="005D3ED4">
            <w:pPr>
              <w:rPr>
                <w:rFonts w:cs="Calibri"/>
              </w:rPr>
            </w:pPr>
          </w:p>
        </w:tc>
      </w:tr>
      <w:tr w:rsidR="003335F4" w:rsidRPr="00392561" w14:paraId="21FE7F16" w14:textId="77777777" w:rsidTr="005D3ED4">
        <w:tc>
          <w:tcPr>
            <w:tcW w:w="2254" w:type="dxa"/>
          </w:tcPr>
          <w:p w14:paraId="7E0EB188" w14:textId="77777777" w:rsidR="003335F4" w:rsidRPr="00392561" w:rsidRDefault="003335F4" w:rsidP="005D3ED4">
            <w:pPr>
              <w:rPr>
                <w:rFonts w:cs="Calibri"/>
              </w:rPr>
            </w:pPr>
          </w:p>
          <w:p w14:paraId="14BDBA27" w14:textId="77777777" w:rsidR="003335F4" w:rsidRPr="00392561" w:rsidRDefault="003335F4" w:rsidP="005D3ED4">
            <w:pPr>
              <w:rPr>
                <w:rFonts w:cs="Calibri"/>
              </w:rPr>
            </w:pPr>
          </w:p>
        </w:tc>
        <w:tc>
          <w:tcPr>
            <w:tcW w:w="2254" w:type="dxa"/>
          </w:tcPr>
          <w:p w14:paraId="4D9B1481" w14:textId="77777777" w:rsidR="003335F4" w:rsidRPr="00392561" w:rsidRDefault="003335F4" w:rsidP="005D3ED4">
            <w:pPr>
              <w:rPr>
                <w:rFonts w:cs="Calibri"/>
              </w:rPr>
            </w:pPr>
          </w:p>
        </w:tc>
        <w:tc>
          <w:tcPr>
            <w:tcW w:w="1583" w:type="dxa"/>
          </w:tcPr>
          <w:p w14:paraId="516E6464" w14:textId="77777777" w:rsidR="003335F4" w:rsidRPr="00392561" w:rsidRDefault="003335F4" w:rsidP="005D3ED4">
            <w:pPr>
              <w:rPr>
                <w:rFonts w:cs="Calibri"/>
              </w:rPr>
            </w:pPr>
            <w:r w:rsidRPr="00392561">
              <w:rPr>
                <w:rFonts w:cs="Calibri"/>
              </w:rPr>
              <w:t>.. / .. / ….</w:t>
            </w:r>
          </w:p>
        </w:tc>
        <w:tc>
          <w:tcPr>
            <w:tcW w:w="2925" w:type="dxa"/>
          </w:tcPr>
          <w:p w14:paraId="130E2DC4" w14:textId="77777777" w:rsidR="003335F4" w:rsidRPr="00392561" w:rsidRDefault="003335F4" w:rsidP="005D3ED4">
            <w:pPr>
              <w:rPr>
                <w:rFonts w:cs="Calibri"/>
              </w:rPr>
            </w:pPr>
          </w:p>
        </w:tc>
      </w:tr>
      <w:tr w:rsidR="003335F4" w:rsidRPr="00392561" w14:paraId="548D6B3F" w14:textId="77777777" w:rsidTr="005D3ED4">
        <w:tc>
          <w:tcPr>
            <w:tcW w:w="2254" w:type="dxa"/>
          </w:tcPr>
          <w:p w14:paraId="3B5E4263" w14:textId="77777777" w:rsidR="003335F4" w:rsidRPr="00392561" w:rsidRDefault="003335F4" w:rsidP="005D3ED4">
            <w:pPr>
              <w:rPr>
                <w:rFonts w:cs="Calibri"/>
              </w:rPr>
            </w:pPr>
          </w:p>
          <w:p w14:paraId="2A25B02D" w14:textId="77777777" w:rsidR="003335F4" w:rsidRPr="00392561" w:rsidRDefault="003335F4" w:rsidP="005D3ED4">
            <w:pPr>
              <w:rPr>
                <w:rFonts w:cs="Calibri"/>
              </w:rPr>
            </w:pPr>
          </w:p>
        </w:tc>
        <w:tc>
          <w:tcPr>
            <w:tcW w:w="2254" w:type="dxa"/>
          </w:tcPr>
          <w:p w14:paraId="02E46A85" w14:textId="77777777" w:rsidR="003335F4" w:rsidRPr="00392561" w:rsidRDefault="003335F4" w:rsidP="005D3ED4">
            <w:pPr>
              <w:rPr>
                <w:rFonts w:cs="Calibri"/>
              </w:rPr>
            </w:pPr>
          </w:p>
        </w:tc>
        <w:tc>
          <w:tcPr>
            <w:tcW w:w="1583" w:type="dxa"/>
          </w:tcPr>
          <w:p w14:paraId="0FD71E53" w14:textId="77777777" w:rsidR="003335F4" w:rsidRPr="00392561" w:rsidRDefault="003335F4" w:rsidP="005D3ED4">
            <w:pPr>
              <w:rPr>
                <w:rFonts w:cs="Calibri"/>
              </w:rPr>
            </w:pPr>
            <w:r w:rsidRPr="00392561">
              <w:rPr>
                <w:rFonts w:cs="Calibri"/>
              </w:rPr>
              <w:t>.. / .. / ….</w:t>
            </w:r>
          </w:p>
        </w:tc>
        <w:tc>
          <w:tcPr>
            <w:tcW w:w="2925" w:type="dxa"/>
          </w:tcPr>
          <w:p w14:paraId="4AB31DDC" w14:textId="77777777" w:rsidR="003335F4" w:rsidRPr="00392561" w:rsidRDefault="003335F4" w:rsidP="005D3ED4">
            <w:pPr>
              <w:rPr>
                <w:rFonts w:cs="Calibri"/>
              </w:rPr>
            </w:pPr>
          </w:p>
        </w:tc>
      </w:tr>
    </w:tbl>
    <w:p w14:paraId="5058200F" w14:textId="77777777" w:rsidR="003335F4" w:rsidRPr="00392561" w:rsidRDefault="003335F4" w:rsidP="003335F4">
      <w:pPr>
        <w:spacing w:after="0"/>
        <w:rPr>
          <w:rFonts w:cs="Calibri"/>
        </w:rPr>
      </w:pPr>
    </w:p>
    <w:p w14:paraId="5FD2C6EC" w14:textId="77777777" w:rsidR="003335F4" w:rsidRPr="00392561" w:rsidRDefault="003335F4" w:rsidP="003335F4">
      <w:pPr>
        <w:spacing w:after="0"/>
        <w:rPr>
          <w:rFonts w:cs="Calibri"/>
        </w:rPr>
      </w:pPr>
      <w:r w:rsidRPr="00392561">
        <w:rPr>
          <w:rFonts w:cs="Calibri"/>
        </w:rPr>
        <w:t>Uffiċċju tal-awtorità/amministrazzjoni kompetenti minn :</w:t>
      </w:r>
    </w:p>
    <w:p w14:paraId="34264605" w14:textId="77777777" w:rsidR="003335F4" w:rsidRPr="00392561" w:rsidRDefault="003335F4" w:rsidP="003335F4">
      <w:pPr>
        <w:spacing w:after="0"/>
        <w:rPr>
          <w:rFonts w:cs="Calibri"/>
        </w:rPr>
      </w:pPr>
    </w:p>
    <w:p w14:paraId="3B58F214" w14:textId="77777777" w:rsidR="003335F4" w:rsidRPr="00392561" w:rsidRDefault="003335F4" w:rsidP="003335F4">
      <w:pPr>
        <w:spacing w:after="0"/>
        <w:rPr>
          <w:rFonts w:cs="Calibri"/>
        </w:rPr>
      </w:pPr>
      <w:r w:rsidRPr="00392561">
        <w:rPr>
          <w:rFonts w:cs="Calibri"/>
        </w:rPr>
        <w:t>………………………………………………………………………………………………………………………..</w:t>
      </w:r>
    </w:p>
    <w:p w14:paraId="5E4BAEF3" w14:textId="77777777" w:rsidR="003335F4" w:rsidRPr="00392561" w:rsidRDefault="003335F4" w:rsidP="003335F4">
      <w:pPr>
        <w:spacing w:after="0"/>
        <w:rPr>
          <w:rFonts w:cs="Calibri"/>
        </w:rPr>
      </w:pPr>
    </w:p>
    <w:p w14:paraId="18837746" w14:textId="77777777" w:rsidR="003335F4" w:rsidRPr="00392561" w:rsidRDefault="003335F4" w:rsidP="003335F4">
      <w:pPr>
        <w:spacing w:after="0"/>
        <w:rPr>
          <w:rFonts w:cs="Calibri"/>
        </w:rPr>
      </w:pPr>
    </w:p>
    <w:p w14:paraId="0683677D" w14:textId="77777777" w:rsidR="003335F4" w:rsidRPr="00392561" w:rsidRDefault="003335F4" w:rsidP="003335F4">
      <w:pPr>
        <w:spacing w:after="0"/>
        <w:rPr>
          <w:rFonts w:cs="Calibri"/>
        </w:rPr>
      </w:pPr>
      <w:r w:rsidRPr="00392561">
        <w:rPr>
          <w:rFonts w:cs="Calibri"/>
        </w:rPr>
        <w:t>Firmatarju:</w:t>
      </w:r>
    </w:p>
    <w:p w14:paraId="7A25DC95" w14:textId="77777777" w:rsidR="003335F4" w:rsidRPr="00392561" w:rsidRDefault="003335F4" w:rsidP="003335F4">
      <w:pPr>
        <w:spacing w:after="0"/>
        <w:rPr>
          <w:rFonts w:cs="Calibri"/>
        </w:rPr>
      </w:pPr>
    </w:p>
    <w:p w14:paraId="198C267C" w14:textId="77777777" w:rsidR="003335F4" w:rsidRPr="00392561" w:rsidRDefault="003335F4" w:rsidP="003335F4">
      <w:pPr>
        <w:spacing w:after="0"/>
        <w:rPr>
          <w:rFonts w:cs="Calibri"/>
        </w:rPr>
      </w:pPr>
      <w:r w:rsidRPr="00392561">
        <w:rPr>
          <w:rFonts w:cs="Calibri"/>
        </w:rPr>
        <w:t>Kunjom, isem: ......................................................................................................</w:t>
      </w:r>
    </w:p>
    <w:p w14:paraId="30AD1B52" w14:textId="77777777" w:rsidR="003335F4" w:rsidRPr="00392561" w:rsidRDefault="003335F4" w:rsidP="003335F4">
      <w:pPr>
        <w:spacing w:after="0"/>
        <w:rPr>
          <w:rFonts w:cs="Calibri"/>
        </w:rPr>
      </w:pPr>
    </w:p>
    <w:p w14:paraId="7BFDDC12" w14:textId="77777777" w:rsidR="003335F4" w:rsidRPr="00392561" w:rsidRDefault="003335F4" w:rsidP="003335F4">
      <w:pPr>
        <w:spacing w:after="0"/>
        <w:rPr>
          <w:rFonts w:cs="Calibri"/>
        </w:rPr>
      </w:pPr>
      <w:r w:rsidRPr="00392561">
        <w:rPr>
          <w:rFonts w:cs="Calibri"/>
        </w:rPr>
        <w:t>Pożizzjoni: .........................................................................................................</w:t>
      </w:r>
    </w:p>
    <w:p w14:paraId="54F0A316" w14:textId="77777777" w:rsidR="003335F4" w:rsidRPr="00392561" w:rsidRDefault="003335F4" w:rsidP="003335F4">
      <w:pPr>
        <w:spacing w:after="0"/>
        <w:rPr>
          <w:rFonts w:cs="Calibri"/>
        </w:rPr>
      </w:pPr>
    </w:p>
    <w:p w14:paraId="2EAD6945" w14:textId="77777777" w:rsidR="003335F4" w:rsidRPr="00392561" w:rsidRDefault="003335F4" w:rsidP="003335F4">
      <w:pPr>
        <w:spacing w:after="0"/>
        <w:rPr>
          <w:rFonts w:cs="Calibri"/>
        </w:rPr>
      </w:pPr>
      <w:r w:rsidRPr="00392561">
        <w:rPr>
          <w:rFonts w:cs="Calibri"/>
        </w:rPr>
        <w:t>Firma:</w:t>
      </w:r>
    </w:p>
    <w:p w14:paraId="4DAC5395" w14:textId="77777777" w:rsidR="003335F4" w:rsidRPr="00392561" w:rsidRDefault="003335F4" w:rsidP="003335F4">
      <w:pPr>
        <w:spacing w:after="0"/>
        <w:rPr>
          <w:rFonts w:cs="Calibri"/>
        </w:rPr>
      </w:pPr>
    </w:p>
    <w:p w14:paraId="670F5AF6" w14:textId="77777777" w:rsidR="003335F4" w:rsidRPr="00392561" w:rsidRDefault="003335F4" w:rsidP="003335F4">
      <w:pPr>
        <w:spacing w:after="0"/>
        <w:rPr>
          <w:rFonts w:cs="Calibri"/>
        </w:rPr>
      </w:pPr>
    </w:p>
    <w:p w14:paraId="5321756B" w14:textId="77777777" w:rsidR="003335F4" w:rsidRPr="00392561" w:rsidRDefault="003335F4" w:rsidP="003335F4">
      <w:pPr>
        <w:spacing w:after="0"/>
        <w:rPr>
          <w:rFonts w:cs="Calibri"/>
        </w:rPr>
      </w:pPr>
    </w:p>
    <w:p w14:paraId="45A272D8" w14:textId="77777777" w:rsidR="003335F4" w:rsidRPr="00392561" w:rsidRDefault="003335F4" w:rsidP="003335F4">
      <w:pPr>
        <w:spacing w:after="0"/>
        <w:rPr>
          <w:rFonts w:cs="Calibri"/>
        </w:rPr>
      </w:pPr>
    </w:p>
    <w:p w14:paraId="041CB4AB" w14:textId="77777777" w:rsidR="003335F4" w:rsidRPr="00392561" w:rsidRDefault="003335F4" w:rsidP="003335F4">
      <w:pPr>
        <w:spacing w:after="0"/>
        <w:rPr>
          <w:rFonts w:cs="Calibri"/>
        </w:rPr>
      </w:pPr>
    </w:p>
    <w:p w14:paraId="5C4BC2AF" w14:textId="77777777" w:rsidR="003335F4" w:rsidRPr="00392561" w:rsidRDefault="003335F4" w:rsidP="003335F4">
      <w:pPr>
        <w:rPr>
          <w:rFonts w:cs="Calibri"/>
        </w:rPr>
      </w:pPr>
    </w:p>
    <w:p w14:paraId="6178A71D" w14:textId="77777777" w:rsidR="003335F4" w:rsidRPr="00392561" w:rsidRDefault="003335F4" w:rsidP="003335F4">
      <w:pPr>
        <w:spacing w:after="0"/>
        <w:rPr>
          <w:rFonts w:cs="Calibri"/>
          <w:lang w:val="nl-NL"/>
        </w:rPr>
      </w:pPr>
      <w:r w:rsidRPr="00392561">
        <w:rPr>
          <w:rFonts w:cs="Calibri"/>
          <w:noProof/>
        </w:rPr>
        <mc:AlternateContent>
          <mc:Choice Requires="wps">
            <w:drawing>
              <wp:anchor distT="0" distB="0" distL="114300" distR="114300" simplePos="0" relativeHeight="251699200" behindDoc="0" locked="0" layoutInCell="1" allowOverlap="1" wp14:anchorId="7E219042" wp14:editId="68A81D8C">
                <wp:simplePos x="0" y="0"/>
                <wp:positionH relativeFrom="column">
                  <wp:posOffset>19050</wp:posOffset>
                </wp:positionH>
                <wp:positionV relativeFrom="paragraph">
                  <wp:posOffset>491490</wp:posOffset>
                </wp:positionV>
                <wp:extent cx="2571750" cy="1800225"/>
                <wp:effectExtent l="0" t="0" r="19050" b="28575"/>
                <wp:wrapNone/>
                <wp:docPr id="1525903266"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41057F" id="Rectangle 1" o:spid="_x0000_s1026" style="position:absolute;margin-left:1.5pt;margin-top:38.7pt;width:202.5pt;height:141.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392561">
        <w:rPr>
          <w:rFonts w:cs="Calibri"/>
          <w:lang w:val="nl-NL"/>
        </w:rPr>
        <w:t>Timbru tal-uffiċċju tal-awtorità/amministrazzjoni kompetenti</w:t>
      </w:r>
    </w:p>
    <w:p w14:paraId="6CAFE0D2" w14:textId="77777777" w:rsidR="003335F4" w:rsidRPr="00392561" w:rsidRDefault="003335F4" w:rsidP="003335F4">
      <w:pPr>
        <w:rPr>
          <w:rFonts w:cs="Calibri"/>
          <w:lang w:val="nl-NL"/>
        </w:rPr>
      </w:pPr>
      <w:r w:rsidRPr="00392561">
        <w:rPr>
          <w:rFonts w:cs="Calibri"/>
          <w:lang w:val="nl-NL"/>
        </w:rPr>
        <w:br w:type="page"/>
      </w:r>
    </w:p>
    <w:p w14:paraId="3250B799" w14:textId="77777777" w:rsidR="003335F4" w:rsidRPr="00392561" w:rsidRDefault="003335F4" w:rsidP="003335F4">
      <w:pPr>
        <w:spacing w:after="0"/>
        <w:rPr>
          <w:rFonts w:cs="Calibri"/>
          <w:lang w:val="nl-NL"/>
        </w:rPr>
      </w:pPr>
    </w:p>
    <w:p w14:paraId="7A59B254" w14:textId="1EEB034D" w:rsidR="00E37CFE" w:rsidRPr="00392561" w:rsidRDefault="00E37CFE" w:rsidP="00E37CFE">
      <w:pPr>
        <w:jc w:val="right"/>
        <w:rPr>
          <w:rFonts w:cs="Calibri"/>
          <w:sz w:val="20"/>
        </w:rPr>
      </w:pPr>
      <w:r w:rsidRPr="00392561">
        <w:rPr>
          <w:rFonts w:cs="Calibri"/>
          <w:sz w:val="20"/>
        </w:rPr>
        <w:t>EUR -Compo-</w:t>
      </w:r>
      <w:r>
        <w:rPr>
          <w:rFonts w:cs="Calibri"/>
          <w:sz w:val="20"/>
        </w:rPr>
        <w:t>NL</w:t>
      </w:r>
    </w:p>
    <w:p w14:paraId="6865F7CD" w14:textId="77777777" w:rsidR="003335F4" w:rsidRPr="00392561" w:rsidRDefault="003335F4" w:rsidP="003335F4">
      <w:pPr>
        <w:rPr>
          <w:rFonts w:cs="Calibri"/>
          <w:sz w:val="20"/>
          <w:lang w:val="nl-NL"/>
        </w:rPr>
      </w:pPr>
    </w:p>
    <w:p w14:paraId="2AE05D0C" w14:textId="77777777" w:rsidR="003335F4" w:rsidRPr="00392561" w:rsidRDefault="003335F4" w:rsidP="003335F4">
      <w:pPr>
        <w:rPr>
          <w:rFonts w:cs="Calibri"/>
          <w:lang w:val="nl-NL"/>
        </w:rPr>
      </w:pPr>
    </w:p>
    <w:p w14:paraId="7C5E6C93" w14:textId="77777777" w:rsidR="003335F4" w:rsidRPr="00392561" w:rsidRDefault="003335F4" w:rsidP="003335F4">
      <w:pPr>
        <w:spacing w:after="0"/>
        <w:rPr>
          <w:rFonts w:cs="Calibri"/>
          <w:i/>
          <w:iCs/>
          <w:lang w:val="nl-NL"/>
        </w:rPr>
      </w:pPr>
      <w:r w:rsidRPr="00392561">
        <w:rPr>
          <w:rFonts w:cs="Calibri"/>
          <w:i/>
          <w:lang w:val="nl-NL"/>
        </w:rPr>
        <w:t>Naam van de betalingsinstelling</w:t>
      </w:r>
    </w:p>
    <w:p w14:paraId="4D782DBA" w14:textId="77777777" w:rsidR="003335F4" w:rsidRPr="00392561" w:rsidRDefault="003335F4" w:rsidP="003335F4">
      <w:pPr>
        <w:spacing w:after="0"/>
        <w:rPr>
          <w:rFonts w:cs="Calibri"/>
          <w:lang w:val="nl-NL"/>
        </w:rPr>
      </w:pPr>
      <w:r w:rsidRPr="00392561">
        <w:rPr>
          <w:rFonts w:cs="Calibri"/>
          <w:noProof/>
        </w:rPr>
        <mc:AlternateContent>
          <mc:Choice Requires="wps">
            <w:drawing>
              <wp:anchor distT="91440" distB="91440" distL="114300" distR="114300" simplePos="0" relativeHeight="251700224" behindDoc="0" locked="0" layoutInCell="1" allowOverlap="1" wp14:anchorId="14828184" wp14:editId="6DAF6FE1">
                <wp:simplePos x="0" y="0"/>
                <wp:positionH relativeFrom="margin">
                  <wp:align>left</wp:align>
                </wp:positionH>
                <wp:positionV relativeFrom="paragraph">
                  <wp:posOffset>325120</wp:posOffset>
                </wp:positionV>
                <wp:extent cx="6076950" cy="1403985"/>
                <wp:effectExtent l="0" t="0" r="0" b="0"/>
                <wp:wrapTopAndBottom/>
                <wp:docPr id="2198174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156451CC" w14:textId="77777777" w:rsidR="003335F4" w:rsidRPr="00F07980" w:rsidRDefault="003335F4" w:rsidP="003335F4">
                            <w:pPr>
                              <w:pBdr>
                                <w:top w:val="single" w:sz="24" w:space="8" w:color="4472C4" w:themeColor="accent1"/>
                                <w:bottom w:val="single" w:sz="24" w:space="8" w:color="4472C4" w:themeColor="accent1"/>
                              </w:pBdr>
                              <w:spacing w:after="0"/>
                              <w:rPr>
                                <w:i/>
                                <w:iCs/>
                                <w:color w:val="4472C4" w:themeColor="accent1"/>
                                <w:lang w:val="nl-NL"/>
                              </w:rPr>
                            </w:pPr>
                            <w:r w:rsidRPr="00F07980">
                              <w:rPr>
                                <w:i/>
                                <w:color w:val="4472C4" w:themeColor="accent1"/>
                                <w:lang w:val="nl-NL"/>
                              </w:rPr>
                              <w:t xml:space="preserve">De informatie over uw gezinssamenstelling werd opgevraagd via het kinderbijslagfonds waarbij u in uw land bent aangesloten, via het beveiligde Europese systeem EESSI, maar we hebben de informatie niet ontvangen. </w:t>
                            </w:r>
                          </w:p>
                          <w:p w14:paraId="44A2C910" w14:textId="77777777" w:rsidR="003335F4" w:rsidRPr="00F07980" w:rsidRDefault="003335F4" w:rsidP="003335F4">
                            <w:pPr>
                              <w:pBdr>
                                <w:top w:val="single" w:sz="24" w:space="8" w:color="4472C4" w:themeColor="accent1"/>
                                <w:bottom w:val="single" w:sz="24" w:space="8" w:color="4472C4" w:themeColor="accent1"/>
                              </w:pBdr>
                              <w:spacing w:after="0"/>
                              <w:rPr>
                                <w:i/>
                                <w:iCs/>
                                <w:color w:val="4472C4" w:themeColor="accent1"/>
                                <w:lang w:val="nl-NL"/>
                              </w:rPr>
                            </w:pPr>
                            <w:r w:rsidRPr="00F07980">
                              <w:rPr>
                                <w:i/>
                                <w:color w:val="4472C4" w:themeColor="accent1"/>
                                <w:lang w:val="nl-NL"/>
                              </w:rPr>
                              <w:t>Als u wilt, kunt u dit document, ingevuld door de bevoegde overheid of administratie, naar ons opsturen om de behandeling van uw dossier in Brussel te versnellen.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828184" id="_x0000_s1044" type="#_x0000_t202" style="position:absolute;margin-left:0;margin-top:25.6pt;width:478.5pt;height:110.55pt;z-index:251700224;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" filled="f" stroked="f">
                <v:textbox style="mso-fit-shape-to-text:t">
                  <w:txbxContent>
                    <w:p w14:paraId="156451CC" w14:textId="77777777" w:rsidR="003335F4" w:rsidRPr="00F07980" w:rsidRDefault="003335F4" w:rsidP="003335F4">
                      <w:pPr>
                        <w:pBdr>
                          <w:top w:val="single" w:sz="24" w:space="8" w:color="4472C4" w:themeColor="accent1"/>
                          <w:bottom w:val="single" w:sz="24" w:space="8" w:color="4472C4" w:themeColor="accent1"/>
                        </w:pBdr>
                        <w:spacing w:after="0"/>
                        <w:rPr>
                          <w:i/>
                          <w:iCs/>
                          <w:color w:val="4472C4" w:themeColor="accent1"/>
                          <w:lang w:val="nl-NL"/>
                        </w:rPr>
                      </w:pPr>
                      <w:r w:rsidRPr="00F07980">
                        <w:rPr>
                          <w:i/>
                          <w:color w:val="4472C4" w:themeColor="accent1"/>
                          <w:lang w:val="nl-NL"/>
                        </w:rPr>
                        <w:t xml:space="preserve">De informatie over uw gezinssamenstelling werd opgevraagd via het kinderbijslagfonds waarbij u in uw land bent aangesloten, via het beveiligde Europese systeem EESSI, maar we hebben de informatie niet ontvangen. </w:t>
                      </w:r>
                    </w:p>
                    <w:p w14:paraId="44A2C910" w14:textId="77777777" w:rsidR="003335F4" w:rsidRPr="00F07980" w:rsidRDefault="003335F4" w:rsidP="003335F4">
                      <w:pPr>
                        <w:pBdr>
                          <w:top w:val="single" w:sz="24" w:space="8" w:color="4472C4" w:themeColor="accent1"/>
                          <w:bottom w:val="single" w:sz="24" w:space="8" w:color="4472C4" w:themeColor="accent1"/>
                        </w:pBdr>
                        <w:spacing w:after="0"/>
                        <w:rPr>
                          <w:i/>
                          <w:iCs/>
                          <w:color w:val="4472C4" w:themeColor="accent1"/>
                          <w:lang w:val="nl-NL"/>
                        </w:rPr>
                      </w:pPr>
                      <w:r w:rsidRPr="00F07980">
                        <w:rPr>
                          <w:i/>
                          <w:color w:val="4472C4" w:themeColor="accent1"/>
                          <w:lang w:val="nl-NL"/>
                        </w:rPr>
                        <w:t>Als u wilt, kunt u dit document, ingevuld door de bevoegde overheid of administratie, naar ons opsturen om de behandeling van uw dossier in Brussel te versnellen.</w:t>
                      </w:r>
                    </w:p>
                  </w:txbxContent>
                </v:textbox>
                <w10:wrap type="topAndBottom" anchorx="margin"/>
              </v:shape>
            </w:pict>
          </mc:Fallback>
        </mc:AlternateContent>
      </w:r>
      <w:r w:rsidRPr="00392561">
        <w:rPr>
          <w:rFonts w:cs="Calibri"/>
          <w:lang w:val="nl-NL"/>
        </w:rPr>
        <w:t>Dossierreferentie:</w:t>
      </w:r>
    </w:p>
    <w:p w14:paraId="167F08D2" w14:textId="77777777" w:rsidR="003335F4" w:rsidRPr="00392561" w:rsidRDefault="003335F4" w:rsidP="003335F4">
      <w:pPr>
        <w:spacing w:after="0"/>
        <w:rPr>
          <w:rFonts w:cs="Calibri"/>
          <w:lang w:val="nl-NL"/>
        </w:rPr>
      </w:pPr>
    </w:p>
    <w:p w14:paraId="2282285F" w14:textId="77777777" w:rsidR="003335F4" w:rsidRPr="00392561" w:rsidRDefault="003335F4" w:rsidP="003335F4">
      <w:pPr>
        <w:spacing w:after="0"/>
        <w:rPr>
          <w:rFonts w:cs="Calibri"/>
          <w:lang w:val="nl-NL"/>
        </w:rPr>
      </w:pPr>
    </w:p>
    <w:p w14:paraId="7653944F" w14:textId="77777777" w:rsidR="003335F4" w:rsidRPr="00392561" w:rsidRDefault="003335F4" w:rsidP="003335F4">
      <w:pPr>
        <w:spacing w:after="0"/>
        <w:jc w:val="center"/>
        <w:rPr>
          <w:rFonts w:cs="Calibri"/>
          <w:b/>
          <w:bCs/>
          <w:u w:val="single"/>
          <w:lang w:val="nl-NL"/>
        </w:rPr>
      </w:pPr>
      <w:r w:rsidRPr="00392561">
        <w:rPr>
          <w:rFonts w:cs="Calibri"/>
          <w:b/>
          <w:u w:val="single"/>
          <w:lang w:val="nl-NL"/>
        </w:rPr>
        <w:t>Verzoek om gezinssamenstelling voor een gezin dat in een ander Europees land dan België woont</w:t>
      </w:r>
    </w:p>
    <w:p w14:paraId="7F6D85B1" w14:textId="77777777" w:rsidR="003335F4" w:rsidRPr="00392561" w:rsidRDefault="003335F4" w:rsidP="003335F4">
      <w:pPr>
        <w:spacing w:after="0"/>
        <w:rPr>
          <w:rFonts w:cs="Calibri"/>
          <w:lang w:val="nl-NL"/>
        </w:rPr>
      </w:pPr>
    </w:p>
    <w:p w14:paraId="27AEE631" w14:textId="77777777" w:rsidR="003335F4" w:rsidRPr="00392561" w:rsidRDefault="003335F4" w:rsidP="003335F4">
      <w:pPr>
        <w:spacing w:after="0" w:line="360" w:lineRule="auto"/>
        <w:rPr>
          <w:rFonts w:cs="Calibri"/>
          <w:lang w:val="nl-NL"/>
        </w:rPr>
      </w:pPr>
      <w:r w:rsidRPr="00392561">
        <w:rPr>
          <w:rFonts w:cs="Calibri"/>
          <w:lang w:val="nl-NL"/>
        </w:rPr>
        <w:t>Familienaam: …………………………………………………………………………………………………..</w:t>
      </w:r>
    </w:p>
    <w:p w14:paraId="7BC1A842" w14:textId="77777777" w:rsidR="003335F4" w:rsidRPr="00392561" w:rsidRDefault="003335F4" w:rsidP="003335F4">
      <w:pPr>
        <w:spacing w:after="0" w:line="360" w:lineRule="auto"/>
        <w:rPr>
          <w:rFonts w:cs="Calibri"/>
          <w:lang w:val="nl-NL"/>
        </w:rPr>
      </w:pPr>
      <w:r w:rsidRPr="00392561">
        <w:rPr>
          <w:rFonts w:cs="Calibri"/>
          <w:lang w:val="nl-NL"/>
        </w:rPr>
        <w:t>Voornaam: ………………………………………………………………………………………………………..</w:t>
      </w:r>
    </w:p>
    <w:p w14:paraId="4F60F099" w14:textId="77777777" w:rsidR="003335F4" w:rsidRPr="00392561" w:rsidRDefault="003335F4" w:rsidP="003335F4">
      <w:pPr>
        <w:spacing w:after="0" w:line="360" w:lineRule="auto"/>
        <w:rPr>
          <w:rFonts w:cs="Calibri"/>
          <w:lang w:val="nl-NL"/>
        </w:rPr>
      </w:pPr>
      <w:r w:rsidRPr="00392561">
        <w:rPr>
          <w:rFonts w:cs="Calibri"/>
          <w:lang w:val="nl-NL"/>
        </w:rPr>
        <w:t>Geboortedatum:   .. / .. / ….</w:t>
      </w:r>
    </w:p>
    <w:p w14:paraId="54FB0AE7" w14:textId="77777777" w:rsidR="003335F4" w:rsidRPr="00392561" w:rsidRDefault="003335F4" w:rsidP="003335F4">
      <w:pPr>
        <w:spacing w:after="0"/>
        <w:rPr>
          <w:rFonts w:cs="Calibri"/>
          <w:lang w:val="nl-NL"/>
        </w:rPr>
      </w:pPr>
    </w:p>
    <w:p w14:paraId="3DDE1A48" w14:textId="77777777" w:rsidR="003335F4" w:rsidRPr="00392561" w:rsidRDefault="003335F4" w:rsidP="003335F4">
      <w:pPr>
        <w:spacing w:after="0"/>
        <w:rPr>
          <w:rFonts w:cs="Calibri"/>
          <w:lang w:val="nl-NL"/>
        </w:rPr>
      </w:pPr>
      <w:r w:rsidRPr="00392561">
        <w:rPr>
          <w:rFonts w:cs="Calibri"/>
          <w:lang w:val="nl-NL"/>
        </w:rPr>
        <w:t>ATTEST:</w:t>
      </w:r>
      <w:r w:rsidRPr="00392561">
        <w:rPr>
          <w:rStyle w:val="Voetnootmarkering"/>
          <w:rFonts w:cs="Calibri"/>
        </w:rPr>
        <w:footnoteReference w:id="37"/>
      </w:r>
    </w:p>
    <w:p w14:paraId="0CA3183F" w14:textId="77777777" w:rsidR="003335F4" w:rsidRPr="00392561" w:rsidRDefault="003335F4" w:rsidP="003335F4">
      <w:pPr>
        <w:spacing w:after="0"/>
        <w:rPr>
          <w:rFonts w:cs="Calibri"/>
          <w:lang w:val="nl-NL"/>
        </w:rPr>
      </w:pPr>
    </w:p>
    <w:p w14:paraId="67E5E56D" w14:textId="77777777" w:rsidR="003335F4" w:rsidRPr="00392561" w:rsidRDefault="003335F4" w:rsidP="003335F4">
      <w:pPr>
        <w:spacing w:after="0" w:line="480" w:lineRule="auto"/>
        <w:rPr>
          <w:rFonts w:cs="Calibri"/>
          <w:lang w:val="nl-NL"/>
        </w:rPr>
      </w:pPr>
      <w:r w:rsidRPr="00392561">
        <w:rPr>
          <w:rFonts w:cs="Calibri"/>
          <w:lang w:val="nl-NL"/>
        </w:rPr>
        <w:t>Ik, ondergetekende, ...................................................................................................., verklaar dat .................................................................................................................</w:t>
      </w:r>
    </w:p>
    <w:p w14:paraId="799F7DCE" w14:textId="77777777" w:rsidR="003335F4" w:rsidRPr="00392561" w:rsidRDefault="003335F4" w:rsidP="003335F4">
      <w:pPr>
        <w:spacing w:after="0" w:line="360" w:lineRule="auto"/>
        <w:rPr>
          <w:rFonts w:cs="Calibri"/>
        </w:rPr>
      </w:pPr>
      <w:r w:rsidRPr="00392561">
        <w:rPr>
          <w:rFonts w:cs="Calibri"/>
        </w:rPr>
        <w:t>woont in: …………………………………………………………………………………………………………..</w:t>
      </w:r>
    </w:p>
    <w:p w14:paraId="76AA47A9" w14:textId="77777777" w:rsidR="003335F4" w:rsidRPr="00392561" w:rsidRDefault="003335F4" w:rsidP="003335F4">
      <w:pPr>
        <w:spacing w:after="0" w:line="360" w:lineRule="auto"/>
        <w:rPr>
          <w:rFonts w:cs="Calibri"/>
        </w:rPr>
      </w:pPr>
      <w:r w:rsidRPr="00392561">
        <w:rPr>
          <w:rFonts w:cs="Calibri"/>
        </w:rPr>
        <w:t>………………………………………………………………………………………………………………………..</w:t>
      </w:r>
    </w:p>
    <w:p w14:paraId="7D8C1A19" w14:textId="77777777" w:rsidR="003335F4" w:rsidRPr="00392561" w:rsidRDefault="003335F4" w:rsidP="003335F4">
      <w:pPr>
        <w:spacing w:after="0"/>
        <w:rPr>
          <w:rFonts w:cs="Calibri"/>
        </w:rPr>
      </w:pPr>
    </w:p>
    <w:p w14:paraId="02D22D18" w14:textId="77777777" w:rsidR="003335F4" w:rsidRPr="00392561" w:rsidRDefault="003335F4" w:rsidP="003335F4">
      <w:pPr>
        <w:spacing w:after="0"/>
        <w:rPr>
          <w:rFonts w:cs="Calibri"/>
        </w:rPr>
      </w:pPr>
    </w:p>
    <w:p w14:paraId="54189682" w14:textId="77777777" w:rsidR="003335F4" w:rsidRPr="00392561" w:rsidRDefault="003335F4" w:rsidP="003335F4">
      <w:pPr>
        <w:spacing w:after="0"/>
        <w:rPr>
          <w:rFonts w:cs="Calibri"/>
        </w:rPr>
      </w:pPr>
    </w:p>
    <w:p w14:paraId="4E52DA30" w14:textId="77777777" w:rsidR="003335F4" w:rsidRPr="00392561" w:rsidRDefault="003335F4" w:rsidP="003335F4">
      <w:pPr>
        <w:spacing w:after="0"/>
        <w:rPr>
          <w:rFonts w:cs="Calibri"/>
        </w:rPr>
      </w:pPr>
      <w:r w:rsidRPr="00392561">
        <w:rPr>
          <w:rFonts w:cs="Calibri"/>
        </w:rPr>
        <w:t xml:space="preserve">Gezinssamenstelling: </w:t>
      </w:r>
    </w:p>
    <w:p w14:paraId="5B892F90" w14:textId="77777777" w:rsidR="003335F4" w:rsidRPr="00392561" w:rsidRDefault="003335F4" w:rsidP="003335F4">
      <w:pPr>
        <w:spacing w:after="0"/>
        <w:rPr>
          <w:rFonts w:cs="Calibri"/>
        </w:rPr>
      </w:pP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5091FFDB" w14:textId="77777777" w:rsidTr="005D3ED4">
        <w:tc>
          <w:tcPr>
            <w:tcW w:w="2254" w:type="dxa"/>
          </w:tcPr>
          <w:p w14:paraId="38F29622" w14:textId="77777777" w:rsidR="003335F4" w:rsidRPr="00392561" w:rsidRDefault="003335F4" w:rsidP="005D3ED4">
            <w:pPr>
              <w:rPr>
                <w:rFonts w:cs="Calibri"/>
                <w:sz w:val="20"/>
              </w:rPr>
            </w:pPr>
            <w:r w:rsidRPr="00392561">
              <w:rPr>
                <w:rFonts w:cs="Calibri"/>
                <w:sz w:val="20"/>
              </w:rPr>
              <w:t>FAMILIENAAM</w:t>
            </w:r>
          </w:p>
        </w:tc>
        <w:tc>
          <w:tcPr>
            <w:tcW w:w="2254" w:type="dxa"/>
          </w:tcPr>
          <w:p w14:paraId="4D7662A1" w14:textId="77777777" w:rsidR="003335F4" w:rsidRPr="00392561" w:rsidRDefault="003335F4" w:rsidP="005D3ED4">
            <w:pPr>
              <w:rPr>
                <w:rFonts w:cs="Calibri"/>
                <w:sz w:val="20"/>
              </w:rPr>
            </w:pPr>
            <w:r w:rsidRPr="00392561">
              <w:rPr>
                <w:rFonts w:cs="Calibri"/>
                <w:sz w:val="20"/>
              </w:rPr>
              <w:t>VOORNAAM</w:t>
            </w:r>
          </w:p>
        </w:tc>
        <w:tc>
          <w:tcPr>
            <w:tcW w:w="1583" w:type="dxa"/>
          </w:tcPr>
          <w:p w14:paraId="51B290E1" w14:textId="77777777" w:rsidR="003335F4" w:rsidRPr="00392561" w:rsidRDefault="003335F4" w:rsidP="005D3ED4">
            <w:pPr>
              <w:rPr>
                <w:rFonts w:cs="Calibri"/>
                <w:sz w:val="20"/>
              </w:rPr>
            </w:pPr>
            <w:r w:rsidRPr="00392561">
              <w:rPr>
                <w:rFonts w:cs="Calibri"/>
                <w:sz w:val="20"/>
              </w:rPr>
              <w:t>Geboortedatum</w:t>
            </w:r>
          </w:p>
        </w:tc>
        <w:tc>
          <w:tcPr>
            <w:tcW w:w="2925" w:type="dxa"/>
          </w:tcPr>
          <w:p w14:paraId="4A6CF223" w14:textId="77777777" w:rsidR="003335F4" w:rsidRPr="00392561" w:rsidRDefault="003335F4" w:rsidP="005D3ED4">
            <w:pPr>
              <w:rPr>
                <w:rFonts w:cs="Calibri"/>
                <w:sz w:val="20"/>
              </w:rPr>
            </w:pPr>
            <w:r w:rsidRPr="00392561">
              <w:rPr>
                <w:rFonts w:cs="Calibri"/>
                <w:sz w:val="20"/>
              </w:rPr>
              <w:t>Verwantschap</w:t>
            </w:r>
            <w:r w:rsidRPr="00392561">
              <w:rPr>
                <w:rStyle w:val="Voetnootmarkering"/>
                <w:rFonts w:cs="Calibri"/>
                <w:sz w:val="20"/>
              </w:rPr>
              <w:footnoteReference w:id="38"/>
            </w:r>
          </w:p>
        </w:tc>
      </w:tr>
      <w:tr w:rsidR="003335F4" w:rsidRPr="00392561" w14:paraId="5903A28D" w14:textId="77777777" w:rsidTr="005D3ED4">
        <w:tc>
          <w:tcPr>
            <w:tcW w:w="2254" w:type="dxa"/>
          </w:tcPr>
          <w:p w14:paraId="0C1157EB" w14:textId="77777777" w:rsidR="003335F4" w:rsidRPr="00392561" w:rsidRDefault="003335F4" w:rsidP="005D3ED4">
            <w:pPr>
              <w:rPr>
                <w:rFonts w:cs="Calibri"/>
              </w:rPr>
            </w:pPr>
          </w:p>
          <w:p w14:paraId="1066804E" w14:textId="77777777" w:rsidR="003335F4" w:rsidRPr="00392561" w:rsidRDefault="003335F4" w:rsidP="005D3ED4">
            <w:pPr>
              <w:rPr>
                <w:rFonts w:cs="Calibri"/>
              </w:rPr>
            </w:pPr>
          </w:p>
        </w:tc>
        <w:tc>
          <w:tcPr>
            <w:tcW w:w="2254" w:type="dxa"/>
          </w:tcPr>
          <w:p w14:paraId="4754F113" w14:textId="77777777" w:rsidR="003335F4" w:rsidRPr="00392561" w:rsidRDefault="003335F4" w:rsidP="005D3ED4">
            <w:pPr>
              <w:rPr>
                <w:rFonts w:cs="Calibri"/>
              </w:rPr>
            </w:pPr>
          </w:p>
        </w:tc>
        <w:tc>
          <w:tcPr>
            <w:tcW w:w="1583" w:type="dxa"/>
          </w:tcPr>
          <w:p w14:paraId="20B13D59" w14:textId="77777777" w:rsidR="003335F4" w:rsidRPr="00392561" w:rsidRDefault="003335F4" w:rsidP="005D3ED4">
            <w:pPr>
              <w:rPr>
                <w:rFonts w:cs="Calibri"/>
              </w:rPr>
            </w:pPr>
            <w:r w:rsidRPr="00392561">
              <w:rPr>
                <w:rFonts w:cs="Calibri"/>
              </w:rPr>
              <w:t>.. / .. / ….</w:t>
            </w:r>
          </w:p>
        </w:tc>
        <w:tc>
          <w:tcPr>
            <w:tcW w:w="2925" w:type="dxa"/>
          </w:tcPr>
          <w:p w14:paraId="4A8B31D5" w14:textId="77777777" w:rsidR="003335F4" w:rsidRPr="00392561" w:rsidRDefault="003335F4" w:rsidP="005D3ED4">
            <w:pPr>
              <w:rPr>
                <w:rFonts w:cs="Calibri"/>
              </w:rPr>
            </w:pPr>
          </w:p>
        </w:tc>
      </w:tr>
      <w:tr w:rsidR="003335F4" w:rsidRPr="00392561" w14:paraId="1C502B7B" w14:textId="77777777" w:rsidTr="005D3ED4">
        <w:tc>
          <w:tcPr>
            <w:tcW w:w="2254" w:type="dxa"/>
          </w:tcPr>
          <w:p w14:paraId="7B7FE3D2" w14:textId="77777777" w:rsidR="003335F4" w:rsidRPr="00392561" w:rsidRDefault="003335F4" w:rsidP="005D3ED4">
            <w:pPr>
              <w:rPr>
                <w:rFonts w:cs="Calibri"/>
              </w:rPr>
            </w:pPr>
          </w:p>
          <w:p w14:paraId="7453DF01" w14:textId="77777777" w:rsidR="003335F4" w:rsidRPr="00392561" w:rsidRDefault="003335F4" w:rsidP="005D3ED4">
            <w:pPr>
              <w:rPr>
                <w:rFonts w:cs="Calibri"/>
              </w:rPr>
            </w:pPr>
          </w:p>
        </w:tc>
        <w:tc>
          <w:tcPr>
            <w:tcW w:w="2254" w:type="dxa"/>
          </w:tcPr>
          <w:p w14:paraId="509F22F9" w14:textId="77777777" w:rsidR="003335F4" w:rsidRPr="00392561" w:rsidRDefault="003335F4" w:rsidP="005D3ED4">
            <w:pPr>
              <w:rPr>
                <w:rFonts w:cs="Calibri"/>
              </w:rPr>
            </w:pPr>
          </w:p>
        </w:tc>
        <w:tc>
          <w:tcPr>
            <w:tcW w:w="1583" w:type="dxa"/>
          </w:tcPr>
          <w:p w14:paraId="040D7CCF" w14:textId="77777777" w:rsidR="003335F4" w:rsidRPr="00392561" w:rsidRDefault="003335F4" w:rsidP="005D3ED4">
            <w:pPr>
              <w:rPr>
                <w:rFonts w:cs="Calibri"/>
              </w:rPr>
            </w:pPr>
            <w:r w:rsidRPr="00392561">
              <w:rPr>
                <w:rFonts w:cs="Calibri"/>
              </w:rPr>
              <w:t>.. / .. / ….</w:t>
            </w:r>
          </w:p>
        </w:tc>
        <w:tc>
          <w:tcPr>
            <w:tcW w:w="2925" w:type="dxa"/>
          </w:tcPr>
          <w:p w14:paraId="1479B637" w14:textId="77777777" w:rsidR="003335F4" w:rsidRPr="00392561" w:rsidRDefault="003335F4" w:rsidP="005D3ED4">
            <w:pPr>
              <w:rPr>
                <w:rFonts w:cs="Calibri"/>
              </w:rPr>
            </w:pPr>
          </w:p>
        </w:tc>
      </w:tr>
      <w:tr w:rsidR="003335F4" w:rsidRPr="00392561" w14:paraId="10503450" w14:textId="77777777" w:rsidTr="005D3ED4">
        <w:tc>
          <w:tcPr>
            <w:tcW w:w="2254" w:type="dxa"/>
          </w:tcPr>
          <w:p w14:paraId="4AA0DCCF" w14:textId="77777777" w:rsidR="003335F4" w:rsidRPr="00392561" w:rsidRDefault="003335F4" w:rsidP="005D3ED4">
            <w:pPr>
              <w:rPr>
                <w:rFonts w:cs="Calibri"/>
              </w:rPr>
            </w:pPr>
          </w:p>
          <w:p w14:paraId="1843C3D9" w14:textId="77777777" w:rsidR="003335F4" w:rsidRPr="00392561" w:rsidRDefault="003335F4" w:rsidP="005D3ED4">
            <w:pPr>
              <w:rPr>
                <w:rFonts w:cs="Calibri"/>
              </w:rPr>
            </w:pPr>
          </w:p>
        </w:tc>
        <w:tc>
          <w:tcPr>
            <w:tcW w:w="2254" w:type="dxa"/>
          </w:tcPr>
          <w:p w14:paraId="7ABD1CB7" w14:textId="77777777" w:rsidR="003335F4" w:rsidRPr="00392561" w:rsidRDefault="003335F4" w:rsidP="005D3ED4">
            <w:pPr>
              <w:rPr>
                <w:rFonts w:cs="Calibri"/>
              </w:rPr>
            </w:pPr>
          </w:p>
        </w:tc>
        <w:tc>
          <w:tcPr>
            <w:tcW w:w="1583" w:type="dxa"/>
          </w:tcPr>
          <w:p w14:paraId="4403A439" w14:textId="77777777" w:rsidR="003335F4" w:rsidRPr="00392561" w:rsidRDefault="003335F4" w:rsidP="005D3ED4">
            <w:pPr>
              <w:rPr>
                <w:rFonts w:cs="Calibri"/>
              </w:rPr>
            </w:pPr>
            <w:r w:rsidRPr="00392561">
              <w:rPr>
                <w:rFonts w:cs="Calibri"/>
              </w:rPr>
              <w:t>.. / .. / ….</w:t>
            </w:r>
          </w:p>
        </w:tc>
        <w:tc>
          <w:tcPr>
            <w:tcW w:w="2925" w:type="dxa"/>
          </w:tcPr>
          <w:p w14:paraId="5ABFEF67" w14:textId="77777777" w:rsidR="003335F4" w:rsidRPr="00392561" w:rsidRDefault="003335F4" w:rsidP="005D3ED4">
            <w:pPr>
              <w:rPr>
                <w:rFonts w:cs="Calibri"/>
              </w:rPr>
            </w:pPr>
          </w:p>
        </w:tc>
      </w:tr>
      <w:tr w:rsidR="003335F4" w:rsidRPr="00392561" w14:paraId="6AC96691" w14:textId="77777777" w:rsidTr="005D3ED4">
        <w:tc>
          <w:tcPr>
            <w:tcW w:w="2254" w:type="dxa"/>
          </w:tcPr>
          <w:p w14:paraId="6FF39822" w14:textId="77777777" w:rsidR="003335F4" w:rsidRPr="00392561" w:rsidRDefault="003335F4" w:rsidP="005D3ED4">
            <w:pPr>
              <w:rPr>
                <w:rFonts w:cs="Calibri"/>
              </w:rPr>
            </w:pPr>
          </w:p>
          <w:p w14:paraId="6F203D98" w14:textId="77777777" w:rsidR="003335F4" w:rsidRPr="00392561" w:rsidRDefault="003335F4" w:rsidP="005D3ED4">
            <w:pPr>
              <w:rPr>
                <w:rFonts w:cs="Calibri"/>
              </w:rPr>
            </w:pPr>
          </w:p>
        </w:tc>
        <w:tc>
          <w:tcPr>
            <w:tcW w:w="2254" w:type="dxa"/>
          </w:tcPr>
          <w:p w14:paraId="42E7EA21" w14:textId="77777777" w:rsidR="003335F4" w:rsidRPr="00392561" w:rsidRDefault="003335F4" w:rsidP="005D3ED4">
            <w:pPr>
              <w:rPr>
                <w:rFonts w:cs="Calibri"/>
              </w:rPr>
            </w:pPr>
          </w:p>
        </w:tc>
        <w:tc>
          <w:tcPr>
            <w:tcW w:w="1583" w:type="dxa"/>
          </w:tcPr>
          <w:p w14:paraId="560DBBD8" w14:textId="77777777" w:rsidR="003335F4" w:rsidRPr="00392561" w:rsidRDefault="003335F4" w:rsidP="005D3ED4">
            <w:pPr>
              <w:rPr>
                <w:rFonts w:cs="Calibri"/>
              </w:rPr>
            </w:pPr>
            <w:r w:rsidRPr="00392561">
              <w:rPr>
                <w:rFonts w:cs="Calibri"/>
              </w:rPr>
              <w:t>.. / .. / ….</w:t>
            </w:r>
          </w:p>
        </w:tc>
        <w:tc>
          <w:tcPr>
            <w:tcW w:w="2925" w:type="dxa"/>
          </w:tcPr>
          <w:p w14:paraId="67EC2EB9" w14:textId="77777777" w:rsidR="003335F4" w:rsidRPr="00392561" w:rsidRDefault="003335F4" w:rsidP="005D3ED4">
            <w:pPr>
              <w:rPr>
                <w:rFonts w:cs="Calibri"/>
              </w:rPr>
            </w:pPr>
          </w:p>
        </w:tc>
      </w:tr>
      <w:tr w:rsidR="003335F4" w:rsidRPr="00392561" w14:paraId="1600A747" w14:textId="77777777" w:rsidTr="005D3ED4">
        <w:tc>
          <w:tcPr>
            <w:tcW w:w="2254" w:type="dxa"/>
          </w:tcPr>
          <w:p w14:paraId="4B70B014" w14:textId="77777777" w:rsidR="003335F4" w:rsidRPr="00392561" w:rsidRDefault="003335F4" w:rsidP="005D3ED4">
            <w:pPr>
              <w:rPr>
                <w:rFonts w:cs="Calibri"/>
              </w:rPr>
            </w:pPr>
          </w:p>
          <w:p w14:paraId="3D1FBC38" w14:textId="77777777" w:rsidR="003335F4" w:rsidRPr="00392561" w:rsidRDefault="003335F4" w:rsidP="005D3ED4">
            <w:pPr>
              <w:rPr>
                <w:rFonts w:cs="Calibri"/>
              </w:rPr>
            </w:pPr>
          </w:p>
        </w:tc>
        <w:tc>
          <w:tcPr>
            <w:tcW w:w="2254" w:type="dxa"/>
          </w:tcPr>
          <w:p w14:paraId="058478BA" w14:textId="77777777" w:rsidR="003335F4" w:rsidRPr="00392561" w:rsidRDefault="003335F4" w:rsidP="005D3ED4">
            <w:pPr>
              <w:rPr>
                <w:rFonts w:cs="Calibri"/>
              </w:rPr>
            </w:pPr>
          </w:p>
        </w:tc>
        <w:tc>
          <w:tcPr>
            <w:tcW w:w="1583" w:type="dxa"/>
          </w:tcPr>
          <w:p w14:paraId="46183CE1" w14:textId="77777777" w:rsidR="003335F4" w:rsidRPr="00392561" w:rsidRDefault="003335F4" w:rsidP="005D3ED4">
            <w:pPr>
              <w:rPr>
                <w:rFonts w:cs="Calibri"/>
              </w:rPr>
            </w:pPr>
            <w:r w:rsidRPr="00392561">
              <w:rPr>
                <w:rFonts w:cs="Calibri"/>
              </w:rPr>
              <w:t>.. / .. / ….</w:t>
            </w:r>
          </w:p>
        </w:tc>
        <w:tc>
          <w:tcPr>
            <w:tcW w:w="2925" w:type="dxa"/>
          </w:tcPr>
          <w:p w14:paraId="2AE45E41" w14:textId="77777777" w:rsidR="003335F4" w:rsidRPr="00392561" w:rsidRDefault="003335F4" w:rsidP="005D3ED4">
            <w:pPr>
              <w:rPr>
                <w:rFonts w:cs="Calibri"/>
              </w:rPr>
            </w:pPr>
          </w:p>
        </w:tc>
      </w:tr>
      <w:tr w:rsidR="003335F4" w:rsidRPr="00392561" w14:paraId="79199ADB" w14:textId="77777777" w:rsidTr="005D3ED4">
        <w:tc>
          <w:tcPr>
            <w:tcW w:w="2254" w:type="dxa"/>
          </w:tcPr>
          <w:p w14:paraId="321E0318" w14:textId="77777777" w:rsidR="003335F4" w:rsidRPr="00392561" w:rsidRDefault="003335F4" w:rsidP="005D3ED4">
            <w:pPr>
              <w:rPr>
                <w:rFonts w:cs="Calibri"/>
              </w:rPr>
            </w:pPr>
          </w:p>
          <w:p w14:paraId="44698151" w14:textId="77777777" w:rsidR="003335F4" w:rsidRPr="00392561" w:rsidRDefault="003335F4" w:rsidP="005D3ED4">
            <w:pPr>
              <w:rPr>
                <w:rFonts w:cs="Calibri"/>
              </w:rPr>
            </w:pPr>
          </w:p>
        </w:tc>
        <w:tc>
          <w:tcPr>
            <w:tcW w:w="2254" w:type="dxa"/>
          </w:tcPr>
          <w:p w14:paraId="1E92D2D9" w14:textId="77777777" w:rsidR="003335F4" w:rsidRPr="00392561" w:rsidRDefault="003335F4" w:rsidP="005D3ED4">
            <w:pPr>
              <w:rPr>
                <w:rFonts w:cs="Calibri"/>
              </w:rPr>
            </w:pPr>
          </w:p>
        </w:tc>
        <w:tc>
          <w:tcPr>
            <w:tcW w:w="1583" w:type="dxa"/>
          </w:tcPr>
          <w:p w14:paraId="01AFA12F" w14:textId="77777777" w:rsidR="003335F4" w:rsidRPr="00392561" w:rsidRDefault="003335F4" w:rsidP="005D3ED4">
            <w:pPr>
              <w:rPr>
                <w:rFonts w:cs="Calibri"/>
              </w:rPr>
            </w:pPr>
            <w:r w:rsidRPr="00392561">
              <w:rPr>
                <w:rFonts w:cs="Calibri"/>
              </w:rPr>
              <w:t>.. / .. / ….</w:t>
            </w:r>
          </w:p>
        </w:tc>
        <w:tc>
          <w:tcPr>
            <w:tcW w:w="2925" w:type="dxa"/>
          </w:tcPr>
          <w:p w14:paraId="49C72D17" w14:textId="77777777" w:rsidR="003335F4" w:rsidRPr="00392561" w:rsidRDefault="003335F4" w:rsidP="005D3ED4">
            <w:pPr>
              <w:rPr>
                <w:rFonts w:cs="Calibri"/>
              </w:rPr>
            </w:pPr>
          </w:p>
        </w:tc>
      </w:tr>
      <w:tr w:rsidR="003335F4" w:rsidRPr="00392561" w14:paraId="009A4877" w14:textId="77777777" w:rsidTr="005D3ED4">
        <w:tc>
          <w:tcPr>
            <w:tcW w:w="2254" w:type="dxa"/>
          </w:tcPr>
          <w:p w14:paraId="6656A9AF" w14:textId="77777777" w:rsidR="003335F4" w:rsidRPr="00392561" w:rsidRDefault="003335F4" w:rsidP="005D3ED4">
            <w:pPr>
              <w:rPr>
                <w:rFonts w:cs="Calibri"/>
              </w:rPr>
            </w:pPr>
          </w:p>
          <w:p w14:paraId="25B88E98" w14:textId="77777777" w:rsidR="003335F4" w:rsidRPr="00392561" w:rsidRDefault="003335F4" w:rsidP="005D3ED4">
            <w:pPr>
              <w:rPr>
                <w:rFonts w:cs="Calibri"/>
              </w:rPr>
            </w:pPr>
          </w:p>
        </w:tc>
        <w:tc>
          <w:tcPr>
            <w:tcW w:w="2254" w:type="dxa"/>
          </w:tcPr>
          <w:p w14:paraId="344325E6" w14:textId="77777777" w:rsidR="003335F4" w:rsidRPr="00392561" w:rsidRDefault="003335F4" w:rsidP="005D3ED4">
            <w:pPr>
              <w:rPr>
                <w:rFonts w:cs="Calibri"/>
              </w:rPr>
            </w:pPr>
          </w:p>
        </w:tc>
        <w:tc>
          <w:tcPr>
            <w:tcW w:w="1583" w:type="dxa"/>
          </w:tcPr>
          <w:p w14:paraId="0F11C9BD" w14:textId="77777777" w:rsidR="003335F4" w:rsidRPr="00392561" w:rsidRDefault="003335F4" w:rsidP="005D3ED4">
            <w:pPr>
              <w:rPr>
                <w:rFonts w:cs="Calibri"/>
              </w:rPr>
            </w:pPr>
            <w:r w:rsidRPr="00392561">
              <w:rPr>
                <w:rFonts w:cs="Calibri"/>
              </w:rPr>
              <w:t>.. / .. / ….</w:t>
            </w:r>
          </w:p>
        </w:tc>
        <w:tc>
          <w:tcPr>
            <w:tcW w:w="2925" w:type="dxa"/>
          </w:tcPr>
          <w:p w14:paraId="387521B1" w14:textId="77777777" w:rsidR="003335F4" w:rsidRPr="00392561" w:rsidRDefault="003335F4" w:rsidP="005D3ED4">
            <w:pPr>
              <w:rPr>
                <w:rFonts w:cs="Calibri"/>
              </w:rPr>
            </w:pPr>
          </w:p>
        </w:tc>
      </w:tr>
      <w:tr w:rsidR="003335F4" w:rsidRPr="00392561" w14:paraId="00842529" w14:textId="77777777" w:rsidTr="005D3ED4">
        <w:tc>
          <w:tcPr>
            <w:tcW w:w="2254" w:type="dxa"/>
          </w:tcPr>
          <w:p w14:paraId="39DAA372" w14:textId="77777777" w:rsidR="003335F4" w:rsidRPr="00392561" w:rsidRDefault="003335F4" w:rsidP="005D3ED4">
            <w:pPr>
              <w:rPr>
                <w:rFonts w:cs="Calibri"/>
              </w:rPr>
            </w:pPr>
          </w:p>
          <w:p w14:paraId="13BD1852" w14:textId="77777777" w:rsidR="003335F4" w:rsidRPr="00392561" w:rsidRDefault="003335F4" w:rsidP="005D3ED4">
            <w:pPr>
              <w:rPr>
                <w:rFonts w:cs="Calibri"/>
              </w:rPr>
            </w:pPr>
          </w:p>
        </w:tc>
        <w:tc>
          <w:tcPr>
            <w:tcW w:w="2254" w:type="dxa"/>
          </w:tcPr>
          <w:p w14:paraId="585AC0CD" w14:textId="77777777" w:rsidR="003335F4" w:rsidRPr="00392561" w:rsidRDefault="003335F4" w:rsidP="005D3ED4">
            <w:pPr>
              <w:rPr>
                <w:rFonts w:cs="Calibri"/>
              </w:rPr>
            </w:pPr>
          </w:p>
        </w:tc>
        <w:tc>
          <w:tcPr>
            <w:tcW w:w="1583" w:type="dxa"/>
          </w:tcPr>
          <w:p w14:paraId="2CA36F76" w14:textId="77777777" w:rsidR="003335F4" w:rsidRPr="00392561" w:rsidRDefault="003335F4" w:rsidP="005D3ED4">
            <w:pPr>
              <w:rPr>
                <w:rFonts w:cs="Calibri"/>
              </w:rPr>
            </w:pPr>
            <w:r w:rsidRPr="00392561">
              <w:rPr>
                <w:rFonts w:cs="Calibri"/>
              </w:rPr>
              <w:t>.. / .. / ….</w:t>
            </w:r>
          </w:p>
        </w:tc>
        <w:tc>
          <w:tcPr>
            <w:tcW w:w="2925" w:type="dxa"/>
          </w:tcPr>
          <w:p w14:paraId="14F7C66E" w14:textId="77777777" w:rsidR="003335F4" w:rsidRPr="00392561" w:rsidRDefault="003335F4" w:rsidP="005D3ED4">
            <w:pPr>
              <w:rPr>
                <w:rFonts w:cs="Calibri"/>
              </w:rPr>
            </w:pPr>
          </w:p>
        </w:tc>
      </w:tr>
      <w:tr w:rsidR="003335F4" w:rsidRPr="00392561" w14:paraId="19CA271E" w14:textId="77777777" w:rsidTr="005D3ED4">
        <w:tc>
          <w:tcPr>
            <w:tcW w:w="2254" w:type="dxa"/>
          </w:tcPr>
          <w:p w14:paraId="68923609" w14:textId="77777777" w:rsidR="003335F4" w:rsidRPr="00392561" w:rsidRDefault="003335F4" w:rsidP="005D3ED4">
            <w:pPr>
              <w:rPr>
                <w:rFonts w:cs="Calibri"/>
              </w:rPr>
            </w:pPr>
          </w:p>
          <w:p w14:paraId="4C2FF48D" w14:textId="77777777" w:rsidR="003335F4" w:rsidRPr="00392561" w:rsidRDefault="003335F4" w:rsidP="005D3ED4">
            <w:pPr>
              <w:rPr>
                <w:rFonts w:cs="Calibri"/>
              </w:rPr>
            </w:pPr>
          </w:p>
        </w:tc>
        <w:tc>
          <w:tcPr>
            <w:tcW w:w="2254" w:type="dxa"/>
          </w:tcPr>
          <w:p w14:paraId="66C59F22" w14:textId="77777777" w:rsidR="003335F4" w:rsidRPr="00392561" w:rsidRDefault="003335F4" w:rsidP="005D3ED4">
            <w:pPr>
              <w:rPr>
                <w:rFonts w:cs="Calibri"/>
              </w:rPr>
            </w:pPr>
          </w:p>
        </w:tc>
        <w:tc>
          <w:tcPr>
            <w:tcW w:w="1583" w:type="dxa"/>
          </w:tcPr>
          <w:p w14:paraId="4676DA5B" w14:textId="77777777" w:rsidR="003335F4" w:rsidRPr="00392561" w:rsidRDefault="003335F4" w:rsidP="005D3ED4">
            <w:pPr>
              <w:rPr>
                <w:rFonts w:cs="Calibri"/>
              </w:rPr>
            </w:pPr>
            <w:r w:rsidRPr="00392561">
              <w:rPr>
                <w:rFonts w:cs="Calibri"/>
              </w:rPr>
              <w:t>.. / .. / ….</w:t>
            </w:r>
          </w:p>
        </w:tc>
        <w:tc>
          <w:tcPr>
            <w:tcW w:w="2925" w:type="dxa"/>
          </w:tcPr>
          <w:p w14:paraId="58A3AA53" w14:textId="77777777" w:rsidR="003335F4" w:rsidRPr="00392561" w:rsidRDefault="003335F4" w:rsidP="005D3ED4">
            <w:pPr>
              <w:rPr>
                <w:rFonts w:cs="Calibri"/>
              </w:rPr>
            </w:pPr>
          </w:p>
        </w:tc>
      </w:tr>
      <w:tr w:rsidR="003335F4" w:rsidRPr="00392561" w14:paraId="0BE69C2C" w14:textId="77777777" w:rsidTr="005D3ED4">
        <w:tc>
          <w:tcPr>
            <w:tcW w:w="2254" w:type="dxa"/>
          </w:tcPr>
          <w:p w14:paraId="7B4B7220" w14:textId="77777777" w:rsidR="003335F4" w:rsidRPr="00392561" w:rsidRDefault="003335F4" w:rsidP="005D3ED4">
            <w:pPr>
              <w:rPr>
                <w:rFonts w:cs="Calibri"/>
              </w:rPr>
            </w:pPr>
          </w:p>
          <w:p w14:paraId="186639BA" w14:textId="77777777" w:rsidR="003335F4" w:rsidRPr="00392561" w:rsidRDefault="003335F4" w:rsidP="005D3ED4">
            <w:pPr>
              <w:rPr>
                <w:rFonts w:cs="Calibri"/>
              </w:rPr>
            </w:pPr>
          </w:p>
        </w:tc>
        <w:tc>
          <w:tcPr>
            <w:tcW w:w="2254" w:type="dxa"/>
          </w:tcPr>
          <w:p w14:paraId="24C1510A" w14:textId="77777777" w:rsidR="003335F4" w:rsidRPr="00392561" w:rsidRDefault="003335F4" w:rsidP="005D3ED4">
            <w:pPr>
              <w:rPr>
                <w:rFonts w:cs="Calibri"/>
              </w:rPr>
            </w:pPr>
          </w:p>
        </w:tc>
        <w:tc>
          <w:tcPr>
            <w:tcW w:w="1583" w:type="dxa"/>
          </w:tcPr>
          <w:p w14:paraId="274EB684" w14:textId="77777777" w:rsidR="003335F4" w:rsidRPr="00392561" w:rsidRDefault="003335F4" w:rsidP="005D3ED4">
            <w:pPr>
              <w:rPr>
                <w:rFonts w:cs="Calibri"/>
              </w:rPr>
            </w:pPr>
            <w:r w:rsidRPr="00392561">
              <w:rPr>
                <w:rFonts w:cs="Calibri"/>
              </w:rPr>
              <w:t>.. / .. / ….</w:t>
            </w:r>
          </w:p>
        </w:tc>
        <w:tc>
          <w:tcPr>
            <w:tcW w:w="2925" w:type="dxa"/>
          </w:tcPr>
          <w:p w14:paraId="11BC9D2E" w14:textId="77777777" w:rsidR="003335F4" w:rsidRPr="00392561" w:rsidRDefault="003335F4" w:rsidP="005D3ED4">
            <w:pPr>
              <w:rPr>
                <w:rFonts w:cs="Calibri"/>
              </w:rPr>
            </w:pPr>
          </w:p>
        </w:tc>
      </w:tr>
    </w:tbl>
    <w:p w14:paraId="2901E8C7" w14:textId="77777777" w:rsidR="003335F4" w:rsidRPr="00392561" w:rsidRDefault="003335F4" w:rsidP="003335F4">
      <w:pPr>
        <w:spacing w:after="0"/>
        <w:rPr>
          <w:rFonts w:cs="Calibri"/>
        </w:rPr>
      </w:pPr>
    </w:p>
    <w:p w14:paraId="494BD4E3" w14:textId="77777777" w:rsidR="003335F4" w:rsidRPr="00392561" w:rsidRDefault="003335F4" w:rsidP="003335F4">
      <w:pPr>
        <w:spacing w:after="0"/>
        <w:rPr>
          <w:rFonts w:cs="Calibri"/>
          <w:lang w:val="nl-NL"/>
        </w:rPr>
      </w:pPr>
      <w:r w:rsidRPr="00392561">
        <w:rPr>
          <w:rFonts w:cs="Calibri"/>
          <w:lang w:val="nl-NL"/>
        </w:rPr>
        <w:t>Bevoegde overheid of administratie van (vermeld het land, de stad of het gebied):</w:t>
      </w:r>
    </w:p>
    <w:p w14:paraId="7D32E3F3" w14:textId="77777777" w:rsidR="003335F4" w:rsidRPr="00392561" w:rsidRDefault="003335F4" w:rsidP="003335F4">
      <w:pPr>
        <w:spacing w:after="0"/>
        <w:rPr>
          <w:rFonts w:cs="Calibri"/>
          <w:lang w:val="nl-NL"/>
        </w:rPr>
      </w:pPr>
    </w:p>
    <w:p w14:paraId="245FD92A" w14:textId="77777777" w:rsidR="003335F4" w:rsidRPr="00392561" w:rsidRDefault="003335F4" w:rsidP="003335F4">
      <w:pPr>
        <w:spacing w:after="0" w:line="360" w:lineRule="auto"/>
        <w:rPr>
          <w:rFonts w:cs="Calibri"/>
          <w:lang w:val="nl-NL"/>
        </w:rPr>
      </w:pPr>
      <w:r w:rsidRPr="00392561">
        <w:rPr>
          <w:rFonts w:cs="Calibri"/>
          <w:lang w:val="nl-NL"/>
        </w:rPr>
        <w:t>………………………………………………………………………………………………………………………..</w:t>
      </w:r>
    </w:p>
    <w:p w14:paraId="0C1AEBB7" w14:textId="77777777" w:rsidR="003335F4" w:rsidRPr="00392561" w:rsidRDefault="003335F4" w:rsidP="003335F4">
      <w:pPr>
        <w:spacing w:after="0"/>
        <w:rPr>
          <w:rFonts w:cs="Calibri"/>
          <w:lang w:val="nl-NL"/>
        </w:rPr>
      </w:pPr>
    </w:p>
    <w:p w14:paraId="7FD17B95" w14:textId="77777777" w:rsidR="003335F4" w:rsidRPr="00392561" w:rsidRDefault="003335F4" w:rsidP="003335F4">
      <w:pPr>
        <w:spacing w:after="0"/>
        <w:rPr>
          <w:rFonts w:cs="Calibri"/>
          <w:lang w:val="nl-NL"/>
        </w:rPr>
      </w:pPr>
    </w:p>
    <w:p w14:paraId="227EF47F" w14:textId="77777777" w:rsidR="003335F4" w:rsidRPr="00392561" w:rsidRDefault="003335F4" w:rsidP="003335F4">
      <w:pPr>
        <w:spacing w:after="0"/>
        <w:rPr>
          <w:rFonts w:cs="Calibri"/>
          <w:lang w:val="nl-NL"/>
        </w:rPr>
      </w:pPr>
      <w:r w:rsidRPr="00392561">
        <w:rPr>
          <w:rFonts w:cs="Calibri"/>
          <w:lang w:val="nl-NL"/>
        </w:rPr>
        <w:t>Ondertekenaar:</w:t>
      </w:r>
    </w:p>
    <w:p w14:paraId="7B767F3B" w14:textId="77777777" w:rsidR="003335F4" w:rsidRPr="00392561" w:rsidRDefault="003335F4" w:rsidP="003335F4">
      <w:pPr>
        <w:spacing w:after="0"/>
        <w:rPr>
          <w:rFonts w:cs="Calibri"/>
          <w:lang w:val="nl-NL"/>
        </w:rPr>
      </w:pPr>
    </w:p>
    <w:p w14:paraId="0BFBE523" w14:textId="77777777" w:rsidR="003335F4" w:rsidRPr="00392561" w:rsidRDefault="003335F4" w:rsidP="003335F4">
      <w:pPr>
        <w:spacing w:after="0" w:line="360" w:lineRule="auto"/>
        <w:rPr>
          <w:rFonts w:cs="Calibri"/>
          <w:lang w:val="nl-NL"/>
        </w:rPr>
      </w:pPr>
      <w:r w:rsidRPr="00392561">
        <w:rPr>
          <w:rFonts w:cs="Calibri"/>
          <w:lang w:val="nl-NL"/>
        </w:rPr>
        <w:t>Familienaam, voornaam: …………………………………………………………………………………..</w:t>
      </w:r>
    </w:p>
    <w:p w14:paraId="59921601" w14:textId="77777777" w:rsidR="003335F4" w:rsidRPr="00392561" w:rsidRDefault="003335F4" w:rsidP="003335F4">
      <w:pPr>
        <w:spacing w:after="0"/>
        <w:rPr>
          <w:rFonts w:cs="Calibri"/>
          <w:lang w:val="nl-NL"/>
        </w:rPr>
      </w:pPr>
    </w:p>
    <w:p w14:paraId="5462F73C" w14:textId="77777777" w:rsidR="003335F4" w:rsidRPr="00392561" w:rsidRDefault="003335F4" w:rsidP="003335F4">
      <w:pPr>
        <w:spacing w:after="0" w:line="360" w:lineRule="auto"/>
        <w:rPr>
          <w:rFonts w:cs="Calibri"/>
          <w:lang w:val="nl-NL"/>
        </w:rPr>
      </w:pPr>
      <w:r w:rsidRPr="00392561">
        <w:rPr>
          <w:rFonts w:cs="Calibri"/>
          <w:lang w:val="nl-NL"/>
        </w:rPr>
        <w:t>Functie: …………………………………………………………………………………………………………..</w:t>
      </w:r>
    </w:p>
    <w:p w14:paraId="73B38E96" w14:textId="77777777" w:rsidR="003335F4" w:rsidRPr="00392561" w:rsidRDefault="003335F4" w:rsidP="003335F4">
      <w:pPr>
        <w:spacing w:after="0"/>
        <w:rPr>
          <w:rFonts w:cs="Calibri"/>
          <w:lang w:val="nl-NL"/>
        </w:rPr>
      </w:pPr>
    </w:p>
    <w:p w14:paraId="4A720FDF" w14:textId="77777777" w:rsidR="003335F4" w:rsidRPr="00392561" w:rsidRDefault="003335F4" w:rsidP="003335F4">
      <w:pPr>
        <w:spacing w:after="0"/>
        <w:rPr>
          <w:rFonts w:cs="Calibri"/>
          <w:lang w:val="nl-NL"/>
        </w:rPr>
      </w:pPr>
      <w:r w:rsidRPr="00392561">
        <w:rPr>
          <w:rFonts w:cs="Calibri"/>
          <w:lang w:val="nl-NL"/>
        </w:rPr>
        <w:t>Handtekening:</w:t>
      </w:r>
    </w:p>
    <w:p w14:paraId="14D7AFC3" w14:textId="77777777" w:rsidR="003335F4" w:rsidRPr="00392561" w:rsidRDefault="003335F4" w:rsidP="003335F4">
      <w:pPr>
        <w:spacing w:after="0"/>
        <w:rPr>
          <w:rFonts w:cs="Calibri"/>
          <w:lang w:val="nl-NL"/>
        </w:rPr>
      </w:pPr>
    </w:p>
    <w:p w14:paraId="317E85D6" w14:textId="77777777" w:rsidR="003335F4" w:rsidRPr="00392561" w:rsidRDefault="003335F4" w:rsidP="003335F4">
      <w:pPr>
        <w:spacing w:after="0"/>
        <w:rPr>
          <w:rFonts w:cs="Calibri"/>
          <w:lang w:val="nl-NL"/>
        </w:rPr>
      </w:pPr>
    </w:p>
    <w:p w14:paraId="5DE12CD8" w14:textId="77777777" w:rsidR="003335F4" w:rsidRPr="00392561" w:rsidRDefault="003335F4" w:rsidP="003335F4">
      <w:pPr>
        <w:spacing w:after="0"/>
        <w:rPr>
          <w:rFonts w:cs="Calibri"/>
          <w:lang w:val="nl-NL"/>
        </w:rPr>
      </w:pPr>
    </w:p>
    <w:p w14:paraId="22824CF6" w14:textId="77777777" w:rsidR="003335F4" w:rsidRPr="00392561" w:rsidRDefault="003335F4" w:rsidP="003335F4">
      <w:pPr>
        <w:spacing w:after="0"/>
        <w:rPr>
          <w:rFonts w:cs="Calibri"/>
          <w:lang w:val="nl-NL"/>
        </w:rPr>
      </w:pPr>
    </w:p>
    <w:p w14:paraId="7BCF41D2" w14:textId="77777777" w:rsidR="003335F4" w:rsidRPr="00392561" w:rsidRDefault="003335F4" w:rsidP="003335F4">
      <w:pPr>
        <w:spacing w:after="0"/>
        <w:rPr>
          <w:rFonts w:cs="Calibri"/>
          <w:lang w:val="nl-NL"/>
        </w:rPr>
      </w:pPr>
    </w:p>
    <w:p w14:paraId="591D07EE" w14:textId="77777777" w:rsidR="003335F4" w:rsidRPr="00392561" w:rsidRDefault="003335F4" w:rsidP="003335F4">
      <w:pPr>
        <w:spacing w:after="0"/>
        <w:rPr>
          <w:rFonts w:cs="Calibri"/>
          <w:lang w:val="nl-NL"/>
        </w:rPr>
      </w:pPr>
      <w:r w:rsidRPr="00392561">
        <w:rPr>
          <w:rFonts w:cs="Calibri"/>
          <w:noProof/>
        </w:rPr>
        <mc:AlternateContent>
          <mc:Choice Requires="wps">
            <w:drawing>
              <wp:anchor distT="0" distB="0" distL="114300" distR="114300" simplePos="0" relativeHeight="251701248" behindDoc="0" locked="0" layoutInCell="1" allowOverlap="1" wp14:anchorId="7E63FD26" wp14:editId="5CF3A918">
                <wp:simplePos x="0" y="0"/>
                <wp:positionH relativeFrom="column">
                  <wp:posOffset>19050</wp:posOffset>
                </wp:positionH>
                <wp:positionV relativeFrom="paragraph">
                  <wp:posOffset>491490</wp:posOffset>
                </wp:positionV>
                <wp:extent cx="2571750" cy="1800225"/>
                <wp:effectExtent l="0" t="0" r="19050" b="28575"/>
                <wp:wrapNone/>
                <wp:docPr id="362910160"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470E5" id="Rectangle 1" o:spid="_x0000_s1026" style="position:absolute;margin-left:1.5pt;margin-top:38.7pt;width:202.5pt;height:141.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392561">
        <w:rPr>
          <w:rFonts w:cs="Calibri"/>
          <w:lang w:val="nl-NL"/>
        </w:rPr>
        <w:t>Stempel van de bevoegde overheid of administratie</w:t>
      </w:r>
    </w:p>
    <w:p w14:paraId="49C60C01" w14:textId="77777777" w:rsidR="003335F4" w:rsidRPr="00392561" w:rsidRDefault="003335F4" w:rsidP="003335F4">
      <w:pPr>
        <w:rPr>
          <w:rFonts w:cs="Calibri"/>
          <w:lang w:val="nl-NL"/>
        </w:rPr>
      </w:pPr>
      <w:r w:rsidRPr="00392561">
        <w:rPr>
          <w:rFonts w:cs="Calibri"/>
          <w:lang w:val="nl-NL"/>
        </w:rPr>
        <w:br w:type="page"/>
      </w:r>
    </w:p>
    <w:p w14:paraId="4DC75456" w14:textId="77777777" w:rsidR="003335F4" w:rsidRPr="00392561" w:rsidRDefault="003335F4" w:rsidP="003335F4">
      <w:pPr>
        <w:spacing w:after="0"/>
        <w:rPr>
          <w:rFonts w:cs="Calibri"/>
          <w:lang w:val="nl-NL"/>
        </w:rPr>
      </w:pPr>
    </w:p>
    <w:p w14:paraId="6AE9CB17" w14:textId="002906D9" w:rsidR="006777A7" w:rsidRPr="00392561" w:rsidRDefault="006777A7" w:rsidP="006777A7">
      <w:pPr>
        <w:jc w:val="right"/>
        <w:rPr>
          <w:rFonts w:cs="Calibri"/>
          <w:sz w:val="20"/>
        </w:rPr>
      </w:pPr>
      <w:r w:rsidRPr="00392561">
        <w:rPr>
          <w:rFonts w:cs="Calibri"/>
          <w:sz w:val="20"/>
        </w:rPr>
        <w:t>EUR -Compo-</w:t>
      </w:r>
      <w:r>
        <w:rPr>
          <w:rFonts w:cs="Calibri"/>
          <w:sz w:val="20"/>
        </w:rPr>
        <w:t>NO</w:t>
      </w:r>
    </w:p>
    <w:p w14:paraId="2A58E72F" w14:textId="77777777" w:rsidR="003335F4" w:rsidRPr="00392561" w:rsidRDefault="003335F4" w:rsidP="003335F4">
      <w:pPr>
        <w:rPr>
          <w:rFonts w:cs="Calibri"/>
          <w:sz w:val="20"/>
          <w:lang w:val="nl-NL"/>
        </w:rPr>
      </w:pPr>
    </w:p>
    <w:p w14:paraId="2FA9C354" w14:textId="77777777" w:rsidR="003335F4" w:rsidRPr="00392561" w:rsidRDefault="003335F4" w:rsidP="003335F4">
      <w:pPr>
        <w:rPr>
          <w:rFonts w:cs="Calibri"/>
          <w:lang w:val="nl-NL"/>
        </w:rPr>
      </w:pPr>
    </w:p>
    <w:p w14:paraId="1EB72B69" w14:textId="77777777" w:rsidR="003335F4" w:rsidRPr="00392561" w:rsidRDefault="003335F4" w:rsidP="003335F4">
      <w:pPr>
        <w:spacing w:after="0"/>
        <w:rPr>
          <w:rFonts w:cs="Calibri"/>
          <w:i/>
          <w:iCs/>
          <w:lang w:val="nl-NL"/>
        </w:rPr>
      </w:pPr>
      <w:r w:rsidRPr="00392561">
        <w:rPr>
          <w:rFonts w:cs="Calibri"/>
          <w:i/>
          <w:lang w:val="nl-NL"/>
        </w:rPr>
        <w:t>Navn på betalingsinstitusjon</w:t>
      </w:r>
    </w:p>
    <w:p w14:paraId="74090FF7" w14:textId="77777777" w:rsidR="003335F4" w:rsidRPr="00392561" w:rsidRDefault="003335F4" w:rsidP="003335F4">
      <w:pPr>
        <w:spacing w:after="0"/>
        <w:rPr>
          <w:rFonts w:cs="Calibri"/>
          <w:lang w:val="nl-NL"/>
        </w:rPr>
      </w:pPr>
      <w:r w:rsidRPr="00392561">
        <w:rPr>
          <w:rFonts w:cs="Calibri"/>
          <w:noProof/>
        </w:rPr>
        <mc:AlternateContent>
          <mc:Choice Requires="wps">
            <w:drawing>
              <wp:anchor distT="91440" distB="91440" distL="114300" distR="114300" simplePos="0" relativeHeight="251702272" behindDoc="0" locked="0" layoutInCell="1" allowOverlap="1" wp14:anchorId="0AAAD52A" wp14:editId="56C05EC2">
                <wp:simplePos x="0" y="0"/>
                <wp:positionH relativeFrom="margin">
                  <wp:align>left</wp:align>
                </wp:positionH>
                <wp:positionV relativeFrom="paragraph">
                  <wp:posOffset>325120</wp:posOffset>
                </wp:positionV>
                <wp:extent cx="6076950" cy="1403985"/>
                <wp:effectExtent l="0" t="0" r="0" b="0"/>
                <wp:wrapTopAndBottom/>
                <wp:docPr id="74663849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3DD999D9"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Du ble bedt om Informasjon om husstandssammensetning via barnetrygdordningen i landet du er tilsluttet da du brukte det sikre EESSI (system for elektronisk utveksling av informasjon på trygdeområdet). Imidlertid har vi ennå ikke mottatt denne informasjonen. </w:t>
                            </w:r>
                          </w:p>
                          <w:p w14:paraId="5FEFE55C"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Hvis du ønsker å fremskynde behandlingen av filen din i Brussel, kan du sende oss dette dokumentet som kontoret til den kompetente myndighet / administrasjon har fullført.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AAD52A" id="_x0000_s1045" type="#_x0000_t202" style="position:absolute;margin-left:0;margin-top:25.6pt;width:478.5pt;height:110.55pt;z-index:251702272;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" filled="f" stroked="f">
                <v:textbox style="mso-fit-shape-to-text:t">
                  <w:txbxContent>
                    <w:p w14:paraId="3DD999D9"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Du </w:t>
                      </w:r>
                      <w:proofErr w:type="spellStart"/>
                      <w:r>
                        <w:rPr>
                          <w:i/>
                          <w:color w:val="4472C4" w:themeColor="accent1"/>
                        </w:rPr>
                        <w:t>ble</w:t>
                      </w:r>
                      <w:proofErr w:type="spellEnd"/>
                      <w:r>
                        <w:rPr>
                          <w:i/>
                          <w:color w:val="4472C4" w:themeColor="accent1"/>
                        </w:rPr>
                        <w:t xml:space="preserve"> </w:t>
                      </w:r>
                      <w:proofErr w:type="spellStart"/>
                      <w:r>
                        <w:rPr>
                          <w:i/>
                          <w:color w:val="4472C4" w:themeColor="accent1"/>
                        </w:rPr>
                        <w:t>bedt</w:t>
                      </w:r>
                      <w:proofErr w:type="spellEnd"/>
                      <w:r>
                        <w:rPr>
                          <w:i/>
                          <w:color w:val="4472C4" w:themeColor="accent1"/>
                        </w:rPr>
                        <w:t xml:space="preserve"> om </w:t>
                      </w:r>
                      <w:proofErr w:type="spellStart"/>
                      <w:r>
                        <w:rPr>
                          <w:i/>
                          <w:color w:val="4472C4" w:themeColor="accent1"/>
                        </w:rPr>
                        <w:t>Informasjon</w:t>
                      </w:r>
                      <w:proofErr w:type="spellEnd"/>
                      <w:r>
                        <w:rPr>
                          <w:i/>
                          <w:color w:val="4472C4" w:themeColor="accent1"/>
                        </w:rPr>
                        <w:t xml:space="preserve"> om </w:t>
                      </w:r>
                      <w:proofErr w:type="spellStart"/>
                      <w:r>
                        <w:rPr>
                          <w:i/>
                          <w:color w:val="4472C4" w:themeColor="accent1"/>
                        </w:rPr>
                        <w:t>husstandssammensetning</w:t>
                      </w:r>
                      <w:proofErr w:type="spellEnd"/>
                      <w:r>
                        <w:rPr>
                          <w:i/>
                          <w:color w:val="4472C4" w:themeColor="accent1"/>
                        </w:rPr>
                        <w:t xml:space="preserve"> via </w:t>
                      </w:r>
                      <w:proofErr w:type="spellStart"/>
                      <w:r>
                        <w:rPr>
                          <w:i/>
                          <w:color w:val="4472C4" w:themeColor="accent1"/>
                        </w:rPr>
                        <w:t>barnetrygdordningen</w:t>
                      </w:r>
                      <w:proofErr w:type="spellEnd"/>
                      <w:r>
                        <w:rPr>
                          <w:i/>
                          <w:color w:val="4472C4" w:themeColor="accent1"/>
                        </w:rPr>
                        <w:t xml:space="preserve"> i </w:t>
                      </w:r>
                      <w:proofErr w:type="spellStart"/>
                      <w:r>
                        <w:rPr>
                          <w:i/>
                          <w:color w:val="4472C4" w:themeColor="accent1"/>
                        </w:rPr>
                        <w:t>landet</w:t>
                      </w:r>
                      <w:proofErr w:type="spellEnd"/>
                      <w:r>
                        <w:rPr>
                          <w:i/>
                          <w:color w:val="4472C4" w:themeColor="accent1"/>
                        </w:rPr>
                        <w:t xml:space="preserve"> du er </w:t>
                      </w:r>
                      <w:proofErr w:type="spellStart"/>
                      <w:r>
                        <w:rPr>
                          <w:i/>
                          <w:color w:val="4472C4" w:themeColor="accent1"/>
                        </w:rPr>
                        <w:t>tilsluttet</w:t>
                      </w:r>
                      <w:proofErr w:type="spellEnd"/>
                      <w:r>
                        <w:rPr>
                          <w:i/>
                          <w:color w:val="4472C4" w:themeColor="accent1"/>
                        </w:rPr>
                        <w:t xml:space="preserve"> da du </w:t>
                      </w:r>
                      <w:proofErr w:type="spellStart"/>
                      <w:r>
                        <w:rPr>
                          <w:i/>
                          <w:color w:val="4472C4" w:themeColor="accent1"/>
                        </w:rPr>
                        <w:t>brukte</w:t>
                      </w:r>
                      <w:proofErr w:type="spellEnd"/>
                      <w:r>
                        <w:rPr>
                          <w:i/>
                          <w:color w:val="4472C4" w:themeColor="accent1"/>
                        </w:rPr>
                        <w:t xml:space="preserve"> </w:t>
                      </w:r>
                      <w:proofErr w:type="spellStart"/>
                      <w:r>
                        <w:rPr>
                          <w:i/>
                          <w:color w:val="4472C4" w:themeColor="accent1"/>
                        </w:rPr>
                        <w:t>det</w:t>
                      </w:r>
                      <w:proofErr w:type="spellEnd"/>
                      <w:r>
                        <w:rPr>
                          <w:i/>
                          <w:color w:val="4472C4" w:themeColor="accent1"/>
                        </w:rPr>
                        <w:t xml:space="preserve"> </w:t>
                      </w:r>
                      <w:proofErr w:type="spellStart"/>
                      <w:r>
                        <w:rPr>
                          <w:i/>
                          <w:color w:val="4472C4" w:themeColor="accent1"/>
                        </w:rPr>
                        <w:t>sikre</w:t>
                      </w:r>
                      <w:proofErr w:type="spellEnd"/>
                      <w:r>
                        <w:rPr>
                          <w:i/>
                          <w:color w:val="4472C4" w:themeColor="accent1"/>
                        </w:rPr>
                        <w:t xml:space="preserve"> EESSI (system </w:t>
                      </w:r>
                      <w:proofErr w:type="spellStart"/>
                      <w:r>
                        <w:rPr>
                          <w:i/>
                          <w:color w:val="4472C4" w:themeColor="accent1"/>
                        </w:rPr>
                        <w:t>for</w:t>
                      </w:r>
                      <w:proofErr w:type="spellEnd"/>
                      <w:r>
                        <w:rPr>
                          <w:i/>
                          <w:color w:val="4472C4" w:themeColor="accent1"/>
                        </w:rPr>
                        <w:t xml:space="preserve"> </w:t>
                      </w:r>
                      <w:proofErr w:type="spellStart"/>
                      <w:r>
                        <w:rPr>
                          <w:i/>
                          <w:color w:val="4472C4" w:themeColor="accent1"/>
                        </w:rPr>
                        <w:t>elektronisk</w:t>
                      </w:r>
                      <w:proofErr w:type="spellEnd"/>
                      <w:r>
                        <w:rPr>
                          <w:i/>
                          <w:color w:val="4472C4" w:themeColor="accent1"/>
                        </w:rPr>
                        <w:t xml:space="preserve"> </w:t>
                      </w:r>
                      <w:proofErr w:type="spellStart"/>
                      <w:r>
                        <w:rPr>
                          <w:i/>
                          <w:color w:val="4472C4" w:themeColor="accent1"/>
                        </w:rPr>
                        <w:t>utveksling</w:t>
                      </w:r>
                      <w:proofErr w:type="spellEnd"/>
                      <w:r>
                        <w:rPr>
                          <w:i/>
                          <w:color w:val="4472C4" w:themeColor="accent1"/>
                        </w:rPr>
                        <w:t xml:space="preserve"> av </w:t>
                      </w:r>
                      <w:proofErr w:type="spellStart"/>
                      <w:r>
                        <w:rPr>
                          <w:i/>
                          <w:color w:val="4472C4" w:themeColor="accent1"/>
                        </w:rPr>
                        <w:t>informasjon</w:t>
                      </w:r>
                      <w:proofErr w:type="spellEnd"/>
                      <w:r>
                        <w:rPr>
                          <w:i/>
                          <w:color w:val="4472C4" w:themeColor="accent1"/>
                        </w:rPr>
                        <w:t xml:space="preserve"> </w:t>
                      </w:r>
                      <w:proofErr w:type="spellStart"/>
                      <w:r>
                        <w:rPr>
                          <w:i/>
                          <w:color w:val="4472C4" w:themeColor="accent1"/>
                        </w:rPr>
                        <w:t>på</w:t>
                      </w:r>
                      <w:proofErr w:type="spellEnd"/>
                      <w:r>
                        <w:rPr>
                          <w:i/>
                          <w:color w:val="4472C4" w:themeColor="accent1"/>
                        </w:rPr>
                        <w:t xml:space="preserve"> </w:t>
                      </w:r>
                      <w:proofErr w:type="spellStart"/>
                      <w:r>
                        <w:rPr>
                          <w:i/>
                          <w:color w:val="4472C4" w:themeColor="accent1"/>
                        </w:rPr>
                        <w:t>trygdeområdet</w:t>
                      </w:r>
                      <w:proofErr w:type="spellEnd"/>
                      <w:r>
                        <w:rPr>
                          <w:i/>
                          <w:color w:val="4472C4" w:themeColor="accent1"/>
                        </w:rPr>
                        <w:t xml:space="preserve">). </w:t>
                      </w:r>
                      <w:proofErr w:type="spellStart"/>
                      <w:r>
                        <w:rPr>
                          <w:i/>
                          <w:color w:val="4472C4" w:themeColor="accent1"/>
                        </w:rPr>
                        <w:t>Imidlertid</w:t>
                      </w:r>
                      <w:proofErr w:type="spellEnd"/>
                      <w:r>
                        <w:rPr>
                          <w:i/>
                          <w:color w:val="4472C4" w:themeColor="accent1"/>
                        </w:rPr>
                        <w:t xml:space="preserve"> har vi </w:t>
                      </w:r>
                      <w:proofErr w:type="spellStart"/>
                      <w:r>
                        <w:rPr>
                          <w:i/>
                          <w:color w:val="4472C4" w:themeColor="accent1"/>
                        </w:rPr>
                        <w:t>ennå</w:t>
                      </w:r>
                      <w:proofErr w:type="spellEnd"/>
                      <w:r>
                        <w:rPr>
                          <w:i/>
                          <w:color w:val="4472C4" w:themeColor="accent1"/>
                        </w:rPr>
                        <w:t xml:space="preserve"> ikke </w:t>
                      </w:r>
                      <w:proofErr w:type="spellStart"/>
                      <w:r>
                        <w:rPr>
                          <w:i/>
                          <w:color w:val="4472C4" w:themeColor="accent1"/>
                        </w:rPr>
                        <w:t>mottatt</w:t>
                      </w:r>
                      <w:proofErr w:type="spellEnd"/>
                      <w:r>
                        <w:rPr>
                          <w:i/>
                          <w:color w:val="4472C4" w:themeColor="accent1"/>
                        </w:rPr>
                        <w:t xml:space="preserve"> </w:t>
                      </w:r>
                      <w:proofErr w:type="spellStart"/>
                      <w:r>
                        <w:rPr>
                          <w:i/>
                          <w:color w:val="4472C4" w:themeColor="accent1"/>
                        </w:rPr>
                        <w:t>denne</w:t>
                      </w:r>
                      <w:proofErr w:type="spellEnd"/>
                      <w:r>
                        <w:rPr>
                          <w:i/>
                          <w:color w:val="4472C4" w:themeColor="accent1"/>
                        </w:rPr>
                        <w:t xml:space="preserve"> </w:t>
                      </w:r>
                      <w:proofErr w:type="spellStart"/>
                      <w:r>
                        <w:rPr>
                          <w:i/>
                          <w:color w:val="4472C4" w:themeColor="accent1"/>
                        </w:rPr>
                        <w:t>informasjonen</w:t>
                      </w:r>
                      <w:proofErr w:type="spellEnd"/>
                      <w:r>
                        <w:rPr>
                          <w:i/>
                          <w:color w:val="4472C4" w:themeColor="accent1"/>
                        </w:rPr>
                        <w:t xml:space="preserve">. </w:t>
                      </w:r>
                    </w:p>
                    <w:p w14:paraId="5FEFE55C"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proofErr w:type="spellStart"/>
                      <w:r>
                        <w:rPr>
                          <w:i/>
                          <w:color w:val="4472C4" w:themeColor="accent1"/>
                        </w:rPr>
                        <w:t>Hvis</w:t>
                      </w:r>
                      <w:proofErr w:type="spellEnd"/>
                      <w:r>
                        <w:rPr>
                          <w:i/>
                          <w:color w:val="4472C4" w:themeColor="accent1"/>
                        </w:rPr>
                        <w:t xml:space="preserve"> du </w:t>
                      </w:r>
                      <w:proofErr w:type="spellStart"/>
                      <w:r>
                        <w:rPr>
                          <w:i/>
                          <w:color w:val="4472C4" w:themeColor="accent1"/>
                        </w:rPr>
                        <w:t>ønsker</w:t>
                      </w:r>
                      <w:proofErr w:type="spellEnd"/>
                      <w:r>
                        <w:rPr>
                          <w:i/>
                          <w:color w:val="4472C4" w:themeColor="accent1"/>
                        </w:rPr>
                        <w:t xml:space="preserve"> å </w:t>
                      </w:r>
                      <w:proofErr w:type="spellStart"/>
                      <w:r>
                        <w:rPr>
                          <w:i/>
                          <w:color w:val="4472C4" w:themeColor="accent1"/>
                        </w:rPr>
                        <w:t>fremskynde</w:t>
                      </w:r>
                      <w:proofErr w:type="spellEnd"/>
                      <w:r>
                        <w:rPr>
                          <w:i/>
                          <w:color w:val="4472C4" w:themeColor="accent1"/>
                        </w:rPr>
                        <w:t xml:space="preserve"> </w:t>
                      </w:r>
                      <w:proofErr w:type="spellStart"/>
                      <w:r>
                        <w:rPr>
                          <w:i/>
                          <w:color w:val="4472C4" w:themeColor="accent1"/>
                        </w:rPr>
                        <w:t>behandlingen</w:t>
                      </w:r>
                      <w:proofErr w:type="spellEnd"/>
                      <w:r>
                        <w:rPr>
                          <w:i/>
                          <w:color w:val="4472C4" w:themeColor="accent1"/>
                        </w:rPr>
                        <w:t xml:space="preserve"> av filen </w:t>
                      </w:r>
                      <w:proofErr w:type="spellStart"/>
                      <w:r>
                        <w:rPr>
                          <w:i/>
                          <w:color w:val="4472C4" w:themeColor="accent1"/>
                        </w:rPr>
                        <w:t>din</w:t>
                      </w:r>
                      <w:proofErr w:type="spellEnd"/>
                      <w:r>
                        <w:rPr>
                          <w:i/>
                          <w:color w:val="4472C4" w:themeColor="accent1"/>
                        </w:rPr>
                        <w:t xml:space="preserve"> i Brussel, kan du </w:t>
                      </w:r>
                      <w:proofErr w:type="spellStart"/>
                      <w:r>
                        <w:rPr>
                          <w:i/>
                          <w:color w:val="4472C4" w:themeColor="accent1"/>
                        </w:rPr>
                        <w:t>sende</w:t>
                      </w:r>
                      <w:proofErr w:type="spellEnd"/>
                      <w:r>
                        <w:rPr>
                          <w:i/>
                          <w:color w:val="4472C4" w:themeColor="accent1"/>
                        </w:rPr>
                        <w:t xml:space="preserve"> </w:t>
                      </w:r>
                      <w:proofErr w:type="spellStart"/>
                      <w:r>
                        <w:rPr>
                          <w:i/>
                          <w:color w:val="4472C4" w:themeColor="accent1"/>
                        </w:rPr>
                        <w:t>oss</w:t>
                      </w:r>
                      <w:proofErr w:type="spellEnd"/>
                      <w:r>
                        <w:rPr>
                          <w:i/>
                          <w:color w:val="4472C4" w:themeColor="accent1"/>
                        </w:rPr>
                        <w:t xml:space="preserve"> </w:t>
                      </w:r>
                      <w:proofErr w:type="spellStart"/>
                      <w:r>
                        <w:rPr>
                          <w:i/>
                          <w:color w:val="4472C4" w:themeColor="accent1"/>
                        </w:rPr>
                        <w:t>dette</w:t>
                      </w:r>
                      <w:proofErr w:type="spellEnd"/>
                      <w:r>
                        <w:rPr>
                          <w:i/>
                          <w:color w:val="4472C4" w:themeColor="accent1"/>
                        </w:rPr>
                        <w:t xml:space="preserve"> </w:t>
                      </w:r>
                      <w:proofErr w:type="spellStart"/>
                      <w:r>
                        <w:rPr>
                          <w:i/>
                          <w:color w:val="4472C4" w:themeColor="accent1"/>
                        </w:rPr>
                        <w:t>dokumentet</w:t>
                      </w:r>
                      <w:proofErr w:type="spellEnd"/>
                      <w:r>
                        <w:rPr>
                          <w:i/>
                          <w:color w:val="4472C4" w:themeColor="accent1"/>
                        </w:rPr>
                        <w:t xml:space="preserve"> som </w:t>
                      </w:r>
                      <w:proofErr w:type="spellStart"/>
                      <w:r>
                        <w:rPr>
                          <w:i/>
                          <w:color w:val="4472C4" w:themeColor="accent1"/>
                        </w:rPr>
                        <w:t>kontoret</w:t>
                      </w:r>
                      <w:proofErr w:type="spellEnd"/>
                      <w:r>
                        <w:rPr>
                          <w:i/>
                          <w:color w:val="4472C4" w:themeColor="accent1"/>
                        </w:rPr>
                        <w:t xml:space="preserve"> til den </w:t>
                      </w:r>
                      <w:proofErr w:type="spellStart"/>
                      <w:r>
                        <w:rPr>
                          <w:i/>
                          <w:color w:val="4472C4" w:themeColor="accent1"/>
                        </w:rPr>
                        <w:t>kompetente</w:t>
                      </w:r>
                      <w:proofErr w:type="spellEnd"/>
                      <w:r>
                        <w:rPr>
                          <w:i/>
                          <w:color w:val="4472C4" w:themeColor="accent1"/>
                        </w:rPr>
                        <w:t xml:space="preserve"> </w:t>
                      </w:r>
                      <w:proofErr w:type="spellStart"/>
                      <w:r>
                        <w:rPr>
                          <w:i/>
                          <w:color w:val="4472C4" w:themeColor="accent1"/>
                        </w:rPr>
                        <w:t>myndighet</w:t>
                      </w:r>
                      <w:proofErr w:type="spellEnd"/>
                      <w:r>
                        <w:rPr>
                          <w:i/>
                          <w:color w:val="4472C4" w:themeColor="accent1"/>
                        </w:rPr>
                        <w:t xml:space="preserve"> / </w:t>
                      </w:r>
                      <w:proofErr w:type="spellStart"/>
                      <w:r>
                        <w:rPr>
                          <w:i/>
                          <w:color w:val="4472C4" w:themeColor="accent1"/>
                        </w:rPr>
                        <w:t>administrasjon</w:t>
                      </w:r>
                      <w:proofErr w:type="spellEnd"/>
                      <w:r>
                        <w:rPr>
                          <w:i/>
                          <w:color w:val="4472C4" w:themeColor="accent1"/>
                        </w:rPr>
                        <w:t xml:space="preserve"> har </w:t>
                      </w:r>
                      <w:proofErr w:type="spellStart"/>
                      <w:r>
                        <w:rPr>
                          <w:i/>
                          <w:color w:val="4472C4" w:themeColor="accent1"/>
                        </w:rPr>
                        <w:t>fullført</w:t>
                      </w:r>
                      <w:proofErr w:type="spellEnd"/>
                      <w:r>
                        <w:rPr>
                          <w:i/>
                          <w:color w:val="4472C4" w:themeColor="accent1"/>
                        </w:rPr>
                        <w:t>.</w:t>
                      </w:r>
                    </w:p>
                  </w:txbxContent>
                </v:textbox>
                <w10:wrap type="topAndBottom" anchorx="margin"/>
              </v:shape>
            </w:pict>
          </mc:Fallback>
        </mc:AlternateContent>
      </w:r>
      <w:r w:rsidRPr="00392561">
        <w:rPr>
          <w:rFonts w:cs="Calibri"/>
          <w:lang w:val="nl-NL"/>
        </w:rPr>
        <w:t>Filreferanse:</w:t>
      </w:r>
    </w:p>
    <w:p w14:paraId="1AB6791C" w14:textId="77777777" w:rsidR="003335F4" w:rsidRPr="00392561" w:rsidRDefault="003335F4" w:rsidP="003335F4">
      <w:pPr>
        <w:spacing w:after="0"/>
        <w:rPr>
          <w:rFonts w:cs="Calibri"/>
          <w:lang w:val="nl-NL"/>
        </w:rPr>
      </w:pPr>
    </w:p>
    <w:p w14:paraId="6550DCBE" w14:textId="77777777" w:rsidR="003335F4" w:rsidRPr="00392561" w:rsidRDefault="003335F4" w:rsidP="003335F4">
      <w:pPr>
        <w:spacing w:after="0"/>
        <w:rPr>
          <w:rFonts w:cs="Calibri"/>
          <w:lang w:val="nl-NL"/>
        </w:rPr>
      </w:pPr>
    </w:p>
    <w:p w14:paraId="6A31605A" w14:textId="77777777" w:rsidR="003335F4" w:rsidRPr="00392561" w:rsidRDefault="003335F4" w:rsidP="003335F4">
      <w:pPr>
        <w:spacing w:after="0"/>
        <w:jc w:val="center"/>
        <w:rPr>
          <w:rFonts w:cs="Calibri"/>
          <w:b/>
          <w:bCs/>
          <w:u w:val="single"/>
          <w:lang w:val="nl-NL"/>
        </w:rPr>
      </w:pPr>
      <w:r w:rsidRPr="00392561">
        <w:rPr>
          <w:rFonts w:cs="Calibri"/>
          <w:b/>
          <w:u w:val="single"/>
          <w:lang w:val="nl-NL"/>
        </w:rPr>
        <w:t>Forespørsel om informasjon om husstandssammensetningen for en familie som bor i et europeisk land, bortsett fra Belgia.</w:t>
      </w:r>
    </w:p>
    <w:p w14:paraId="034A5C27" w14:textId="77777777" w:rsidR="003335F4" w:rsidRPr="00392561" w:rsidRDefault="003335F4" w:rsidP="003335F4">
      <w:pPr>
        <w:spacing w:after="0"/>
        <w:rPr>
          <w:rFonts w:cs="Calibri"/>
          <w:lang w:val="nl-NL"/>
        </w:rPr>
      </w:pPr>
    </w:p>
    <w:p w14:paraId="56BDF685" w14:textId="77777777" w:rsidR="003335F4" w:rsidRPr="00392561" w:rsidRDefault="003335F4" w:rsidP="003335F4">
      <w:pPr>
        <w:spacing w:after="0" w:line="360" w:lineRule="auto"/>
        <w:rPr>
          <w:rFonts w:cs="Calibri"/>
          <w:lang w:val="en-US"/>
        </w:rPr>
      </w:pPr>
      <w:r w:rsidRPr="00392561">
        <w:rPr>
          <w:rFonts w:cs="Calibri"/>
          <w:lang w:val="en-US"/>
        </w:rPr>
        <w:t>Etternavn: …………………………………………………………………………………………………………</w:t>
      </w:r>
    </w:p>
    <w:p w14:paraId="50A7288E" w14:textId="77777777" w:rsidR="003335F4" w:rsidRPr="00392561" w:rsidRDefault="003335F4" w:rsidP="003335F4">
      <w:pPr>
        <w:spacing w:after="0" w:line="360" w:lineRule="auto"/>
        <w:rPr>
          <w:rFonts w:cs="Calibri"/>
          <w:lang w:val="en-US"/>
        </w:rPr>
      </w:pPr>
      <w:r w:rsidRPr="00392561">
        <w:rPr>
          <w:rFonts w:cs="Calibri"/>
          <w:lang w:val="en-US"/>
        </w:rPr>
        <w:t>Fornavn: ……………………………………………………………………………………………………….</w:t>
      </w:r>
    </w:p>
    <w:p w14:paraId="37CBB112" w14:textId="77777777" w:rsidR="003335F4" w:rsidRPr="00392561" w:rsidRDefault="003335F4" w:rsidP="003335F4">
      <w:pPr>
        <w:spacing w:after="0" w:line="360" w:lineRule="auto"/>
        <w:rPr>
          <w:rFonts w:cs="Calibri"/>
          <w:lang w:val="en-US"/>
        </w:rPr>
      </w:pPr>
      <w:r w:rsidRPr="00392561">
        <w:rPr>
          <w:rFonts w:cs="Calibri"/>
          <w:lang w:val="en-US"/>
        </w:rPr>
        <w:t>Fødselsdato: .. / .. / ….</w:t>
      </w:r>
    </w:p>
    <w:p w14:paraId="1C54BF15" w14:textId="77777777" w:rsidR="003335F4" w:rsidRPr="00392561" w:rsidRDefault="003335F4" w:rsidP="003335F4">
      <w:pPr>
        <w:spacing w:after="0"/>
        <w:rPr>
          <w:rFonts w:cs="Calibri"/>
          <w:lang w:val="en-US"/>
        </w:rPr>
      </w:pPr>
    </w:p>
    <w:p w14:paraId="7A333D4D" w14:textId="77777777" w:rsidR="003335F4" w:rsidRPr="00392561" w:rsidRDefault="003335F4" w:rsidP="003335F4">
      <w:pPr>
        <w:spacing w:after="0"/>
        <w:rPr>
          <w:rFonts w:cs="Calibri"/>
          <w:lang w:val="en-US"/>
        </w:rPr>
      </w:pPr>
      <w:r w:rsidRPr="00392561">
        <w:rPr>
          <w:rFonts w:cs="Calibri"/>
          <w:lang w:val="en-US"/>
        </w:rPr>
        <w:t>SERTIFIKAT</w:t>
      </w:r>
      <w:r w:rsidRPr="00392561">
        <w:rPr>
          <w:rStyle w:val="Voetnootmarkering"/>
          <w:rFonts w:cs="Calibri"/>
        </w:rPr>
        <w:footnoteReference w:id="39"/>
      </w:r>
      <w:r w:rsidRPr="00392561">
        <w:rPr>
          <w:rFonts w:cs="Calibri"/>
          <w:lang w:val="en-US"/>
        </w:rPr>
        <w:t>:</w:t>
      </w:r>
    </w:p>
    <w:p w14:paraId="1AC3A76A" w14:textId="77777777" w:rsidR="003335F4" w:rsidRPr="00392561" w:rsidRDefault="003335F4" w:rsidP="003335F4">
      <w:pPr>
        <w:spacing w:after="0"/>
        <w:rPr>
          <w:rFonts w:cs="Calibri"/>
          <w:lang w:val="en-US"/>
        </w:rPr>
      </w:pPr>
    </w:p>
    <w:p w14:paraId="5EFA4B79" w14:textId="77777777" w:rsidR="003335F4" w:rsidRPr="00392561" w:rsidRDefault="003335F4" w:rsidP="003335F4">
      <w:pPr>
        <w:spacing w:after="0" w:line="480" w:lineRule="auto"/>
        <w:rPr>
          <w:rFonts w:cs="Calibri"/>
          <w:lang w:val="en-US"/>
        </w:rPr>
      </w:pPr>
      <w:r w:rsidRPr="00392561">
        <w:rPr>
          <w:rFonts w:cs="Calibri"/>
          <w:lang w:val="en-US"/>
        </w:rPr>
        <w:t>Jeg, som har skrevet under, ………………..………………………………………………………………, bekrefter at ………………………………………………………………………..……………………………</w:t>
      </w:r>
    </w:p>
    <w:p w14:paraId="432E431D" w14:textId="77777777" w:rsidR="003335F4" w:rsidRPr="00392561" w:rsidRDefault="003335F4" w:rsidP="003335F4">
      <w:pPr>
        <w:spacing w:after="0" w:line="480" w:lineRule="auto"/>
        <w:rPr>
          <w:rFonts w:cs="Calibri"/>
        </w:rPr>
      </w:pPr>
      <w:r w:rsidRPr="00392561">
        <w:rPr>
          <w:rFonts w:cs="Calibri"/>
        </w:rPr>
        <w:t xml:space="preserve">Bor i: ……………………..………………………………………….…………………………………………… </w:t>
      </w:r>
    </w:p>
    <w:p w14:paraId="60D1876D" w14:textId="77777777" w:rsidR="003335F4" w:rsidRPr="00392561" w:rsidRDefault="003335F4" w:rsidP="003335F4">
      <w:pPr>
        <w:spacing w:after="0"/>
        <w:rPr>
          <w:rFonts w:cs="Calibri"/>
        </w:rPr>
      </w:pPr>
      <w:r w:rsidRPr="00392561">
        <w:rPr>
          <w:rFonts w:cs="Calibri"/>
        </w:rPr>
        <w:t>……………………………………………………………………………………………………………………….</w:t>
      </w:r>
    </w:p>
    <w:p w14:paraId="61453CE8" w14:textId="77777777" w:rsidR="003335F4" w:rsidRPr="00392561" w:rsidRDefault="003335F4" w:rsidP="003335F4">
      <w:pPr>
        <w:spacing w:after="0"/>
        <w:rPr>
          <w:rFonts w:cs="Calibri"/>
        </w:rPr>
      </w:pPr>
    </w:p>
    <w:p w14:paraId="383E8818" w14:textId="77777777" w:rsidR="003335F4" w:rsidRPr="00392561" w:rsidRDefault="003335F4" w:rsidP="003335F4">
      <w:pPr>
        <w:spacing w:after="0"/>
        <w:rPr>
          <w:rFonts w:cs="Calibri"/>
        </w:rPr>
      </w:pPr>
      <w:r w:rsidRPr="00392561">
        <w:rPr>
          <w:rFonts w:cs="Calibri"/>
        </w:rPr>
        <w:t xml:space="preserve">Familiesammensetning: </w:t>
      </w:r>
    </w:p>
    <w:p w14:paraId="51F7C534" w14:textId="77777777" w:rsidR="003335F4" w:rsidRPr="00392561" w:rsidRDefault="003335F4" w:rsidP="003335F4">
      <w:pPr>
        <w:spacing w:after="0"/>
        <w:rPr>
          <w:rFonts w:cs="Calibri"/>
        </w:rPr>
      </w:pP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06ABD30F" w14:textId="77777777" w:rsidTr="005D3ED4">
        <w:tc>
          <w:tcPr>
            <w:tcW w:w="2254" w:type="dxa"/>
          </w:tcPr>
          <w:p w14:paraId="2955367B" w14:textId="77777777" w:rsidR="003335F4" w:rsidRPr="00392561" w:rsidRDefault="003335F4" w:rsidP="005D3ED4">
            <w:pPr>
              <w:rPr>
                <w:rFonts w:cs="Calibri"/>
                <w:sz w:val="20"/>
              </w:rPr>
            </w:pPr>
            <w:r w:rsidRPr="00392561">
              <w:rPr>
                <w:rFonts w:cs="Calibri"/>
                <w:sz w:val="20"/>
              </w:rPr>
              <w:t>ETTERNAVN</w:t>
            </w:r>
          </w:p>
        </w:tc>
        <w:tc>
          <w:tcPr>
            <w:tcW w:w="2254" w:type="dxa"/>
          </w:tcPr>
          <w:p w14:paraId="4517D750" w14:textId="77777777" w:rsidR="003335F4" w:rsidRPr="00392561" w:rsidRDefault="003335F4" w:rsidP="005D3ED4">
            <w:pPr>
              <w:rPr>
                <w:rFonts w:cs="Calibri"/>
                <w:sz w:val="20"/>
              </w:rPr>
            </w:pPr>
            <w:r w:rsidRPr="00392561">
              <w:rPr>
                <w:rFonts w:cs="Calibri"/>
                <w:sz w:val="20"/>
              </w:rPr>
              <w:t>FORNAVN</w:t>
            </w:r>
          </w:p>
        </w:tc>
        <w:tc>
          <w:tcPr>
            <w:tcW w:w="1583" w:type="dxa"/>
          </w:tcPr>
          <w:p w14:paraId="3EABEE9B" w14:textId="77777777" w:rsidR="003335F4" w:rsidRPr="00392561" w:rsidRDefault="003335F4" w:rsidP="005D3ED4">
            <w:pPr>
              <w:rPr>
                <w:rFonts w:cs="Calibri"/>
                <w:sz w:val="20"/>
              </w:rPr>
            </w:pPr>
            <w:r w:rsidRPr="00392561">
              <w:rPr>
                <w:rFonts w:cs="Calibri"/>
                <w:sz w:val="20"/>
              </w:rPr>
              <w:t>Fødselsdato</w:t>
            </w:r>
          </w:p>
        </w:tc>
        <w:tc>
          <w:tcPr>
            <w:tcW w:w="2925" w:type="dxa"/>
          </w:tcPr>
          <w:p w14:paraId="64ED8247" w14:textId="77777777" w:rsidR="003335F4" w:rsidRPr="00392561" w:rsidRDefault="003335F4" w:rsidP="005D3ED4">
            <w:pPr>
              <w:rPr>
                <w:rFonts w:cs="Calibri"/>
                <w:sz w:val="20"/>
              </w:rPr>
            </w:pPr>
            <w:r w:rsidRPr="00392561">
              <w:rPr>
                <w:rFonts w:cs="Calibri"/>
                <w:sz w:val="20"/>
              </w:rPr>
              <w:t>Familierelasjon</w:t>
            </w:r>
            <w:r w:rsidRPr="00392561">
              <w:rPr>
                <w:rStyle w:val="Voetnootmarkering"/>
                <w:rFonts w:cs="Calibri"/>
                <w:sz w:val="20"/>
              </w:rPr>
              <w:footnoteReference w:id="40"/>
            </w:r>
          </w:p>
        </w:tc>
      </w:tr>
      <w:tr w:rsidR="003335F4" w:rsidRPr="00392561" w14:paraId="4EA04F99" w14:textId="77777777" w:rsidTr="005D3ED4">
        <w:tc>
          <w:tcPr>
            <w:tcW w:w="2254" w:type="dxa"/>
          </w:tcPr>
          <w:p w14:paraId="08CCA432" w14:textId="77777777" w:rsidR="003335F4" w:rsidRPr="00392561" w:rsidRDefault="003335F4" w:rsidP="005D3ED4">
            <w:pPr>
              <w:rPr>
                <w:rFonts w:cs="Calibri"/>
              </w:rPr>
            </w:pPr>
          </w:p>
          <w:p w14:paraId="2DC3B90E" w14:textId="77777777" w:rsidR="003335F4" w:rsidRPr="00392561" w:rsidRDefault="003335F4" w:rsidP="005D3ED4">
            <w:pPr>
              <w:rPr>
                <w:rFonts w:cs="Calibri"/>
              </w:rPr>
            </w:pPr>
          </w:p>
        </w:tc>
        <w:tc>
          <w:tcPr>
            <w:tcW w:w="2254" w:type="dxa"/>
          </w:tcPr>
          <w:p w14:paraId="489F0BFA" w14:textId="77777777" w:rsidR="003335F4" w:rsidRPr="00392561" w:rsidRDefault="003335F4" w:rsidP="005D3ED4">
            <w:pPr>
              <w:rPr>
                <w:rFonts w:cs="Calibri"/>
              </w:rPr>
            </w:pPr>
          </w:p>
        </w:tc>
        <w:tc>
          <w:tcPr>
            <w:tcW w:w="1583" w:type="dxa"/>
          </w:tcPr>
          <w:p w14:paraId="189B5103" w14:textId="77777777" w:rsidR="003335F4" w:rsidRPr="00392561" w:rsidRDefault="003335F4" w:rsidP="005D3ED4">
            <w:pPr>
              <w:rPr>
                <w:rFonts w:cs="Calibri"/>
              </w:rPr>
            </w:pPr>
            <w:r w:rsidRPr="00392561">
              <w:rPr>
                <w:rFonts w:cs="Calibri"/>
              </w:rPr>
              <w:t>.. / .. / ….</w:t>
            </w:r>
          </w:p>
        </w:tc>
        <w:tc>
          <w:tcPr>
            <w:tcW w:w="2925" w:type="dxa"/>
          </w:tcPr>
          <w:p w14:paraId="197F95BE" w14:textId="77777777" w:rsidR="003335F4" w:rsidRPr="00392561" w:rsidRDefault="003335F4" w:rsidP="005D3ED4">
            <w:pPr>
              <w:rPr>
                <w:rFonts w:cs="Calibri"/>
              </w:rPr>
            </w:pPr>
          </w:p>
        </w:tc>
      </w:tr>
      <w:tr w:rsidR="003335F4" w:rsidRPr="00392561" w14:paraId="5583EE59" w14:textId="77777777" w:rsidTr="005D3ED4">
        <w:tc>
          <w:tcPr>
            <w:tcW w:w="2254" w:type="dxa"/>
          </w:tcPr>
          <w:p w14:paraId="771A758C" w14:textId="77777777" w:rsidR="003335F4" w:rsidRPr="00392561" w:rsidRDefault="003335F4" w:rsidP="005D3ED4">
            <w:pPr>
              <w:rPr>
                <w:rFonts w:cs="Calibri"/>
              </w:rPr>
            </w:pPr>
          </w:p>
          <w:p w14:paraId="4D1C7B50" w14:textId="77777777" w:rsidR="003335F4" w:rsidRPr="00392561" w:rsidRDefault="003335F4" w:rsidP="005D3ED4">
            <w:pPr>
              <w:rPr>
                <w:rFonts w:cs="Calibri"/>
              </w:rPr>
            </w:pPr>
          </w:p>
        </w:tc>
        <w:tc>
          <w:tcPr>
            <w:tcW w:w="2254" w:type="dxa"/>
          </w:tcPr>
          <w:p w14:paraId="58B384DA" w14:textId="77777777" w:rsidR="003335F4" w:rsidRPr="00392561" w:rsidRDefault="003335F4" w:rsidP="005D3ED4">
            <w:pPr>
              <w:rPr>
                <w:rFonts w:cs="Calibri"/>
              </w:rPr>
            </w:pPr>
          </w:p>
        </w:tc>
        <w:tc>
          <w:tcPr>
            <w:tcW w:w="1583" w:type="dxa"/>
          </w:tcPr>
          <w:p w14:paraId="79FC8266" w14:textId="77777777" w:rsidR="003335F4" w:rsidRPr="00392561" w:rsidRDefault="003335F4" w:rsidP="005D3ED4">
            <w:pPr>
              <w:rPr>
                <w:rFonts w:cs="Calibri"/>
              </w:rPr>
            </w:pPr>
            <w:r w:rsidRPr="00392561">
              <w:rPr>
                <w:rFonts w:cs="Calibri"/>
              </w:rPr>
              <w:t>.. / .. / ….</w:t>
            </w:r>
          </w:p>
        </w:tc>
        <w:tc>
          <w:tcPr>
            <w:tcW w:w="2925" w:type="dxa"/>
          </w:tcPr>
          <w:p w14:paraId="67236FC6" w14:textId="77777777" w:rsidR="003335F4" w:rsidRPr="00392561" w:rsidRDefault="003335F4" w:rsidP="005D3ED4">
            <w:pPr>
              <w:rPr>
                <w:rFonts w:cs="Calibri"/>
              </w:rPr>
            </w:pPr>
          </w:p>
        </w:tc>
      </w:tr>
      <w:tr w:rsidR="003335F4" w:rsidRPr="00392561" w14:paraId="37846FF8" w14:textId="77777777" w:rsidTr="005D3ED4">
        <w:tc>
          <w:tcPr>
            <w:tcW w:w="2254" w:type="dxa"/>
          </w:tcPr>
          <w:p w14:paraId="415BA9FE" w14:textId="77777777" w:rsidR="003335F4" w:rsidRPr="00392561" w:rsidRDefault="003335F4" w:rsidP="005D3ED4">
            <w:pPr>
              <w:rPr>
                <w:rFonts w:cs="Calibri"/>
              </w:rPr>
            </w:pPr>
          </w:p>
          <w:p w14:paraId="7495510F" w14:textId="77777777" w:rsidR="003335F4" w:rsidRPr="00392561" w:rsidRDefault="003335F4" w:rsidP="005D3ED4">
            <w:pPr>
              <w:rPr>
                <w:rFonts w:cs="Calibri"/>
              </w:rPr>
            </w:pPr>
          </w:p>
        </w:tc>
        <w:tc>
          <w:tcPr>
            <w:tcW w:w="2254" w:type="dxa"/>
          </w:tcPr>
          <w:p w14:paraId="1F5399D9" w14:textId="77777777" w:rsidR="003335F4" w:rsidRPr="00392561" w:rsidRDefault="003335F4" w:rsidP="005D3ED4">
            <w:pPr>
              <w:rPr>
                <w:rFonts w:cs="Calibri"/>
              </w:rPr>
            </w:pPr>
          </w:p>
        </w:tc>
        <w:tc>
          <w:tcPr>
            <w:tcW w:w="1583" w:type="dxa"/>
          </w:tcPr>
          <w:p w14:paraId="6541D4CC" w14:textId="77777777" w:rsidR="003335F4" w:rsidRPr="00392561" w:rsidRDefault="003335F4" w:rsidP="005D3ED4">
            <w:pPr>
              <w:rPr>
                <w:rFonts w:cs="Calibri"/>
              </w:rPr>
            </w:pPr>
            <w:r w:rsidRPr="00392561">
              <w:rPr>
                <w:rFonts w:cs="Calibri"/>
              </w:rPr>
              <w:t>.. / .. / ….</w:t>
            </w:r>
          </w:p>
        </w:tc>
        <w:tc>
          <w:tcPr>
            <w:tcW w:w="2925" w:type="dxa"/>
          </w:tcPr>
          <w:p w14:paraId="298D9471" w14:textId="77777777" w:rsidR="003335F4" w:rsidRPr="00392561" w:rsidRDefault="003335F4" w:rsidP="005D3ED4">
            <w:pPr>
              <w:rPr>
                <w:rFonts w:cs="Calibri"/>
              </w:rPr>
            </w:pPr>
          </w:p>
        </w:tc>
      </w:tr>
      <w:tr w:rsidR="003335F4" w:rsidRPr="00392561" w14:paraId="1AB49F19" w14:textId="77777777" w:rsidTr="005D3ED4">
        <w:tc>
          <w:tcPr>
            <w:tcW w:w="2254" w:type="dxa"/>
          </w:tcPr>
          <w:p w14:paraId="6EC84A6B" w14:textId="77777777" w:rsidR="003335F4" w:rsidRPr="00392561" w:rsidRDefault="003335F4" w:rsidP="005D3ED4">
            <w:pPr>
              <w:rPr>
                <w:rFonts w:cs="Calibri"/>
              </w:rPr>
            </w:pPr>
          </w:p>
          <w:p w14:paraId="14DBD619" w14:textId="77777777" w:rsidR="003335F4" w:rsidRPr="00392561" w:rsidRDefault="003335F4" w:rsidP="005D3ED4">
            <w:pPr>
              <w:rPr>
                <w:rFonts w:cs="Calibri"/>
              </w:rPr>
            </w:pPr>
          </w:p>
        </w:tc>
        <w:tc>
          <w:tcPr>
            <w:tcW w:w="2254" w:type="dxa"/>
          </w:tcPr>
          <w:p w14:paraId="50B12DDC" w14:textId="77777777" w:rsidR="003335F4" w:rsidRPr="00392561" w:rsidRDefault="003335F4" w:rsidP="005D3ED4">
            <w:pPr>
              <w:rPr>
                <w:rFonts w:cs="Calibri"/>
              </w:rPr>
            </w:pPr>
          </w:p>
        </w:tc>
        <w:tc>
          <w:tcPr>
            <w:tcW w:w="1583" w:type="dxa"/>
          </w:tcPr>
          <w:p w14:paraId="38393447" w14:textId="77777777" w:rsidR="003335F4" w:rsidRPr="00392561" w:rsidRDefault="003335F4" w:rsidP="005D3ED4">
            <w:pPr>
              <w:rPr>
                <w:rFonts w:cs="Calibri"/>
              </w:rPr>
            </w:pPr>
            <w:r w:rsidRPr="00392561">
              <w:rPr>
                <w:rFonts w:cs="Calibri"/>
              </w:rPr>
              <w:t>.. / .. / ….</w:t>
            </w:r>
          </w:p>
        </w:tc>
        <w:tc>
          <w:tcPr>
            <w:tcW w:w="2925" w:type="dxa"/>
          </w:tcPr>
          <w:p w14:paraId="05975C17" w14:textId="77777777" w:rsidR="003335F4" w:rsidRPr="00392561" w:rsidRDefault="003335F4" w:rsidP="005D3ED4">
            <w:pPr>
              <w:rPr>
                <w:rFonts w:cs="Calibri"/>
              </w:rPr>
            </w:pPr>
          </w:p>
        </w:tc>
      </w:tr>
      <w:tr w:rsidR="003335F4" w:rsidRPr="00392561" w14:paraId="16F43163" w14:textId="77777777" w:rsidTr="005D3ED4">
        <w:tc>
          <w:tcPr>
            <w:tcW w:w="2254" w:type="dxa"/>
          </w:tcPr>
          <w:p w14:paraId="1E48332A" w14:textId="77777777" w:rsidR="003335F4" w:rsidRPr="00392561" w:rsidRDefault="003335F4" w:rsidP="005D3ED4">
            <w:pPr>
              <w:rPr>
                <w:rFonts w:cs="Calibri"/>
              </w:rPr>
            </w:pPr>
          </w:p>
          <w:p w14:paraId="52DF84C2" w14:textId="77777777" w:rsidR="003335F4" w:rsidRPr="00392561" w:rsidRDefault="003335F4" w:rsidP="005D3ED4">
            <w:pPr>
              <w:rPr>
                <w:rFonts w:cs="Calibri"/>
              </w:rPr>
            </w:pPr>
          </w:p>
        </w:tc>
        <w:tc>
          <w:tcPr>
            <w:tcW w:w="2254" w:type="dxa"/>
          </w:tcPr>
          <w:p w14:paraId="63F4F0A6" w14:textId="77777777" w:rsidR="003335F4" w:rsidRPr="00392561" w:rsidRDefault="003335F4" w:rsidP="005D3ED4">
            <w:pPr>
              <w:rPr>
                <w:rFonts w:cs="Calibri"/>
              </w:rPr>
            </w:pPr>
          </w:p>
        </w:tc>
        <w:tc>
          <w:tcPr>
            <w:tcW w:w="1583" w:type="dxa"/>
          </w:tcPr>
          <w:p w14:paraId="46C0F8E8" w14:textId="77777777" w:rsidR="003335F4" w:rsidRPr="00392561" w:rsidRDefault="003335F4" w:rsidP="005D3ED4">
            <w:pPr>
              <w:rPr>
                <w:rFonts w:cs="Calibri"/>
              </w:rPr>
            </w:pPr>
            <w:r w:rsidRPr="00392561">
              <w:rPr>
                <w:rFonts w:cs="Calibri"/>
              </w:rPr>
              <w:t>.. / .. / ….</w:t>
            </w:r>
          </w:p>
        </w:tc>
        <w:tc>
          <w:tcPr>
            <w:tcW w:w="2925" w:type="dxa"/>
          </w:tcPr>
          <w:p w14:paraId="7419A5A2" w14:textId="77777777" w:rsidR="003335F4" w:rsidRPr="00392561" w:rsidRDefault="003335F4" w:rsidP="005D3ED4">
            <w:pPr>
              <w:rPr>
                <w:rFonts w:cs="Calibri"/>
              </w:rPr>
            </w:pPr>
          </w:p>
        </w:tc>
      </w:tr>
      <w:tr w:rsidR="003335F4" w:rsidRPr="00392561" w14:paraId="535A0392" w14:textId="77777777" w:rsidTr="005D3ED4">
        <w:tc>
          <w:tcPr>
            <w:tcW w:w="2254" w:type="dxa"/>
          </w:tcPr>
          <w:p w14:paraId="31176E6B" w14:textId="77777777" w:rsidR="003335F4" w:rsidRPr="00392561" w:rsidRDefault="003335F4" w:rsidP="005D3ED4">
            <w:pPr>
              <w:rPr>
                <w:rFonts w:cs="Calibri"/>
              </w:rPr>
            </w:pPr>
          </w:p>
          <w:p w14:paraId="6AF3D556" w14:textId="77777777" w:rsidR="003335F4" w:rsidRPr="00392561" w:rsidRDefault="003335F4" w:rsidP="005D3ED4">
            <w:pPr>
              <w:rPr>
                <w:rFonts w:cs="Calibri"/>
              </w:rPr>
            </w:pPr>
          </w:p>
        </w:tc>
        <w:tc>
          <w:tcPr>
            <w:tcW w:w="2254" w:type="dxa"/>
          </w:tcPr>
          <w:p w14:paraId="274C359C" w14:textId="77777777" w:rsidR="003335F4" w:rsidRPr="00392561" w:rsidRDefault="003335F4" w:rsidP="005D3ED4">
            <w:pPr>
              <w:rPr>
                <w:rFonts w:cs="Calibri"/>
              </w:rPr>
            </w:pPr>
          </w:p>
        </w:tc>
        <w:tc>
          <w:tcPr>
            <w:tcW w:w="1583" w:type="dxa"/>
          </w:tcPr>
          <w:p w14:paraId="31B174C5" w14:textId="77777777" w:rsidR="003335F4" w:rsidRPr="00392561" w:rsidRDefault="003335F4" w:rsidP="005D3ED4">
            <w:pPr>
              <w:rPr>
                <w:rFonts w:cs="Calibri"/>
              </w:rPr>
            </w:pPr>
            <w:r w:rsidRPr="00392561">
              <w:rPr>
                <w:rFonts w:cs="Calibri"/>
              </w:rPr>
              <w:t>.. / .. / ….</w:t>
            </w:r>
          </w:p>
        </w:tc>
        <w:tc>
          <w:tcPr>
            <w:tcW w:w="2925" w:type="dxa"/>
          </w:tcPr>
          <w:p w14:paraId="7FD96DE6" w14:textId="77777777" w:rsidR="003335F4" w:rsidRPr="00392561" w:rsidRDefault="003335F4" w:rsidP="005D3ED4">
            <w:pPr>
              <w:rPr>
                <w:rFonts w:cs="Calibri"/>
              </w:rPr>
            </w:pPr>
          </w:p>
        </w:tc>
      </w:tr>
      <w:tr w:rsidR="003335F4" w:rsidRPr="00392561" w14:paraId="742872E9" w14:textId="77777777" w:rsidTr="005D3ED4">
        <w:tc>
          <w:tcPr>
            <w:tcW w:w="2254" w:type="dxa"/>
          </w:tcPr>
          <w:p w14:paraId="3F47CAFC" w14:textId="77777777" w:rsidR="003335F4" w:rsidRPr="00392561" w:rsidRDefault="003335F4" w:rsidP="005D3ED4">
            <w:pPr>
              <w:rPr>
                <w:rFonts w:cs="Calibri"/>
              </w:rPr>
            </w:pPr>
          </w:p>
          <w:p w14:paraId="4043024F" w14:textId="77777777" w:rsidR="003335F4" w:rsidRPr="00392561" w:rsidRDefault="003335F4" w:rsidP="005D3ED4">
            <w:pPr>
              <w:rPr>
                <w:rFonts w:cs="Calibri"/>
              </w:rPr>
            </w:pPr>
          </w:p>
        </w:tc>
        <w:tc>
          <w:tcPr>
            <w:tcW w:w="2254" w:type="dxa"/>
          </w:tcPr>
          <w:p w14:paraId="65BC6597" w14:textId="77777777" w:rsidR="003335F4" w:rsidRPr="00392561" w:rsidRDefault="003335F4" w:rsidP="005D3ED4">
            <w:pPr>
              <w:rPr>
                <w:rFonts w:cs="Calibri"/>
              </w:rPr>
            </w:pPr>
          </w:p>
        </w:tc>
        <w:tc>
          <w:tcPr>
            <w:tcW w:w="1583" w:type="dxa"/>
          </w:tcPr>
          <w:p w14:paraId="07924A58" w14:textId="77777777" w:rsidR="003335F4" w:rsidRPr="00392561" w:rsidRDefault="003335F4" w:rsidP="005D3ED4">
            <w:pPr>
              <w:rPr>
                <w:rFonts w:cs="Calibri"/>
              </w:rPr>
            </w:pPr>
            <w:r w:rsidRPr="00392561">
              <w:rPr>
                <w:rFonts w:cs="Calibri"/>
              </w:rPr>
              <w:t>.. / .. / ….</w:t>
            </w:r>
          </w:p>
        </w:tc>
        <w:tc>
          <w:tcPr>
            <w:tcW w:w="2925" w:type="dxa"/>
          </w:tcPr>
          <w:p w14:paraId="123AC872" w14:textId="77777777" w:rsidR="003335F4" w:rsidRPr="00392561" w:rsidRDefault="003335F4" w:rsidP="005D3ED4">
            <w:pPr>
              <w:rPr>
                <w:rFonts w:cs="Calibri"/>
              </w:rPr>
            </w:pPr>
          </w:p>
        </w:tc>
      </w:tr>
      <w:tr w:rsidR="003335F4" w:rsidRPr="00392561" w14:paraId="37C46A0D" w14:textId="77777777" w:rsidTr="005D3ED4">
        <w:tc>
          <w:tcPr>
            <w:tcW w:w="2254" w:type="dxa"/>
          </w:tcPr>
          <w:p w14:paraId="4ECD4902" w14:textId="77777777" w:rsidR="003335F4" w:rsidRPr="00392561" w:rsidRDefault="003335F4" w:rsidP="005D3ED4">
            <w:pPr>
              <w:rPr>
                <w:rFonts w:cs="Calibri"/>
              </w:rPr>
            </w:pPr>
          </w:p>
          <w:p w14:paraId="3476AF03" w14:textId="77777777" w:rsidR="003335F4" w:rsidRPr="00392561" w:rsidRDefault="003335F4" w:rsidP="005D3ED4">
            <w:pPr>
              <w:rPr>
                <w:rFonts w:cs="Calibri"/>
              </w:rPr>
            </w:pPr>
          </w:p>
        </w:tc>
        <w:tc>
          <w:tcPr>
            <w:tcW w:w="2254" w:type="dxa"/>
          </w:tcPr>
          <w:p w14:paraId="4824E566" w14:textId="77777777" w:rsidR="003335F4" w:rsidRPr="00392561" w:rsidRDefault="003335F4" w:rsidP="005D3ED4">
            <w:pPr>
              <w:rPr>
                <w:rFonts w:cs="Calibri"/>
              </w:rPr>
            </w:pPr>
          </w:p>
        </w:tc>
        <w:tc>
          <w:tcPr>
            <w:tcW w:w="1583" w:type="dxa"/>
          </w:tcPr>
          <w:p w14:paraId="4A8155B1" w14:textId="77777777" w:rsidR="003335F4" w:rsidRPr="00392561" w:rsidRDefault="003335F4" w:rsidP="005D3ED4">
            <w:pPr>
              <w:rPr>
                <w:rFonts w:cs="Calibri"/>
              </w:rPr>
            </w:pPr>
            <w:r w:rsidRPr="00392561">
              <w:rPr>
                <w:rFonts w:cs="Calibri"/>
              </w:rPr>
              <w:t>.. / .. / ….</w:t>
            </w:r>
          </w:p>
        </w:tc>
        <w:tc>
          <w:tcPr>
            <w:tcW w:w="2925" w:type="dxa"/>
          </w:tcPr>
          <w:p w14:paraId="5EC146C2" w14:textId="77777777" w:rsidR="003335F4" w:rsidRPr="00392561" w:rsidRDefault="003335F4" w:rsidP="005D3ED4">
            <w:pPr>
              <w:rPr>
                <w:rFonts w:cs="Calibri"/>
              </w:rPr>
            </w:pPr>
          </w:p>
        </w:tc>
      </w:tr>
      <w:tr w:rsidR="003335F4" w:rsidRPr="00392561" w14:paraId="19EEC2E4" w14:textId="77777777" w:rsidTr="005D3ED4">
        <w:tc>
          <w:tcPr>
            <w:tcW w:w="2254" w:type="dxa"/>
          </w:tcPr>
          <w:p w14:paraId="05254BF1" w14:textId="77777777" w:rsidR="003335F4" w:rsidRPr="00392561" w:rsidRDefault="003335F4" w:rsidP="005D3ED4">
            <w:pPr>
              <w:rPr>
                <w:rFonts w:cs="Calibri"/>
              </w:rPr>
            </w:pPr>
          </w:p>
          <w:p w14:paraId="02DF2084" w14:textId="77777777" w:rsidR="003335F4" w:rsidRPr="00392561" w:rsidRDefault="003335F4" w:rsidP="005D3ED4">
            <w:pPr>
              <w:rPr>
                <w:rFonts w:cs="Calibri"/>
              </w:rPr>
            </w:pPr>
          </w:p>
        </w:tc>
        <w:tc>
          <w:tcPr>
            <w:tcW w:w="2254" w:type="dxa"/>
          </w:tcPr>
          <w:p w14:paraId="44EF11C3" w14:textId="77777777" w:rsidR="003335F4" w:rsidRPr="00392561" w:rsidRDefault="003335F4" w:rsidP="005D3ED4">
            <w:pPr>
              <w:rPr>
                <w:rFonts w:cs="Calibri"/>
              </w:rPr>
            </w:pPr>
          </w:p>
        </w:tc>
        <w:tc>
          <w:tcPr>
            <w:tcW w:w="1583" w:type="dxa"/>
          </w:tcPr>
          <w:p w14:paraId="22894D52" w14:textId="77777777" w:rsidR="003335F4" w:rsidRPr="00392561" w:rsidRDefault="003335F4" w:rsidP="005D3ED4">
            <w:pPr>
              <w:rPr>
                <w:rFonts w:cs="Calibri"/>
              </w:rPr>
            </w:pPr>
            <w:r w:rsidRPr="00392561">
              <w:rPr>
                <w:rFonts w:cs="Calibri"/>
              </w:rPr>
              <w:t>.. / .. / ….</w:t>
            </w:r>
          </w:p>
        </w:tc>
        <w:tc>
          <w:tcPr>
            <w:tcW w:w="2925" w:type="dxa"/>
          </w:tcPr>
          <w:p w14:paraId="0868075A" w14:textId="77777777" w:rsidR="003335F4" w:rsidRPr="00392561" w:rsidRDefault="003335F4" w:rsidP="005D3ED4">
            <w:pPr>
              <w:rPr>
                <w:rFonts w:cs="Calibri"/>
              </w:rPr>
            </w:pPr>
          </w:p>
        </w:tc>
      </w:tr>
      <w:tr w:rsidR="003335F4" w:rsidRPr="00392561" w14:paraId="7F6C7673" w14:textId="77777777" w:rsidTr="005D3ED4">
        <w:tc>
          <w:tcPr>
            <w:tcW w:w="2254" w:type="dxa"/>
          </w:tcPr>
          <w:p w14:paraId="77B76B55" w14:textId="77777777" w:rsidR="003335F4" w:rsidRPr="00392561" w:rsidRDefault="003335F4" w:rsidP="005D3ED4">
            <w:pPr>
              <w:rPr>
                <w:rFonts w:cs="Calibri"/>
              </w:rPr>
            </w:pPr>
          </w:p>
          <w:p w14:paraId="529D9928" w14:textId="77777777" w:rsidR="003335F4" w:rsidRPr="00392561" w:rsidRDefault="003335F4" w:rsidP="005D3ED4">
            <w:pPr>
              <w:rPr>
                <w:rFonts w:cs="Calibri"/>
              </w:rPr>
            </w:pPr>
          </w:p>
        </w:tc>
        <w:tc>
          <w:tcPr>
            <w:tcW w:w="2254" w:type="dxa"/>
          </w:tcPr>
          <w:p w14:paraId="03098859" w14:textId="77777777" w:rsidR="003335F4" w:rsidRPr="00392561" w:rsidRDefault="003335F4" w:rsidP="005D3ED4">
            <w:pPr>
              <w:rPr>
                <w:rFonts w:cs="Calibri"/>
              </w:rPr>
            </w:pPr>
          </w:p>
        </w:tc>
        <w:tc>
          <w:tcPr>
            <w:tcW w:w="1583" w:type="dxa"/>
          </w:tcPr>
          <w:p w14:paraId="1FC078A1" w14:textId="77777777" w:rsidR="003335F4" w:rsidRPr="00392561" w:rsidRDefault="003335F4" w:rsidP="005D3ED4">
            <w:pPr>
              <w:rPr>
                <w:rFonts w:cs="Calibri"/>
              </w:rPr>
            </w:pPr>
            <w:r w:rsidRPr="00392561">
              <w:rPr>
                <w:rFonts w:cs="Calibri"/>
              </w:rPr>
              <w:t>.. / .. / ….</w:t>
            </w:r>
          </w:p>
        </w:tc>
        <w:tc>
          <w:tcPr>
            <w:tcW w:w="2925" w:type="dxa"/>
          </w:tcPr>
          <w:p w14:paraId="35E0781B" w14:textId="77777777" w:rsidR="003335F4" w:rsidRPr="00392561" w:rsidRDefault="003335F4" w:rsidP="005D3ED4">
            <w:pPr>
              <w:rPr>
                <w:rFonts w:cs="Calibri"/>
              </w:rPr>
            </w:pPr>
          </w:p>
        </w:tc>
      </w:tr>
    </w:tbl>
    <w:p w14:paraId="7F092763" w14:textId="77777777" w:rsidR="003335F4" w:rsidRPr="00392561" w:rsidRDefault="003335F4" w:rsidP="003335F4">
      <w:pPr>
        <w:spacing w:after="0"/>
        <w:rPr>
          <w:rFonts w:cs="Calibri"/>
        </w:rPr>
      </w:pPr>
    </w:p>
    <w:p w14:paraId="1D390CDC" w14:textId="77777777" w:rsidR="003335F4" w:rsidRPr="00392561" w:rsidRDefault="003335F4" w:rsidP="003335F4">
      <w:pPr>
        <w:spacing w:after="0"/>
        <w:rPr>
          <w:rFonts w:cs="Calibri"/>
          <w:lang w:val="nl-NL"/>
        </w:rPr>
      </w:pPr>
      <w:r w:rsidRPr="00392561">
        <w:rPr>
          <w:rFonts w:cs="Calibri"/>
          <w:lang w:val="nl-NL"/>
        </w:rPr>
        <w:t>Kontoret til den kompetente myndighet / administrasjon til:</w:t>
      </w:r>
    </w:p>
    <w:p w14:paraId="30AF0C32" w14:textId="77777777" w:rsidR="003335F4" w:rsidRPr="00392561" w:rsidRDefault="003335F4" w:rsidP="003335F4">
      <w:pPr>
        <w:spacing w:after="0"/>
        <w:rPr>
          <w:rFonts w:cs="Calibri"/>
          <w:lang w:val="nl-NL"/>
        </w:rPr>
      </w:pPr>
    </w:p>
    <w:p w14:paraId="46739D73" w14:textId="77777777" w:rsidR="003335F4" w:rsidRPr="00392561" w:rsidRDefault="003335F4" w:rsidP="003335F4">
      <w:pPr>
        <w:spacing w:after="0"/>
        <w:rPr>
          <w:rFonts w:cs="Calibri"/>
          <w:lang w:val="nl-NL"/>
        </w:rPr>
      </w:pPr>
      <w:r w:rsidRPr="00392561">
        <w:rPr>
          <w:rFonts w:cs="Calibri"/>
          <w:lang w:val="nl-NL"/>
        </w:rPr>
        <w:t>………………………………………………………………………………………………………………………..</w:t>
      </w:r>
    </w:p>
    <w:p w14:paraId="5C6C22F6" w14:textId="77777777" w:rsidR="003335F4" w:rsidRPr="00392561" w:rsidRDefault="003335F4" w:rsidP="003335F4">
      <w:pPr>
        <w:spacing w:after="0"/>
        <w:rPr>
          <w:rFonts w:cs="Calibri"/>
          <w:lang w:val="nl-NL"/>
        </w:rPr>
      </w:pPr>
    </w:p>
    <w:p w14:paraId="3B861D92" w14:textId="77777777" w:rsidR="003335F4" w:rsidRPr="00392561" w:rsidRDefault="003335F4" w:rsidP="003335F4">
      <w:pPr>
        <w:spacing w:after="0"/>
        <w:rPr>
          <w:rFonts w:cs="Calibri"/>
          <w:lang w:val="nl-NL"/>
        </w:rPr>
      </w:pPr>
    </w:p>
    <w:p w14:paraId="23293A97" w14:textId="77777777" w:rsidR="003335F4" w:rsidRPr="00392561" w:rsidRDefault="003335F4" w:rsidP="003335F4">
      <w:pPr>
        <w:spacing w:after="0"/>
        <w:rPr>
          <w:rFonts w:cs="Calibri"/>
          <w:lang w:val="nl-NL"/>
        </w:rPr>
      </w:pPr>
      <w:r w:rsidRPr="00392561">
        <w:rPr>
          <w:rFonts w:cs="Calibri"/>
          <w:lang w:val="nl-NL"/>
        </w:rPr>
        <w:t>Underskriver:</w:t>
      </w:r>
    </w:p>
    <w:p w14:paraId="7FB97071" w14:textId="77777777" w:rsidR="003335F4" w:rsidRPr="00392561" w:rsidRDefault="003335F4" w:rsidP="003335F4">
      <w:pPr>
        <w:spacing w:after="0"/>
        <w:rPr>
          <w:rFonts w:cs="Calibri"/>
          <w:lang w:val="nl-NL"/>
        </w:rPr>
      </w:pPr>
    </w:p>
    <w:p w14:paraId="081BAB18" w14:textId="77777777" w:rsidR="003335F4" w:rsidRPr="00392561" w:rsidRDefault="003335F4" w:rsidP="003335F4">
      <w:pPr>
        <w:spacing w:after="0"/>
        <w:rPr>
          <w:rFonts w:cs="Calibri"/>
          <w:lang w:val="nl-NL"/>
        </w:rPr>
      </w:pPr>
      <w:r w:rsidRPr="00392561">
        <w:rPr>
          <w:rFonts w:cs="Calibri"/>
          <w:lang w:val="nl-NL"/>
        </w:rPr>
        <w:t>Etternavn, fornavn: ……………………………………………………………………………………………..</w:t>
      </w:r>
    </w:p>
    <w:p w14:paraId="287F7DEE" w14:textId="77777777" w:rsidR="003335F4" w:rsidRPr="00392561" w:rsidRDefault="003335F4" w:rsidP="003335F4">
      <w:pPr>
        <w:spacing w:after="0"/>
        <w:rPr>
          <w:rFonts w:cs="Calibri"/>
          <w:lang w:val="nl-NL"/>
        </w:rPr>
      </w:pPr>
    </w:p>
    <w:p w14:paraId="3E0ECE81" w14:textId="77777777" w:rsidR="003335F4" w:rsidRPr="00392561" w:rsidRDefault="003335F4" w:rsidP="003335F4">
      <w:pPr>
        <w:spacing w:after="0"/>
        <w:rPr>
          <w:rFonts w:cs="Calibri"/>
          <w:lang w:val="nl-NL"/>
        </w:rPr>
      </w:pPr>
      <w:r w:rsidRPr="00392561">
        <w:rPr>
          <w:rFonts w:cs="Calibri"/>
          <w:lang w:val="nl-NL"/>
        </w:rPr>
        <w:t>Stilling: …………………..………………………………………………………………………..……………....</w:t>
      </w:r>
    </w:p>
    <w:p w14:paraId="591509CC" w14:textId="77777777" w:rsidR="003335F4" w:rsidRPr="00392561" w:rsidRDefault="003335F4" w:rsidP="003335F4">
      <w:pPr>
        <w:spacing w:after="0"/>
        <w:rPr>
          <w:rFonts w:cs="Calibri"/>
          <w:lang w:val="nl-NL"/>
        </w:rPr>
      </w:pPr>
    </w:p>
    <w:p w14:paraId="1725B645" w14:textId="77777777" w:rsidR="003335F4" w:rsidRPr="00392561" w:rsidRDefault="003335F4" w:rsidP="003335F4">
      <w:pPr>
        <w:spacing w:after="0"/>
        <w:rPr>
          <w:rFonts w:cs="Calibri"/>
          <w:lang w:val="nl-NL"/>
        </w:rPr>
      </w:pPr>
      <w:r w:rsidRPr="00392561">
        <w:rPr>
          <w:rFonts w:cs="Calibri"/>
          <w:lang w:val="nl-NL"/>
        </w:rPr>
        <w:t>Signatur:</w:t>
      </w:r>
    </w:p>
    <w:p w14:paraId="1CCE42C5" w14:textId="77777777" w:rsidR="003335F4" w:rsidRPr="00392561" w:rsidRDefault="003335F4" w:rsidP="003335F4">
      <w:pPr>
        <w:spacing w:after="0"/>
        <w:rPr>
          <w:rFonts w:cs="Calibri"/>
          <w:lang w:val="nl-NL"/>
        </w:rPr>
      </w:pPr>
    </w:p>
    <w:p w14:paraId="2FE440E8" w14:textId="77777777" w:rsidR="003335F4" w:rsidRPr="00392561" w:rsidRDefault="003335F4" w:rsidP="003335F4">
      <w:pPr>
        <w:spacing w:after="0"/>
        <w:rPr>
          <w:rFonts w:cs="Calibri"/>
          <w:lang w:val="nl-NL"/>
        </w:rPr>
      </w:pPr>
    </w:p>
    <w:p w14:paraId="629AC6BE" w14:textId="77777777" w:rsidR="003335F4" w:rsidRPr="00392561" w:rsidRDefault="003335F4" w:rsidP="003335F4">
      <w:pPr>
        <w:spacing w:after="0"/>
        <w:rPr>
          <w:rFonts w:cs="Calibri"/>
          <w:lang w:val="nl-NL"/>
        </w:rPr>
      </w:pPr>
    </w:p>
    <w:p w14:paraId="66C74548" w14:textId="77777777" w:rsidR="003335F4" w:rsidRPr="00392561" w:rsidRDefault="003335F4" w:rsidP="003335F4">
      <w:pPr>
        <w:spacing w:after="0"/>
        <w:rPr>
          <w:rFonts w:cs="Calibri"/>
          <w:lang w:val="nl-NL"/>
        </w:rPr>
      </w:pPr>
    </w:p>
    <w:p w14:paraId="05B9C855" w14:textId="77777777" w:rsidR="003335F4" w:rsidRPr="00392561" w:rsidRDefault="003335F4" w:rsidP="003335F4">
      <w:pPr>
        <w:spacing w:after="0"/>
        <w:rPr>
          <w:rFonts w:cs="Calibri"/>
          <w:lang w:val="nl-NL"/>
        </w:rPr>
      </w:pPr>
    </w:p>
    <w:p w14:paraId="43470AF1" w14:textId="77777777" w:rsidR="003335F4" w:rsidRPr="00392561" w:rsidRDefault="003335F4" w:rsidP="003335F4">
      <w:pPr>
        <w:rPr>
          <w:rFonts w:cs="Calibri"/>
          <w:lang w:val="nl-NL"/>
        </w:rPr>
      </w:pPr>
    </w:p>
    <w:p w14:paraId="177BA3E2" w14:textId="77777777" w:rsidR="003335F4" w:rsidRPr="00392561" w:rsidRDefault="003335F4" w:rsidP="003335F4">
      <w:pPr>
        <w:spacing w:after="0"/>
        <w:rPr>
          <w:rFonts w:cs="Calibri"/>
          <w:lang w:val="nl-NL"/>
        </w:rPr>
      </w:pPr>
      <w:r w:rsidRPr="00392561">
        <w:rPr>
          <w:rFonts w:cs="Calibri"/>
          <w:noProof/>
        </w:rPr>
        <mc:AlternateContent>
          <mc:Choice Requires="wps">
            <w:drawing>
              <wp:anchor distT="0" distB="0" distL="114300" distR="114300" simplePos="0" relativeHeight="251703296" behindDoc="0" locked="0" layoutInCell="1" allowOverlap="1" wp14:anchorId="2D0022A7" wp14:editId="793E22E7">
                <wp:simplePos x="0" y="0"/>
                <wp:positionH relativeFrom="column">
                  <wp:posOffset>19050</wp:posOffset>
                </wp:positionH>
                <wp:positionV relativeFrom="paragraph">
                  <wp:posOffset>491490</wp:posOffset>
                </wp:positionV>
                <wp:extent cx="2571750" cy="1800225"/>
                <wp:effectExtent l="0" t="0" r="19050" b="28575"/>
                <wp:wrapNone/>
                <wp:docPr id="1189216036"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9730C9" id="Rectangle 1" o:spid="_x0000_s1026" style="position:absolute;margin-left:1.5pt;margin-top:38.7pt;width:202.5pt;height:141.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392561">
        <w:rPr>
          <w:rFonts w:cs="Calibri"/>
          <w:lang w:val="nl-NL"/>
        </w:rPr>
        <w:t>Kontoret til den kompetente myndighets / administrasjons stempel</w:t>
      </w:r>
    </w:p>
    <w:p w14:paraId="7D4AD0E4" w14:textId="77777777" w:rsidR="003335F4" w:rsidRPr="00392561" w:rsidRDefault="003335F4" w:rsidP="003335F4">
      <w:pPr>
        <w:rPr>
          <w:rFonts w:cs="Calibri"/>
          <w:lang w:val="nl-NL"/>
        </w:rPr>
      </w:pPr>
      <w:r w:rsidRPr="00392561">
        <w:rPr>
          <w:rFonts w:cs="Calibri"/>
          <w:lang w:val="nl-NL"/>
        </w:rPr>
        <w:br w:type="page"/>
      </w:r>
    </w:p>
    <w:p w14:paraId="3A3CB915" w14:textId="77777777" w:rsidR="003335F4" w:rsidRPr="00392561" w:rsidRDefault="003335F4" w:rsidP="003335F4">
      <w:pPr>
        <w:spacing w:after="0"/>
        <w:rPr>
          <w:rFonts w:cs="Calibri"/>
          <w:lang w:val="nl-NL"/>
        </w:rPr>
      </w:pPr>
    </w:p>
    <w:p w14:paraId="46953704" w14:textId="77777777" w:rsidR="003335F4" w:rsidRPr="00392561" w:rsidRDefault="003335F4" w:rsidP="003335F4">
      <w:pPr>
        <w:jc w:val="right"/>
        <w:rPr>
          <w:rFonts w:cs="Calibri"/>
          <w:sz w:val="20"/>
          <w:lang w:val="nl-NL"/>
        </w:rPr>
      </w:pPr>
      <w:r w:rsidRPr="00392561">
        <w:rPr>
          <w:rFonts w:cs="Calibri"/>
          <w:sz w:val="20"/>
          <w:lang w:val="nl-NL"/>
        </w:rPr>
        <w:t>EUR-Compo-PL</w:t>
      </w:r>
    </w:p>
    <w:p w14:paraId="656C6CDE" w14:textId="77777777" w:rsidR="003335F4" w:rsidRPr="00392561" w:rsidRDefault="003335F4" w:rsidP="003335F4">
      <w:pPr>
        <w:rPr>
          <w:rFonts w:cs="Calibri"/>
          <w:sz w:val="20"/>
          <w:lang w:val="nl-NL"/>
        </w:rPr>
      </w:pPr>
    </w:p>
    <w:p w14:paraId="0B996761" w14:textId="77777777" w:rsidR="003335F4" w:rsidRPr="00392561" w:rsidRDefault="003335F4" w:rsidP="003335F4">
      <w:pPr>
        <w:spacing w:after="0"/>
        <w:rPr>
          <w:rFonts w:cs="Calibri"/>
          <w:i/>
          <w:iCs/>
          <w:lang w:val="nl-NL"/>
        </w:rPr>
      </w:pPr>
      <w:r w:rsidRPr="00392561">
        <w:rPr>
          <w:rFonts w:cs="Calibri"/>
          <w:i/>
          <w:lang w:val="nl-NL"/>
        </w:rPr>
        <w:t>Nazwa instytucji płatniczej</w:t>
      </w:r>
    </w:p>
    <w:p w14:paraId="171FA8D7" w14:textId="77777777" w:rsidR="003335F4" w:rsidRPr="00392561" w:rsidRDefault="003335F4" w:rsidP="003335F4">
      <w:pPr>
        <w:spacing w:after="0"/>
        <w:rPr>
          <w:rFonts w:cs="Calibri"/>
          <w:lang w:val="nl-NL"/>
        </w:rPr>
      </w:pPr>
      <w:r w:rsidRPr="00392561">
        <w:rPr>
          <w:rFonts w:cs="Calibri"/>
          <w:noProof/>
        </w:rPr>
        <mc:AlternateContent>
          <mc:Choice Requires="wps">
            <w:drawing>
              <wp:anchor distT="91440" distB="91440" distL="114300" distR="114300" simplePos="0" relativeHeight="251704320" behindDoc="0" locked="0" layoutInCell="1" allowOverlap="1" wp14:anchorId="5FCDE7A2" wp14:editId="793C2B75">
                <wp:simplePos x="0" y="0"/>
                <wp:positionH relativeFrom="margin">
                  <wp:align>left</wp:align>
                </wp:positionH>
                <wp:positionV relativeFrom="paragraph">
                  <wp:posOffset>325120</wp:posOffset>
                </wp:positionV>
                <wp:extent cx="6076950" cy="1403985"/>
                <wp:effectExtent l="0" t="0" r="0" b="0"/>
                <wp:wrapTopAndBottom/>
                <wp:docPr id="18597248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32EBD9CE"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Za pośrednictwem unijnego systemu elektronicznej wymiany informacji i dokumentów dotyczących ubezpieczeń społecznych EESSI (ang. Electronic Exchange of Social Security Information) skierowano do Państwa prośbę o przekazanie informacji dotyczących składu Państwa gospodarstwa domowego przez Fundusz Rodzinny, do którego przynależą Państwo w swoim kraju. Dotychczas jednak nie otrzymaliśmy od Państwa żadnych informacji. </w:t>
                            </w:r>
                          </w:p>
                          <w:p w14:paraId="1D0F873C"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W razie chęci przyspieszenia obsługi Państwa sprawy w Brukseli mogą Państwo także zdecydować o przesłaniu poniższego dokumentu wypełnionego przez odpowiedni urząd bądź organ administracji publicznej.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CDE7A2" id="_x0000_s1046" type="#_x0000_t202" style="position:absolute;margin-left:0;margin-top:25.6pt;width:478.5pt;height:110.55pt;z-index:251704320;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" filled="f" stroked="f">
                <v:textbox style="mso-fit-shape-to-text:t">
                  <w:txbxContent>
                    <w:p w14:paraId="32EBD9CE"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Za </w:t>
                      </w:r>
                      <w:proofErr w:type="spellStart"/>
                      <w:r>
                        <w:rPr>
                          <w:i/>
                          <w:color w:val="4472C4" w:themeColor="accent1"/>
                        </w:rPr>
                        <w:t>pośrednictwem</w:t>
                      </w:r>
                      <w:proofErr w:type="spellEnd"/>
                      <w:r>
                        <w:rPr>
                          <w:i/>
                          <w:color w:val="4472C4" w:themeColor="accent1"/>
                        </w:rPr>
                        <w:t xml:space="preserve"> </w:t>
                      </w:r>
                      <w:proofErr w:type="spellStart"/>
                      <w:r>
                        <w:rPr>
                          <w:i/>
                          <w:color w:val="4472C4" w:themeColor="accent1"/>
                        </w:rPr>
                        <w:t>unijnego</w:t>
                      </w:r>
                      <w:proofErr w:type="spellEnd"/>
                      <w:r>
                        <w:rPr>
                          <w:i/>
                          <w:color w:val="4472C4" w:themeColor="accent1"/>
                        </w:rPr>
                        <w:t xml:space="preserve"> </w:t>
                      </w:r>
                      <w:proofErr w:type="spellStart"/>
                      <w:r>
                        <w:rPr>
                          <w:i/>
                          <w:color w:val="4472C4" w:themeColor="accent1"/>
                        </w:rPr>
                        <w:t>systemu</w:t>
                      </w:r>
                      <w:proofErr w:type="spellEnd"/>
                      <w:r>
                        <w:rPr>
                          <w:i/>
                          <w:color w:val="4472C4" w:themeColor="accent1"/>
                        </w:rPr>
                        <w:t xml:space="preserve"> </w:t>
                      </w:r>
                      <w:proofErr w:type="spellStart"/>
                      <w:r>
                        <w:rPr>
                          <w:i/>
                          <w:color w:val="4472C4" w:themeColor="accent1"/>
                        </w:rPr>
                        <w:t>elektronicznej</w:t>
                      </w:r>
                      <w:proofErr w:type="spellEnd"/>
                      <w:r>
                        <w:rPr>
                          <w:i/>
                          <w:color w:val="4472C4" w:themeColor="accent1"/>
                        </w:rPr>
                        <w:t xml:space="preserve"> </w:t>
                      </w:r>
                      <w:proofErr w:type="spellStart"/>
                      <w:r>
                        <w:rPr>
                          <w:i/>
                          <w:color w:val="4472C4" w:themeColor="accent1"/>
                        </w:rPr>
                        <w:t>wymiany</w:t>
                      </w:r>
                      <w:proofErr w:type="spellEnd"/>
                      <w:r>
                        <w:rPr>
                          <w:i/>
                          <w:color w:val="4472C4" w:themeColor="accent1"/>
                        </w:rPr>
                        <w:t xml:space="preserve"> </w:t>
                      </w:r>
                      <w:proofErr w:type="spellStart"/>
                      <w:r>
                        <w:rPr>
                          <w:i/>
                          <w:color w:val="4472C4" w:themeColor="accent1"/>
                        </w:rPr>
                        <w:t>informacji</w:t>
                      </w:r>
                      <w:proofErr w:type="spellEnd"/>
                      <w:r>
                        <w:rPr>
                          <w:i/>
                          <w:color w:val="4472C4" w:themeColor="accent1"/>
                        </w:rPr>
                        <w:t xml:space="preserve"> i </w:t>
                      </w:r>
                      <w:proofErr w:type="spellStart"/>
                      <w:r>
                        <w:rPr>
                          <w:i/>
                          <w:color w:val="4472C4" w:themeColor="accent1"/>
                        </w:rPr>
                        <w:t>dokumentów</w:t>
                      </w:r>
                      <w:proofErr w:type="spellEnd"/>
                      <w:r>
                        <w:rPr>
                          <w:i/>
                          <w:color w:val="4472C4" w:themeColor="accent1"/>
                        </w:rPr>
                        <w:t xml:space="preserve"> </w:t>
                      </w:r>
                      <w:proofErr w:type="spellStart"/>
                      <w:r>
                        <w:rPr>
                          <w:i/>
                          <w:color w:val="4472C4" w:themeColor="accent1"/>
                        </w:rPr>
                        <w:t>dotyczących</w:t>
                      </w:r>
                      <w:proofErr w:type="spellEnd"/>
                      <w:r>
                        <w:rPr>
                          <w:i/>
                          <w:color w:val="4472C4" w:themeColor="accent1"/>
                        </w:rPr>
                        <w:t xml:space="preserve"> </w:t>
                      </w:r>
                      <w:proofErr w:type="spellStart"/>
                      <w:r>
                        <w:rPr>
                          <w:i/>
                          <w:color w:val="4472C4" w:themeColor="accent1"/>
                        </w:rPr>
                        <w:t>ubezpieczeń</w:t>
                      </w:r>
                      <w:proofErr w:type="spellEnd"/>
                      <w:r>
                        <w:rPr>
                          <w:i/>
                          <w:color w:val="4472C4" w:themeColor="accent1"/>
                        </w:rPr>
                        <w:t xml:space="preserve"> </w:t>
                      </w:r>
                      <w:proofErr w:type="spellStart"/>
                      <w:r>
                        <w:rPr>
                          <w:i/>
                          <w:color w:val="4472C4" w:themeColor="accent1"/>
                        </w:rPr>
                        <w:t>społecznych</w:t>
                      </w:r>
                      <w:proofErr w:type="spellEnd"/>
                      <w:r>
                        <w:rPr>
                          <w:i/>
                          <w:color w:val="4472C4" w:themeColor="accent1"/>
                        </w:rPr>
                        <w:t xml:space="preserve"> EESSI (</w:t>
                      </w:r>
                      <w:proofErr w:type="spellStart"/>
                      <w:r>
                        <w:rPr>
                          <w:i/>
                          <w:color w:val="4472C4" w:themeColor="accent1"/>
                        </w:rPr>
                        <w:t>ang</w:t>
                      </w:r>
                      <w:proofErr w:type="spellEnd"/>
                      <w:r>
                        <w:rPr>
                          <w:i/>
                          <w:color w:val="4472C4" w:themeColor="accent1"/>
                        </w:rPr>
                        <w:t xml:space="preserve">. Electronic Exchange of Social Security Information) </w:t>
                      </w:r>
                      <w:proofErr w:type="spellStart"/>
                      <w:r>
                        <w:rPr>
                          <w:i/>
                          <w:color w:val="4472C4" w:themeColor="accent1"/>
                        </w:rPr>
                        <w:t>skierowano</w:t>
                      </w:r>
                      <w:proofErr w:type="spellEnd"/>
                      <w:r>
                        <w:rPr>
                          <w:i/>
                          <w:color w:val="4472C4" w:themeColor="accent1"/>
                        </w:rPr>
                        <w:t xml:space="preserve"> do </w:t>
                      </w:r>
                      <w:proofErr w:type="spellStart"/>
                      <w:r>
                        <w:rPr>
                          <w:i/>
                          <w:color w:val="4472C4" w:themeColor="accent1"/>
                        </w:rPr>
                        <w:t>Państwa</w:t>
                      </w:r>
                      <w:proofErr w:type="spellEnd"/>
                      <w:r>
                        <w:rPr>
                          <w:i/>
                          <w:color w:val="4472C4" w:themeColor="accent1"/>
                        </w:rPr>
                        <w:t xml:space="preserve"> </w:t>
                      </w:r>
                      <w:proofErr w:type="spellStart"/>
                      <w:r>
                        <w:rPr>
                          <w:i/>
                          <w:color w:val="4472C4" w:themeColor="accent1"/>
                        </w:rPr>
                        <w:t>prośbę</w:t>
                      </w:r>
                      <w:proofErr w:type="spellEnd"/>
                      <w:r>
                        <w:rPr>
                          <w:i/>
                          <w:color w:val="4472C4" w:themeColor="accent1"/>
                        </w:rPr>
                        <w:t xml:space="preserve"> o </w:t>
                      </w:r>
                      <w:proofErr w:type="spellStart"/>
                      <w:r>
                        <w:rPr>
                          <w:i/>
                          <w:color w:val="4472C4" w:themeColor="accent1"/>
                        </w:rPr>
                        <w:t>przekazanie</w:t>
                      </w:r>
                      <w:proofErr w:type="spellEnd"/>
                      <w:r>
                        <w:rPr>
                          <w:i/>
                          <w:color w:val="4472C4" w:themeColor="accent1"/>
                        </w:rPr>
                        <w:t xml:space="preserve"> </w:t>
                      </w:r>
                      <w:proofErr w:type="spellStart"/>
                      <w:r>
                        <w:rPr>
                          <w:i/>
                          <w:color w:val="4472C4" w:themeColor="accent1"/>
                        </w:rPr>
                        <w:t>informacji</w:t>
                      </w:r>
                      <w:proofErr w:type="spellEnd"/>
                      <w:r>
                        <w:rPr>
                          <w:i/>
                          <w:color w:val="4472C4" w:themeColor="accent1"/>
                        </w:rPr>
                        <w:t xml:space="preserve"> </w:t>
                      </w:r>
                      <w:proofErr w:type="spellStart"/>
                      <w:r>
                        <w:rPr>
                          <w:i/>
                          <w:color w:val="4472C4" w:themeColor="accent1"/>
                        </w:rPr>
                        <w:t>dotyczących</w:t>
                      </w:r>
                      <w:proofErr w:type="spellEnd"/>
                      <w:r>
                        <w:rPr>
                          <w:i/>
                          <w:color w:val="4472C4" w:themeColor="accent1"/>
                        </w:rPr>
                        <w:t xml:space="preserve"> </w:t>
                      </w:r>
                      <w:proofErr w:type="spellStart"/>
                      <w:r>
                        <w:rPr>
                          <w:i/>
                          <w:color w:val="4472C4" w:themeColor="accent1"/>
                        </w:rPr>
                        <w:t>składu</w:t>
                      </w:r>
                      <w:proofErr w:type="spellEnd"/>
                      <w:r>
                        <w:rPr>
                          <w:i/>
                          <w:color w:val="4472C4" w:themeColor="accent1"/>
                        </w:rPr>
                        <w:t xml:space="preserve"> </w:t>
                      </w:r>
                      <w:proofErr w:type="spellStart"/>
                      <w:r>
                        <w:rPr>
                          <w:i/>
                          <w:color w:val="4472C4" w:themeColor="accent1"/>
                        </w:rPr>
                        <w:t>Państwa</w:t>
                      </w:r>
                      <w:proofErr w:type="spellEnd"/>
                      <w:r>
                        <w:rPr>
                          <w:i/>
                          <w:color w:val="4472C4" w:themeColor="accent1"/>
                        </w:rPr>
                        <w:t xml:space="preserve"> </w:t>
                      </w:r>
                      <w:proofErr w:type="spellStart"/>
                      <w:r>
                        <w:rPr>
                          <w:i/>
                          <w:color w:val="4472C4" w:themeColor="accent1"/>
                        </w:rPr>
                        <w:t>gospodarstwa</w:t>
                      </w:r>
                      <w:proofErr w:type="spellEnd"/>
                      <w:r>
                        <w:rPr>
                          <w:i/>
                          <w:color w:val="4472C4" w:themeColor="accent1"/>
                        </w:rPr>
                        <w:t xml:space="preserve"> </w:t>
                      </w:r>
                      <w:proofErr w:type="spellStart"/>
                      <w:r>
                        <w:rPr>
                          <w:i/>
                          <w:color w:val="4472C4" w:themeColor="accent1"/>
                        </w:rPr>
                        <w:t>domowego</w:t>
                      </w:r>
                      <w:proofErr w:type="spellEnd"/>
                      <w:r>
                        <w:rPr>
                          <w:i/>
                          <w:color w:val="4472C4" w:themeColor="accent1"/>
                        </w:rPr>
                        <w:t xml:space="preserve"> </w:t>
                      </w:r>
                      <w:proofErr w:type="spellStart"/>
                      <w:r>
                        <w:rPr>
                          <w:i/>
                          <w:color w:val="4472C4" w:themeColor="accent1"/>
                        </w:rPr>
                        <w:t>przez</w:t>
                      </w:r>
                      <w:proofErr w:type="spellEnd"/>
                      <w:r>
                        <w:rPr>
                          <w:i/>
                          <w:color w:val="4472C4" w:themeColor="accent1"/>
                        </w:rPr>
                        <w:t xml:space="preserve"> </w:t>
                      </w:r>
                      <w:proofErr w:type="spellStart"/>
                      <w:r>
                        <w:rPr>
                          <w:i/>
                          <w:color w:val="4472C4" w:themeColor="accent1"/>
                        </w:rPr>
                        <w:t>Fundusz</w:t>
                      </w:r>
                      <w:proofErr w:type="spellEnd"/>
                      <w:r>
                        <w:rPr>
                          <w:i/>
                          <w:color w:val="4472C4" w:themeColor="accent1"/>
                        </w:rPr>
                        <w:t xml:space="preserve"> </w:t>
                      </w:r>
                      <w:proofErr w:type="spellStart"/>
                      <w:r>
                        <w:rPr>
                          <w:i/>
                          <w:color w:val="4472C4" w:themeColor="accent1"/>
                        </w:rPr>
                        <w:t>Rodzinny</w:t>
                      </w:r>
                      <w:proofErr w:type="spellEnd"/>
                      <w:r>
                        <w:rPr>
                          <w:i/>
                          <w:color w:val="4472C4" w:themeColor="accent1"/>
                        </w:rPr>
                        <w:t xml:space="preserve">, do </w:t>
                      </w:r>
                      <w:proofErr w:type="spellStart"/>
                      <w:r>
                        <w:rPr>
                          <w:i/>
                          <w:color w:val="4472C4" w:themeColor="accent1"/>
                        </w:rPr>
                        <w:t>którego</w:t>
                      </w:r>
                      <w:proofErr w:type="spellEnd"/>
                      <w:r>
                        <w:rPr>
                          <w:i/>
                          <w:color w:val="4472C4" w:themeColor="accent1"/>
                        </w:rPr>
                        <w:t xml:space="preserve"> </w:t>
                      </w:r>
                      <w:proofErr w:type="spellStart"/>
                      <w:r>
                        <w:rPr>
                          <w:i/>
                          <w:color w:val="4472C4" w:themeColor="accent1"/>
                        </w:rPr>
                        <w:t>przynależą</w:t>
                      </w:r>
                      <w:proofErr w:type="spellEnd"/>
                      <w:r>
                        <w:rPr>
                          <w:i/>
                          <w:color w:val="4472C4" w:themeColor="accent1"/>
                        </w:rPr>
                        <w:t xml:space="preserve"> </w:t>
                      </w:r>
                      <w:proofErr w:type="spellStart"/>
                      <w:r>
                        <w:rPr>
                          <w:i/>
                          <w:color w:val="4472C4" w:themeColor="accent1"/>
                        </w:rPr>
                        <w:t>Państwo</w:t>
                      </w:r>
                      <w:proofErr w:type="spellEnd"/>
                      <w:r>
                        <w:rPr>
                          <w:i/>
                          <w:color w:val="4472C4" w:themeColor="accent1"/>
                        </w:rPr>
                        <w:t xml:space="preserve"> w </w:t>
                      </w:r>
                      <w:proofErr w:type="spellStart"/>
                      <w:r>
                        <w:rPr>
                          <w:i/>
                          <w:color w:val="4472C4" w:themeColor="accent1"/>
                        </w:rPr>
                        <w:t>swoim</w:t>
                      </w:r>
                      <w:proofErr w:type="spellEnd"/>
                      <w:r>
                        <w:rPr>
                          <w:i/>
                          <w:color w:val="4472C4" w:themeColor="accent1"/>
                        </w:rPr>
                        <w:t xml:space="preserve"> </w:t>
                      </w:r>
                      <w:proofErr w:type="spellStart"/>
                      <w:r>
                        <w:rPr>
                          <w:i/>
                          <w:color w:val="4472C4" w:themeColor="accent1"/>
                        </w:rPr>
                        <w:t>kraju</w:t>
                      </w:r>
                      <w:proofErr w:type="spellEnd"/>
                      <w:r>
                        <w:rPr>
                          <w:i/>
                          <w:color w:val="4472C4" w:themeColor="accent1"/>
                        </w:rPr>
                        <w:t xml:space="preserve">. </w:t>
                      </w:r>
                      <w:proofErr w:type="spellStart"/>
                      <w:r>
                        <w:rPr>
                          <w:i/>
                          <w:color w:val="4472C4" w:themeColor="accent1"/>
                        </w:rPr>
                        <w:t>Dotychczas</w:t>
                      </w:r>
                      <w:proofErr w:type="spellEnd"/>
                      <w:r>
                        <w:rPr>
                          <w:i/>
                          <w:color w:val="4472C4" w:themeColor="accent1"/>
                        </w:rPr>
                        <w:t xml:space="preserve"> </w:t>
                      </w:r>
                      <w:proofErr w:type="spellStart"/>
                      <w:r>
                        <w:rPr>
                          <w:i/>
                          <w:color w:val="4472C4" w:themeColor="accent1"/>
                        </w:rPr>
                        <w:t>jednak</w:t>
                      </w:r>
                      <w:proofErr w:type="spellEnd"/>
                      <w:r>
                        <w:rPr>
                          <w:i/>
                          <w:color w:val="4472C4" w:themeColor="accent1"/>
                        </w:rPr>
                        <w:t xml:space="preserve"> </w:t>
                      </w:r>
                      <w:proofErr w:type="spellStart"/>
                      <w:r>
                        <w:rPr>
                          <w:i/>
                          <w:color w:val="4472C4" w:themeColor="accent1"/>
                        </w:rPr>
                        <w:t>nie</w:t>
                      </w:r>
                      <w:proofErr w:type="spellEnd"/>
                      <w:r>
                        <w:rPr>
                          <w:i/>
                          <w:color w:val="4472C4" w:themeColor="accent1"/>
                        </w:rPr>
                        <w:t xml:space="preserve"> </w:t>
                      </w:r>
                      <w:proofErr w:type="spellStart"/>
                      <w:r>
                        <w:rPr>
                          <w:i/>
                          <w:color w:val="4472C4" w:themeColor="accent1"/>
                        </w:rPr>
                        <w:t>otrzymaliśmy</w:t>
                      </w:r>
                      <w:proofErr w:type="spellEnd"/>
                      <w:r>
                        <w:rPr>
                          <w:i/>
                          <w:color w:val="4472C4" w:themeColor="accent1"/>
                        </w:rPr>
                        <w:t xml:space="preserve"> </w:t>
                      </w:r>
                      <w:proofErr w:type="spellStart"/>
                      <w:r>
                        <w:rPr>
                          <w:i/>
                          <w:color w:val="4472C4" w:themeColor="accent1"/>
                        </w:rPr>
                        <w:t>od</w:t>
                      </w:r>
                      <w:proofErr w:type="spellEnd"/>
                      <w:r>
                        <w:rPr>
                          <w:i/>
                          <w:color w:val="4472C4" w:themeColor="accent1"/>
                        </w:rPr>
                        <w:t xml:space="preserve"> </w:t>
                      </w:r>
                      <w:proofErr w:type="spellStart"/>
                      <w:r>
                        <w:rPr>
                          <w:i/>
                          <w:color w:val="4472C4" w:themeColor="accent1"/>
                        </w:rPr>
                        <w:t>Państwa</w:t>
                      </w:r>
                      <w:proofErr w:type="spellEnd"/>
                      <w:r>
                        <w:rPr>
                          <w:i/>
                          <w:color w:val="4472C4" w:themeColor="accent1"/>
                        </w:rPr>
                        <w:t xml:space="preserve"> </w:t>
                      </w:r>
                      <w:proofErr w:type="spellStart"/>
                      <w:r>
                        <w:rPr>
                          <w:i/>
                          <w:color w:val="4472C4" w:themeColor="accent1"/>
                        </w:rPr>
                        <w:t>żadnych</w:t>
                      </w:r>
                      <w:proofErr w:type="spellEnd"/>
                      <w:r>
                        <w:rPr>
                          <w:i/>
                          <w:color w:val="4472C4" w:themeColor="accent1"/>
                        </w:rPr>
                        <w:t xml:space="preserve"> </w:t>
                      </w:r>
                      <w:proofErr w:type="spellStart"/>
                      <w:r>
                        <w:rPr>
                          <w:i/>
                          <w:color w:val="4472C4" w:themeColor="accent1"/>
                        </w:rPr>
                        <w:t>informacji</w:t>
                      </w:r>
                      <w:proofErr w:type="spellEnd"/>
                      <w:r>
                        <w:rPr>
                          <w:i/>
                          <w:color w:val="4472C4" w:themeColor="accent1"/>
                        </w:rPr>
                        <w:t xml:space="preserve">. </w:t>
                      </w:r>
                    </w:p>
                    <w:p w14:paraId="1D0F873C"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W </w:t>
                      </w:r>
                      <w:proofErr w:type="spellStart"/>
                      <w:r>
                        <w:rPr>
                          <w:i/>
                          <w:color w:val="4472C4" w:themeColor="accent1"/>
                        </w:rPr>
                        <w:t>razie</w:t>
                      </w:r>
                      <w:proofErr w:type="spellEnd"/>
                      <w:r>
                        <w:rPr>
                          <w:i/>
                          <w:color w:val="4472C4" w:themeColor="accent1"/>
                        </w:rPr>
                        <w:t xml:space="preserve"> </w:t>
                      </w:r>
                      <w:proofErr w:type="spellStart"/>
                      <w:r>
                        <w:rPr>
                          <w:i/>
                          <w:color w:val="4472C4" w:themeColor="accent1"/>
                        </w:rPr>
                        <w:t>chęci</w:t>
                      </w:r>
                      <w:proofErr w:type="spellEnd"/>
                      <w:r>
                        <w:rPr>
                          <w:i/>
                          <w:color w:val="4472C4" w:themeColor="accent1"/>
                        </w:rPr>
                        <w:t xml:space="preserve"> </w:t>
                      </w:r>
                      <w:proofErr w:type="spellStart"/>
                      <w:r>
                        <w:rPr>
                          <w:i/>
                          <w:color w:val="4472C4" w:themeColor="accent1"/>
                        </w:rPr>
                        <w:t>przyspieszenia</w:t>
                      </w:r>
                      <w:proofErr w:type="spellEnd"/>
                      <w:r>
                        <w:rPr>
                          <w:i/>
                          <w:color w:val="4472C4" w:themeColor="accent1"/>
                        </w:rPr>
                        <w:t xml:space="preserve"> </w:t>
                      </w:r>
                      <w:proofErr w:type="spellStart"/>
                      <w:r>
                        <w:rPr>
                          <w:i/>
                          <w:color w:val="4472C4" w:themeColor="accent1"/>
                        </w:rPr>
                        <w:t>obsługi</w:t>
                      </w:r>
                      <w:proofErr w:type="spellEnd"/>
                      <w:r>
                        <w:rPr>
                          <w:i/>
                          <w:color w:val="4472C4" w:themeColor="accent1"/>
                        </w:rPr>
                        <w:t xml:space="preserve"> </w:t>
                      </w:r>
                      <w:proofErr w:type="spellStart"/>
                      <w:r>
                        <w:rPr>
                          <w:i/>
                          <w:color w:val="4472C4" w:themeColor="accent1"/>
                        </w:rPr>
                        <w:t>Państwa</w:t>
                      </w:r>
                      <w:proofErr w:type="spellEnd"/>
                      <w:r>
                        <w:rPr>
                          <w:i/>
                          <w:color w:val="4472C4" w:themeColor="accent1"/>
                        </w:rPr>
                        <w:t xml:space="preserve"> </w:t>
                      </w:r>
                      <w:proofErr w:type="spellStart"/>
                      <w:r>
                        <w:rPr>
                          <w:i/>
                          <w:color w:val="4472C4" w:themeColor="accent1"/>
                        </w:rPr>
                        <w:t>sprawy</w:t>
                      </w:r>
                      <w:proofErr w:type="spellEnd"/>
                      <w:r>
                        <w:rPr>
                          <w:i/>
                          <w:color w:val="4472C4" w:themeColor="accent1"/>
                        </w:rPr>
                        <w:t xml:space="preserve"> w </w:t>
                      </w:r>
                      <w:proofErr w:type="spellStart"/>
                      <w:r>
                        <w:rPr>
                          <w:i/>
                          <w:color w:val="4472C4" w:themeColor="accent1"/>
                        </w:rPr>
                        <w:t>Brukseli</w:t>
                      </w:r>
                      <w:proofErr w:type="spellEnd"/>
                      <w:r>
                        <w:rPr>
                          <w:i/>
                          <w:color w:val="4472C4" w:themeColor="accent1"/>
                        </w:rPr>
                        <w:t xml:space="preserve"> </w:t>
                      </w:r>
                      <w:proofErr w:type="spellStart"/>
                      <w:r>
                        <w:rPr>
                          <w:i/>
                          <w:color w:val="4472C4" w:themeColor="accent1"/>
                        </w:rPr>
                        <w:t>mogą</w:t>
                      </w:r>
                      <w:proofErr w:type="spellEnd"/>
                      <w:r>
                        <w:rPr>
                          <w:i/>
                          <w:color w:val="4472C4" w:themeColor="accent1"/>
                        </w:rPr>
                        <w:t xml:space="preserve"> </w:t>
                      </w:r>
                      <w:proofErr w:type="spellStart"/>
                      <w:r>
                        <w:rPr>
                          <w:i/>
                          <w:color w:val="4472C4" w:themeColor="accent1"/>
                        </w:rPr>
                        <w:t>Państwo</w:t>
                      </w:r>
                      <w:proofErr w:type="spellEnd"/>
                      <w:r>
                        <w:rPr>
                          <w:i/>
                          <w:color w:val="4472C4" w:themeColor="accent1"/>
                        </w:rPr>
                        <w:t xml:space="preserve"> </w:t>
                      </w:r>
                      <w:proofErr w:type="spellStart"/>
                      <w:r>
                        <w:rPr>
                          <w:i/>
                          <w:color w:val="4472C4" w:themeColor="accent1"/>
                        </w:rPr>
                        <w:t>także</w:t>
                      </w:r>
                      <w:proofErr w:type="spellEnd"/>
                      <w:r>
                        <w:rPr>
                          <w:i/>
                          <w:color w:val="4472C4" w:themeColor="accent1"/>
                        </w:rPr>
                        <w:t xml:space="preserve"> </w:t>
                      </w:r>
                      <w:proofErr w:type="spellStart"/>
                      <w:r>
                        <w:rPr>
                          <w:i/>
                          <w:color w:val="4472C4" w:themeColor="accent1"/>
                        </w:rPr>
                        <w:t>zdecydować</w:t>
                      </w:r>
                      <w:proofErr w:type="spellEnd"/>
                      <w:r>
                        <w:rPr>
                          <w:i/>
                          <w:color w:val="4472C4" w:themeColor="accent1"/>
                        </w:rPr>
                        <w:t xml:space="preserve"> o </w:t>
                      </w:r>
                      <w:proofErr w:type="spellStart"/>
                      <w:r>
                        <w:rPr>
                          <w:i/>
                          <w:color w:val="4472C4" w:themeColor="accent1"/>
                        </w:rPr>
                        <w:t>przesłaniu</w:t>
                      </w:r>
                      <w:proofErr w:type="spellEnd"/>
                      <w:r>
                        <w:rPr>
                          <w:i/>
                          <w:color w:val="4472C4" w:themeColor="accent1"/>
                        </w:rPr>
                        <w:t xml:space="preserve"> </w:t>
                      </w:r>
                      <w:proofErr w:type="spellStart"/>
                      <w:r>
                        <w:rPr>
                          <w:i/>
                          <w:color w:val="4472C4" w:themeColor="accent1"/>
                        </w:rPr>
                        <w:t>poniższego</w:t>
                      </w:r>
                      <w:proofErr w:type="spellEnd"/>
                      <w:r>
                        <w:rPr>
                          <w:i/>
                          <w:color w:val="4472C4" w:themeColor="accent1"/>
                        </w:rPr>
                        <w:t xml:space="preserve"> </w:t>
                      </w:r>
                      <w:proofErr w:type="spellStart"/>
                      <w:r>
                        <w:rPr>
                          <w:i/>
                          <w:color w:val="4472C4" w:themeColor="accent1"/>
                        </w:rPr>
                        <w:t>dokumentu</w:t>
                      </w:r>
                      <w:proofErr w:type="spellEnd"/>
                      <w:r>
                        <w:rPr>
                          <w:i/>
                          <w:color w:val="4472C4" w:themeColor="accent1"/>
                        </w:rPr>
                        <w:t xml:space="preserve"> </w:t>
                      </w:r>
                      <w:proofErr w:type="spellStart"/>
                      <w:r>
                        <w:rPr>
                          <w:i/>
                          <w:color w:val="4472C4" w:themeColor="accent1"/>
                        </w:rPr>
                        <w:t>wypełnionego</w:t>
                      </w:r>
                      <w:proofErr w:type="spellEnd"/>
                      <w:r>
                        <w:rPr>
                          <w:i/>
                          <w:color w:val="4472C4" w:themeColor="accent1"/>
                        </w:rPr>
                        <w:t xml:space="preserve"> </w:t>
                      </w:r>
                      <w:proofErr w:type="spellStart"/>
                      <w:r>
                        <w:rPr>
                          <w:i/>
                          <w:color w:val="4472C4" w:themeColor="accent1"/>
                        </w:rPr>
                        <w:t>przez</w:t>
                      </w:r>
                      <w:proofErr w:type="spellEnd"/>
                      <w:r>
                        <w:rPr>
                          <w:i/>
                          <w:color w:val="4472C4" w:themeColor="accent1"/>
                        </w:rPr>
                        <w:t xml:space="preserve"> </w:t>
                      </w:r>
                      <w:proofErr w:type="spellStart"/>
                      <w:r>
                        <w:rPr>
                          <w:i/>
                          <w:color w:val="4472C4" w:themeColor="accent1"/>
                        </w:rPr>
                        <w:t>odpowiedni</w:t>
                      </w:r>
                      <w:proofErr w:type="spellEnd"/>
                      <w:r>
                        <w:rPr>
                          <w:i/>
                          <w:color w:val="4472C4" w:themeColor="accent1"/>
                        </w:rPr>
                        <w:t xml:space="preserve"> </w:t>
                      </w:r>
                      <w:proofErr w:type="spellStart"/>
                      <w:r>
                        <w:rPr>
                          <w:i/>
                          <w:color w:val="4472C4" w:themeColor="accent1"/>
                        </w:rPr>
                        <w:t>urząd</w:t>
                      </w:r>
                      <w:proofErr w:type="spellEnd"/>
                      <w:r>
                        <w:rPr>
                          <w:i/>
                          <w:color w:val="4472C4" w:themeColor="accent1"/>
                        </w:rPr>
                        <w:t xml:space="preserve"> </w:t>
                      </w:r>
                      <w:proofErr w:type="spellStart"/>
                      <w:r>
                        <w:rPr>
                          <w:i/>
                          <w:color w:val="4472C4" w:themeColor="accent1"/>
                        </w:rPr>
                        <w:t>bądź</w:t>
                      </w:r>
                      <w:proofErr w:type="spellEnd"/>
                      <w:r>
                        <w:rPr>
                          <w:i/>
                          <w:color w:val="4472C4" w:themeColor="accent1"/>
                        </w:rPr>
                        <w:t xml:space="preserve"> </w:t>
                      </w:r>
                      <w:proofErr w:type="spellStart"/>
                      <w:r>
                        <w:rPr>
                          <w:i/>
                          <w:color w:val="4472C4" w:themeColor="accent1"/>
                        </w:rPr>
                        <w:t>organ</w:t>
                      </w:r>
                      <w:proofErr w:type="spellEnd"/>
                      <w:r>
                        <w:rPr>
                          <w:i/>
                          <w:color w:val="4472C4" w:themeColor="accent1"/>
                        </w:rPr>
                        <w:t xml:space="preserve"> </w:t>
                      </w:r>
                      <w:proofErr w:type="spellStart"/>
                      <w:r>
                        <w:rPr>
                          <w:i/>
                          <w:color w:val="4472C4" w:themeColor="accent1"/>
                        </w:rPr>
                        <w:t>administracji</w:t>
                      </w:r>
                      <w:proofErr w:type="spellEnd"/>
                      <w:r>
                        <w:rPr>
                          <w:i/>
                          <w:color w:val="4472C4" w:themeColor="accent1"/>
                        </w:rPr>
                        <w:t xml:space="preserve"> </w:t>
                      </w:r>
                      <w:proofErr w:type="spellStart"/>
                      <w:r>
                        <w:rPr>
                          <w:i/>
                          <w:color w:val="4472C4" w:themeColor="accent1"/>
                        </w:rPr>
                        <w:t>publicznej</w:t>
                      </w:r>
                      <w:proofErr w:type="spellEnd"/>
                      <w:r>
                        <w:rPr>
                          <w:i/>
                          <w:color w:val="4472C4" w:themeColor="accent1"/>
                        </w:rPr>
                        <w:t>.</w:t>
                      </w:r>
                    </w:p>
                  </w:txbxContent>
                </v:textbox>
                <w10:wrap type="topAndBottom" anchorx="margin"/>
              </v:shape>
            </w:pict>
          </mc:Fallback>
        </mc:AlternateContent>
      </w:r>
      <w:r w:rsidRPr="00392561">
        <w:rPr>
          <w:rFonts w:cs="Calibri"/>
          <w:lang w:val="nl-NL"/>
        </w:rPr>
        <w:t>Numer referencyjny:</w:t>
      </w:r>
    </w:p>
    <w:p w14:paraId="349D0737" w14:textId="77777777" w:rsidR="003335F4" w:rsidRPr="00392561" w:rsidRDefault="003335F4" w:rsidP="003335F4">
      <w:pPr>
        <w:spacing w:after="0"/>
        <w:rPr>
          <w:rFonts w:cs="Calibri"/>
          <w:lang w:val="nl-NL"/>
        </w:rPr>
      </w:pPr>
    </w:p>
    <w:p w14:paraId="072A8AEC" w14:textId="77777777" w:rsidR="003335F4" w:rsidRPr="00392561" w:rsidRDefault="003335F4" w:rsidP="003335F4">
      <w:pPr>
        <w:spacing w:after="0"/>
        <w:jc w:val="center"/>
        <w:rPr>
          <w:rFonts w:cs="Calibri"/>
          <w:b/>
          <w:bCs/>
          <w:u w:val="single"/>
          <w:lang w:val="nl-NL"/>
        </w:rPr>
      </w:pPr>
      <w:r w:rsidRPr="00392561">
        <w:rPr>
          <w:rFonts w:cs="Calibri"/>
          <w:b/>
          <w:u w:val="single"/>
          <w:lang w:val="nl-NL"/>
        </w:rPr>
        <w:t>Prośba o przekazanie informacji dotyczących składu gospodarstwa domowego rodziny przebywającej w państwie europejskim innym niż Belgia.</w:t>
      </w:r>
    </w:p>
    <w:p w14:paraId="06202D38" w14:textId="77777777" w:rsidR="003335F4" w:rsidRPr="00392561" w:rsidRDefault="003335F4" w:rsidP="003335F4">
      <w:pPr>
        <w:spacing w:after="0"/>
        <w:rPr>
          <w:rFonts w:cs="Calibri"/>
          <w:lang w:val="nl-NL"/>
        </w:rPr>
      </w:pPr>
    </w:p>
    <w:p w14:paraId="1B737AA3" w14:textId="77777777" w:rsidR="003335F4" w:rsidRPr="00392561" w:rsidRDefault="003335F4" w:rsidP="003335F4">
      <w:pPr>
        <w:spacing w:after="0" w:line="360" w:lineRule="auto"/>
        <w:rPr>
          <w:rFonts w:cs="Calibri"/>
          <w:lang w:val="nl-NL"/>
        </w:rPr>
      </w:pPr>
      <w:r w:rsidRPr="00392561">
        <w:rPr>
          <w:rFonts w:cs="Calibri"/>
          <w:lang w:val="nl-NL"/>
        </w:rPr>
        <w:t>Nazwisko: …………………………………………………………………………………………………………</w:t>
      </w:r>
    </w:p>
    <w:p w14:paraId="38348905" w14:textId="77777777" w:rsidR="003335F4" w:rsidRPr="00392561" w:rsidRDefault="003335F4" w:rsidP="003335F4">
      <w:pPr>
        <w:spacing w:after="0" w:line="360" w:lineRule="auto"/>
        <w:rPr>
          <w:rFonts w:cs="Calibri"/>
          <w:lang w:val="nl-NL"/>
        </w:rPr>
      </w:pPr>
      <w:r w:rsidRPr="00392561">
        <w:rPr>
          <w:rFonts w:cs="Calibri"/>
          <w:lang w:val="nl-NL"/>
        </w:rPr>
        <w:t>Imię: ……………………………………………………………………………………………………….</w:t>
      </w:r>
    </w:p>
    <w:p w14:paraId="52795B6F" w14:textId="77777777" w:rsidR="003335F4" w:rsidRPr="00392561" w:rsidRDefault="003335F4" w:rsidP="003335F4">
      <w:pPr>
        <w:spacing w:after="0" w:line="360" w:lineRule="auto"/>
        <w:rPr>
          <w:rFonts w:cs="Calibri"/>
          <w:lang w:val="nl-NL"/>
        </w:rPr>
      </w:pPr>
      <w:r w:rsidRPr="00392561">
        <w:rPr>
          <w:rFonts w:cs="Calibri"/>
          <w:lang w:val="nl-NL"/>
        </w:rPr>
        <w:t>Data urodzenia: .. / .. / ….</w:t>
      </w:r>
    </w:p>
    <w:p w14:paraId="14B58A44" w14:textId="77777777" w:rsidR="003335F4" w:rsidRPr="00392561" w:rsidRDefault="003335F4" w:rsidP="003335F4">
      <w:pPr>
        <w:spacing w:after="0"/>
        <w:rPr>
          <w:rFonts w:cs="Calibri"/>
          <w:lang w:val="nl-NL"/>
        </w:rPr>
      </w:pPr>
    </w:p>
    <w:p w14:paraId="13861D7C" w14:textId="77777777" w:rsidR="003335F4" w:rsidRPr="00392561" w:rsidRDefault="003335F4" w:rsidP="003335F4">
      <w:pPr>
        <w:spacing w:after="0"/>
        <w:rPr>
          <w:rFonts w:cs="Calibri"/>
          <w:lang w:val="nl-NL"/>
        </w:rPr>
      </w:pPr>
      <w:r w:rsidRPr="00392561">
        <w:rPr>
          <w:rFonts w:cs="Calibri"/>
          <w:lang w:val="nl-NL"/>
        </w:rPr>
        <w:t>ZAŚWIADCZENIE</w:t>
      </w:r>
      <w:r w:rsidRPr="00392561">
        <w:rPr>
          <w:rStyle w:val="Voetnootmarkering"/>
          <w:rFonts w:cs="Calibri"/>
        </w:rPr>
        <w:footnoteReference w:id="41"/>
      </w:r>
      <w:r w:rsidRPr="00392561">
        <w:rPr>
          <w:rFonts w:cs="Calibri"/>
          <w:lang w:val="nl-NL"/>
        </w:rPr>
        <w:t>:</w:t>
      </w:r>
    </w:p>
    <w:p w14:paraId="1B25DC2A" w14:textId="77777777" w:rsidR="003335F4" w:rsidRPr="00392561" w:rsidRDefault="003335F4" w:rsidP="003335F4">
      <w:pPr>
        <w:spacing w:after="0"/>
        <w:rPr>
          <w:rFonts w:cs="Calibri"/>
          <w:lang w:val="nl-NL"/>
        </w:rPr>
      </w:pPr>
    </w:p>
    <w:p w14:paraId="167C00FD" w14:textId="77777777" w:rsidR="003335F4" w:rsidRPr="00392561" w:rsidRDefault="003335F4" w:rsidP="003335F4">
      <w:pPr>
        <w:spacing w:after="0" w:line="480" w:lineRule="auto"/>
        <w:rPr>
          <w:rFonts w:cs="Calibri"/>
          <w:lang w:val="nl-NL"/>
        </w:rPr>
      </w:pPr>
      <w:r w:rsidRPr="00392561">
        <w:rPr>
          <w:rFonts w:cs="Calibri"/>
          <w:lang w:val="nl-NL"/>
        </w:rPr>
        <w:t>Ja niżej podpisany/a ................................................................................. niniejszym oświadczam, że ..........................................................................................................</w:t>
      </w:r>
    </w:p>
    <w:p w14:paraId="2E3EB98F" w14:textId="77777777" w:rsidR="003335F4" w:rsidRPr="00392561" w:rsidRDefault="003335F4" w:rsidP="003335F4">
      <w:pPr>
        <w:spacing w:after="0" w:line="480" w:lineRule="auto"/>
        <w:rPr>
          <w:rFonts w:cs="Calibri"/>
          <w:lang w:val="nl-NL"/>
        </w:rPr>
      </w:pPr>
      <w:r w:rsidRPr="00392561">
        <w:rPr>
          <w:rFonts w:cs="Calibri"/>
          <w:lang w:val="nl-NL"/>
        </w:rPr>
        <w:t xml:space="preserve">zamieszkały/a pod adresem: ……………………………………………………………………………… </w:t>
      </w:r>
    </w:p>
    <w:p w14:paraId="37618003" w14:textId="77777777" w:rsidR="003335F4" w:rsidRPr="00392561" w:rsidRDefault="003335F4" w:rsidP="003335F4">
      <w:pPr>
        <w:spacing w:after="0"/>
        <w:rPr>
          <w:rFonts w:cs="Calibri"/>
          <w:lang w:val="nl-NL"/>
        </w:rPr>
      </w:pPr>
      <w:r w:rsidRPr="00392561">
        <w:rPr>
          <w:rFonts w:cs="Calibri"/>
          <w:lang w:val="nl-NL"/>
        </w:rPr>
        <w:t>……………………………………………………………………………………………………………………….</w:t>
      </w:r>
    </w:p>
    <w:p w14:paraId="3278BD7F" w14:textId="77777777" w:rsidR="003335F4" w:rsidRPr="00392561" w:rsidRDefault="003335F4" w:rsidP="003335F4">
      <w:pPr>
        <w:spacing w:after="0"/>
        <w:rPr>
          <w:rFonts w:cs="Calibri"/>
          <w:lang w:val="nl-NL"/>
        </w:rPr>
      </w:pPr>
    </w:p>
    <w:p w14:paraId="5D0A72C6" w14:textId="77777777" w:rsidR="003335F4" w:rsidRPr="00392561" w:rsidRDefault="003335F4" w:rsidP="003335F4">
      <w:pPr>
        <w:spacing w:after="0"/>
        <w:rPr>
          <w:rFonts w:cs="Calibri"/>
          <w:lang w:val="nl-NL"/>
        </w:rPr>
      </w:pPr>
      <w:r w:rsidRPr="00392561">
        <w:rPr>
          <w:rFonts w:cs="Calibri"/>
          <w:lang w:val="nl-NL"/>
        </w:rPr>
        <w:t xml:space="preserve">Członkowie rodziny: </w:t>
      </w:r>
    </w:p>
    <w:p w14:paraId="74E1F443" w14:textId="77777777" w:rsidR="003335F4" w:rsidRPr="00392561" w:rsidRDefault="003335F4" w:rsidP="003335F4">
      <w:pPr>
        <w:spacing w:after="0"/>
        <w:rPr>
          <w:rFonts w:cs="Calibri"/>
          <w:lang w:val="nl-NL"/>
        </w:rPr>
      </w:pP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7A17A8EA" w14:textId="77777777" w:rsidTr="005D3ED4">
        <w:tc>
          <w:tcPr>
            <w:tcW w:w="2254" w:type="dxa"/>
          </w:tcPr>
          <w:p w14:paraId="1B64A27B" w14:textId="77777777" w:rsidR="003335F4" w:rsidRPr="00392561" w:rsidRDefault="003335F4" w:rsidP="005D3ED4">
            <w:pPr>
              <w:rPr>
                <w:rFonts w:cs="Calibri"/>
                <w:sz w:val="20"/>
              </w:rPr>
            </w:pPr>
            <w:r w:rsidRPr="00392561">
              <w:rPr>
                <w:rFonts w:cs="Calibri"/>
                <w:sz w:val="20"/>
              </w:rPr>
              <w:t>NAZWISKO</w:t>
            </w:r>
          </w:p>
        </w:tc>
        <w:tc>
          <w:tcPr>
            <w:tcW w:w="2254" w:type="dxa"/>
          </w:tcPr>
          <w:p w14:paraId="7EBA1123" w14:textId="77777777" w:rsidR="003335F4" w:rsidRPr="00392561" w:rsidRDefault="003335F4" w:rsidP="005D3ED4">
            <w:pPr>
              <w:rPr>
                <w:rFonts w:cs="Calibri"/>
                <w:sz w:val="20"/>
              </w:rPr>
            </w:pPr>
            <w:r w:rsidRPr="00392561">
              <w:rPr>
                <w:rFonts w:cs="Calibri"/>
                <w:sz w:val="20"/>
              </w:rPr>
              <w:t>IMIĘ</w:t>
            </w:r>
          </w:p>
        </w:tc>
        <w:tc>
          <w:tcPr>
            <w:tcW w:w="1583" w:type="dxa"/>
          </w:tcPr>
          <w:p w14:paraId="43305E5B" w14:textId="77777777" w:rsidR="003335F4" w:rsidRPr="00392561" w:rsidRDefault="003335F4" w:rsidP="005D3ED4">
            <w:pPr>
              <w:rPr>
                <w:rFonts w:cs="Calibri"/>
                <w:sz w:val="20"/>
              </w:rPr>
            </w:pPr>
            <w:r w:rsidRPr="00392561">
              <w:rPr>
                <w:rFonts w:cs="Calibri"/>
                <w:sz w:val="20"/>
              </w:rPr>
              <w:t>Data urodzenia</w:t>
            </w:r>
          </w:p>
        </w:tc>
        <w:tc>
          <w:tcPr>
            <w:tcW w:w="2925" w:type="dxa"/>
          </w:tcPr>
          <w:p w14:paraId="31A09F9A" w14:textId="77777777" w:rsidR="003335F4" w:rsidRPr="00392561" w:rsidRDefault="003335F4" w:rsidP="005D3ED4">
            <w:pPr>
              <w:rPr>
                <w:rFonts w:cs="Calibri"/>
                <w:sz w:val="20"/>
              </w:rPr>
            </w:pPr>
            <w:r w:rsidRPr="00392561">
              <w:rPr>
                <w:rFonts w:cs="Calibri"/>
                <w:sz w:val="20"/>
              </w:rPr>
              <w:t>Stopień pokrewieństwa</w:t>
            </w:r>
            <w:r w:rsidRPr="00392561">
              <w:rPr>
                <w:rStyle w:val="Voetnootmarkering"/>
                <w:rFonts w:cs="Calibri"/>
                <w:sz w:val="20"/>
              </w:rPr>
              <w:footnoteReference w:id="42"/>
            </w:r>
          </w:p>
        </w:tc>
      </w:tr>
      <w:tr w:rsidR="003335F4" w:rsidRPr="00392561" w14:paraId="6A9E0A3B" w14:textId="77777777" w:rsidTr="005D3ED4">
        <w:tc>
          <w:tcPr>
            <w:tcW w:w="2254" w:type="dxa"/>
          </w:tcPr>
          <w:p w14:paraId="78B80E44" w14:textId="77777777" w:rsidR="003335F4" w:rsidRPr="00392561" w:rsidRDefault="003335F4" w:rsidP="005D3ED4">
            <w:pPr>
              <w:rPr>
                <w:rFonts w:cs="Calibri"/>
              </w:rPr>
            </w:pPr>
          </w:p>
          <w:p w14:paraId="4808513F" w14:textId="77777777" w:rsidR="003335F4" w:rsidRPr="00392561" w:rsidRDefault="003335F4" w:rsidP="005D3ED4">
            <w:pPr>
              <w:rPr>
                <w:rFonts w:cs="Calibri"/>
              </w:rPr>
            </w:pPr>
          </w:p>
        </w:tc>
        <w:tc>
          <w:tcPr>
            <w:tcW w:w="2254" w:type="dxa"/>
          </w:tcPr>
          <w:p w14:paraId="0221B22F" w14:textId="77777777" w:rsidR="003335F4" w:rsidRPr="00392561" w:rsidRDefault="003335F4" w:rsidP="005D3ED4">
            <w:pPr>
              <w:rPr>
                <w:rFonts w:cs="Calibri"/>
              </w:rPr>
            </w:pPr>
          </w:p>
        </w:tc>
        <w:tc>
          <w:tcPr>
            <w:tcW w:w="1583" w:type="dxa"/>
          </w:tcPr>
          <w:p w14:paraId="61BD75CF" w14:textId="77777777" w:rsidR="003335F4" w:rsidRPr="00392561" w:rsidRDefault="003335F4" w:rsidP="005D3ED4">
            <w:pPr>
              <w:rPr>
                <w:rFonts w:cs="Calibri"/>
              </w:rPr>
            </w:pPr>
            <w:r w:rsidRPr="00392561">
              <w:rPr>
                <w:rFonts w:cs="Calibri"/>
              </w:rPr>
              <w:t>.. / .. / ….</w:t>
            </w:r>
          </w:p>
        </w:tc>
        <w:tc>
          <w:tcPr>
            <w:tcW w:w="2925" w:type="dxa"/>
          </w:tcPr>
          <w:p w14:paraId="3C5D8402" w14:textId="77777777" w:rsidR="003335F4" w:rsidRPr="00392561" w:rsidRDefault="003335F4" w:rsidP="005D3ED4">
            <w:pPr>
              <w:rPr>
                <w:rFonts w:cs="Calibri"/>
              </w:rPr>
            </w:pPr>
          </w:p>
        </w:tc>
      </w:tr>
      <w:tr w:rsidR="003335F4" w:rsidRPr="00392561" w14:paraId="1482CEBD" w14:textId="77777777" w:rsidTr="005D3ED4">
        <w:tc>
          <w:tcPr>
            <w:tcW w:w="2254" w:type="dxa"/>
          </w:tcPr>
          <w:p w14:paraId="4BFB5A8A" w14:textId="77777777" w:rsidR="003335F4" w:rsidRPr="00392561" w:rsidRDefault="003335F4" w:rsidP="005D3ED4">
            <w:pPr>
              <w:rPr>
                <w:rFonts w:cs="Calibri"/>
              </w:rPr>
            </w:pPr>
          </w:p>
          <w:p w14:paraId="04CD4990" w14:textId="77777777" w:rsidR="003335F4" w:rsidRPr="00392561" w:rsidRDefault="003335F4" w:rsidP="005D3ED4">
            <w:pPr>
              <w:rPr>
                <w:rFonts w:cs="Calibri"/>
              </w:rPr>
            </w:pPr>
          </w:p>
        </w:tc>
        <w:tc>
          <w:tcPr>
            <w:tcW w:w="2254" w:type="dxa"/>
          </w:tcPr>
          <w:p w14:paraId="528BBC3A" w14:textId="77777777" w:rsidR="003335F4" w:rsidRPr="00392561" w:rsidRDefault="003335F4" w:rsidP="005D3ED4">
            <w:pPr>
              <w:rPr>
                <w:rFonts w:cs="Calibri"/>
              </w:rPr>
            </w:pPr>
          </w:p>
        </w:tc>
        <w:tc>
          <w:tcPr>
            <w:tcW w:w="1583" w:type="dxa"/>
          </w:tcPr>
          <w:p w14:paraId="55C0EFA2" w14:textId="77777777" w:rsidR="003335F4" w:rsidRPr="00392561" w:rsidRDefault="003335F4" w:rsidP="005D3ED4">
            <w:pPr>
              <w:rPr>
                <w:rFonts w:cs="Calibri"/>
              </w:rPr>
            </w:pPr>
            <w:r w:rsidRPr="00392561">
              <w:rPr>
                <w:rFonts w:cs="Calibri"/>
              </w:rPr>
              <w:t>.. / .. / ….</w:t>
            </w:r>
          </w:p>
        </w:tc>
        <w:tc>
          <w:tcPr>
            <w:tcW w:w="2925" w:type="dxa"/>
          </w:tcPr>
          <w:p w14:paraId="65B60FA3" w14:textId="77777777" w:rsidR="003335F4" w:rsidRPr="00392561" w:rsidRDefault="003335F4" w:rsidP="005D3ED4">
            <w:pPr>
              <w:rPr>
                <w:rFonts w:cs="Calibri"/>
              </w:rPr>
            </w:pPr>
          </w:p>
        </w:tc>
      </w:tr>
      <w:tr w:rsidR="003335F4" w:rsidRPr="00392561" w14:paraId="58FD5835" w14:textId="77777777" w:rsidTr="005D3ED4">
        <w:tc>
          <w:tcPr>
            <w:tcW w:w="2254" w:type="dxa"/>
          </w:tcPr>
          <w:p w14:paraId="7941D910" w14:textId="77777777" w:rsidR="003335F4" w:rsidRPr="00392561" w:rsidRDefault="003335F4" w:rsidP="005D3ED4">
            <w:pPr>
              <w:rPr>
                <w:rFonts w:cs="Calibri"/>
              </w:rPr>
            </w:pPr>
          </w:p>
          <w:p w14:paraId="6E3121B0" w14:textId="77777777" w:rsidR="003335F4" w:rsidRPr="00392561" w:rsidRDefault="003335F4" w:rsidP="005D3ED4">
            <w:pPr>
              <w:rPr>
                <w:rFonts w:cs="Calibri"/>
              </w:rPr>
            </w:pPr>
          </w:p>
        </w:tc>
        <w:tc>
          <w:tcPr>
            <w:tcW w:w="2254" w:type="dxa"/>
          </w:tcPr>
          <w:p w14:paraId="6DE645E9" w14:textId="77777777" w:rsidR="003335F4" w:rsidRPr="00392561" w:rsidRDefault="003335F4" w:rsidP="005D3ED4">
            <w:pPr>
              <w:rPr>
                <w:rFonts w:cs="Calibri"/>
              </w:rPr>
            </w:pPr>
          </w:p>
        </w:tc>
        <w:tc>
          <w:tcPr>
            <w:tcW w:w="1583" w:type="dxa"/>
          </w:tcPr>
          <w:p w14:paraId="3614E7EB" w14:textId="77777777" w:rsidR="003335F4" w:rsidRPr="00392561" w:rsidRDefault="003335F4" w:rsidP="005D3ED4">
            <w:pPr>
              <w:rPr>
                <w:rFonts w:cs="Calibri"/>
              </w:rPr>
            </w:pPr>
            <w:r w:rsidRPr="00392561">
              <w:rPr>
                <w:rFonts w:cs="Calibri"/>
              </w:rPr>
              <w:t>.. / .. / ….</w:t>
            </w:r>
          </w:p>
        </w:tc>
        <w:tc>
          <w:tcPr>
            <w:tcW w:w="2925" w:type="dxa"/>
          </w:tcPr>
          <w:p w14:paraId="5B11E7FA" w14:textId="77777777" w:rsidR="003335F4" w:rsidRPr="00392561" w:rsidRDefault="003335F4" w:rsidP="005D3ED4">
            <w:pPr>
              <w:rPr>
                <w:rFonts w:cs="Calibri"/>
              </w:rPr>
            </w:pPr>
          </w:p>
        </w:tc>
      </w:tr>
      <w:tr w:rsidR="003335F4" w:rsidRPr="00392561" w14:paraId="75B62698" w14:textId="77777777" w:rsidTr="005D3ED4">
        <w:tc>
          <w:tcPr>
            <w:tcW w:w="2254" w:type="dxa"/>
          </w:tcPr>
          <w:p w14:paraId="0A2DC2CC" w14:textId="77777777" w:rsidR="003335F4" w:rsidRPr="00392561" w:rsidRDefault="003335F4" w:rsidP="005D3ED4">
            <w:pPr>
              <w:rPr>
                <w:rFonts w:cs="Calibri"/>
              </w:rPr>
            </w:pPr>
          </w:p>
          <w:p w14:paraId="1896C1E9" w14:textId="77777777" w:rsidR="003335F4" w:rsidRPr="00392561" w:rsidRDefault="003335F4" w:rsidP="005D3ED4">
            <w:pPr>
              <w:rPr>
                <w:rFonts w:cs="Calibri"/>
              </w:rPr>
            </w:pPr>
          </w:p>
        </w:tc>
        <w:tc>
          <w:tcPr>
            <w:tcW w:w="2254" w:type="dxa"/>
          </w:tcPr>
          <w:p w14:paraId="6A99CB27" w14:textId="77777777" w:rsidR="003335F4" w:rsidRPr="00392561" w:rsidRDefault="003335F4" w:rsidP="005D3ED4">
            <w:pPr>
              <w:rPr>
                <w:rFonts w:cs="Calibri"/>
              </w:rPr>
            </w:pPr>
          </w:p>
        </w:tc>
        <w:tc>
          <w:tcPr>
            <w:tcW w:w="1583" w:type="dxa"/>
          </w:tcPr>
          <w:p w14:paraId="29138A42" w14:textId="77777777" w:rsidR="003335F4" w:rsidRPr="00392561" w:rsidRDefault="003335F4" w:rsidP="005D3ED4">
            <w:pPr>
              <w:rPr>
                <w:rFonts w:cs="Calibri"/>
              </w:rPr>
            </w:pPr>
            <w:r w:rsidRPr="00392561">
              <w:rPr>
                <w:rFonts w:cs="Calibri"/>
              </w:rPr>
              <w:t>.. / .. / ….</w:t>
            </w:r>
          </w:p>
        </w:tc>
        <w:tc>
          <w:tcPr>
            <w:tcW w:w="2925" w:type="dxa"/>
          </w:tcPr>
          <w:p w14:paraId="6DABDFD0" w14:textId="77777777" w:rsidR="003335F4" w:rsidRPr="00392561" w:rsidRDefault="003335F4" w:rsidP="005D3ED4">
            <w:pPr>
              <w:rPr>
                <w:rFonts w:cs="Calibri"/>
              </w:rPr>
            </w:pPr>
          </w:p>
        </w:tc>
      </w:tr>
      <w:tr w:rsidR="003335F4" w:rsidRPr="00392561" w14:paraId="5C0865BB" w14:textId="77777777" w:rsidTr="005D3ED4">
        <w:tc>
          <w:tcPr>
            <w:tcW w:w="2254" w:type="dxa"/>
          </w:tcPr>
          <w:p w14:paraId="67F3951F" w14:textId="77777777" w:rsidR="003335F4" w:rsidRPr="00392561" w:rsidRDefault="003335F4" w:rsidP="005D3ED4">
            <w:pPr>
              <w:rPr>
                <w:rFonts w:cs="Calibri"/>
              </w:rPr>
            </w:pPr>
          </w:p>
          <w:p w14:paraId="06ACA281" w14:textId="77777777" w:rsidR="003335F4" w:rsidRPr="00392561" w:rsidRDefault="003335F4" w:rsidP="005D3ED4">
            <w:pPr>
              <w:rPr>
                <w:rFonts w:cs="Calibri"/>
              </w:rPr>
            </w:pPr>
          </w:p>
        </w:tc>
        <w:tc>
          <w:tcPr>
            <w:tcW w:w="2254" w:type="dxa"/>
          </w:tcPr>
          <w:p w14:paraId="27E2D2FB" w14:textId="77777777" w:rsidR="003335F4" w:rsidRPr="00392561" w:rsidRDefault="003335F4" w:rsidP="005D3ED4">
            <w:pPr>
              <w:rPr>
                <w:rFonts w:cs="Calibri"/>
              </w:rPr>
            </w:pPr>
          </w:p>
        </w:tc>
        <w:tc>
          <w:tcPr>
            <w:tcW w:w="1583" w:type="dxa"/>
          </w:tcPr>
          <w:p w14:paraId="43C4AFCA" w14:textId="77777777" w:rsidR="003335F4" w:rsidRPr="00392561" w:rsidRDefault="003335F4" w:rsidP="005D3ED4">
            <w:pPr>
              <w:rPr>
                <w:rFonts w:cs="Calibri"/>
              </w:rPr>
            </w:pPr>
            <w:r w:rsidRPr="00392561">
              <w:rPr>
                <w:rFonts w:cs="Calibri"/>
              </w:rPr>
              <w:t>.. / .. / ….</w:t>
            </w:r>
          </w:p>
        </w:tc>
        <w:tc>
          <w:tcPr>
            <w:tcW w:w="2925" w:type="dxa"/>
          </w:tcPr>
          <w:p w14:paraId="6B98B298" w14:textId="77777777" w:rsidR="003335F4" w:rsidRPr="00392561" w:rsidRDefault="003335F4" w:rsidP="005D3ED4">
            <w:pPr>
              <w:rPr>
                <w:rFonts w:cs="Calibri"/>
              </w:rPr>
            </w:pPr>
          </w:p>
        </w:tc>
      </w:tr>
      <w:tr w:rsidR="003335F4" w:rsidRPr="00392561" w14:paraId="49AB069A" w14:textId="77777777" w:rsidTr="005D3ED4">
        <w:tc>
          <w:tcPr>
            <w:tcW w:w="2254" w:type="dxa"/>
          </w:tcPr>
          <w:p w14:paraId="4933A228" w14:textId="77777777" w:rsidR="003335F4" w:rsidRPr="00392561" w:rsidRDefault="003335F4" w:rsidP="005D3ED4">
            <w:pPr>
              <w:rPr>
                <w:rFonts w:cs="Calibri"/>
              </w:rPr>
            </w:pPr>
          </w:p>
          <w:p w14:paraId="5CE0AF99" w14:textId="77777777" w:rsidR="003335F4" w:rsidRPr="00392561" w:rsidRDefault="003335F4" w:rsidP="005D3ED4">
            <w:pPr>
              <w:rPr>
                <w:rFonts w:cs="Calibri"/>
              </w:rPr>
            </w:pPr>
          </w:p>
        </w:tc>
        <w:tc>
          <w:tcPr>
            <w:tcW w:w="2254" w:type="dxa"/>
          </w:tcPr>
          <w:p w14:paraId="32BD5CF8" w14:textId="77777777" w:rsidR="003335F4" w:rsidRPr="00392561" w:rsidRDefault="003335F4" w:rsidP="005D3ED4">
            <w:pPr>
              <w:rPr>
                <w:rFonts w:cs="Calibri"/>
              </w:rPr>
            </w:pPr>
          </w:p>
        </w:tc>
        <w:tc>
          <w:tcPr>
            <w:tcW w:w="1583" w:type="dxa"/>
          </w:tcPr>
          <w:p w14:paraId="25A46E83" w14:textId="77777777" w:rsidR="003335F4" w:rsidRPr="00392561" w:rsidRDefault="003335F4" w:rsidP="005D3ED4">
            <w:pPr>
              <w:rPr>
                <w:rFonts w:cs="Calibri"/>
              </w:rPr>
            </w:pPr>
            <w:r w:rsidRPr="00392561">
              <w:rPr>
                <w:rFonts w:cs="Calibri"/>
              </w:rPr>
              <w:t>.. / .. / ….</w:t>
            </w:r>
          </w:p>
        </w:tc>
        <w:tc>
          <w:tcPr>
            <w:tcW w:w="2925" w:type="dxa"/>
          </w:tcPr>
          <w:p w14:paraId="303057F4" w14:textId="77777777" w:rsidR="003335F4" w:rsidRPr="00392561" w:rsidRDefault="003335F4" w:rsidP="005D3ED4">
            <w:pPr>
              <w:rPr>
                <w:rFonts w:cs="Calibri"/>
              </w:rPr>
            </w:pPr>
          </w:p>
        </w:tc>
      </w:tr>
      <w:tr w:rsidR="003335F4" w:rsidRPr="00392561" w14:paraId="6518C3A6" w14:textId="77777777" w:rsidTr="005D3ED4">
        <w:tc>
          <w:tcPr>
            <w:tcW w:w="2254" w:type="dxa"/>
          </w:tcPr>
          <w:p w14:paraId="41292F6A" w14:textId="77777777" w:rsidR="003335F4" w:rsidRPr="00392561" w:rsidRDefault="003335F4" w:rsidP="005D3ED4">
            <w:pPr>
              <w:rPr>
                <w:rFonts w:cs="Calibri"/>
              </w:rPr>
            </w:pPr>
          </w:p>
          <w:p w14:paraId="640CDDCE" w14:textId="77777777" w:rsidR="003335F4" w:rsidRPr="00392561" w:rsidRDefault="003335F4" w:rsidP="005D3ED4">
            <w:pPr>
              <w:rPr>
                <w:rFonts w:cs="Calibri"/>
              </w:rPr>
            </w:pPr>
          </w:p>
        </w:tc>
        <w:tc>
          <w:tcPr>
            <w:tcW w:w="2254" w:type="dxa"/>
          </w:tcPr>
          <w:p w14:paraId="5CA6220B" w14:textId="77777777" w:rsidR="003335F4" w:rsidRPr="00392561" w:rsidRDefault="003335F4" w:rsidP="005D3ED4">
            <w:pPr>
              <w:rPr>
                <w:rFonts w:cs="Calibri"/>
              </w:rPr>
            </w:pPr>
          </w:p>
        </w:tc>
        <w:tc>
          <w:tcPr>
            <w:tcW w:w="1583" w:type="dxa"/>
          </w:tcPr>
          <w:p w14:paraId="6C74E3A6" w14:textId="77777777" w:rsidR="003335F4" w:rsidRPr="00392561" w:rsidRDefault="003335F4" w:rsidP="005D3ED4">
            <w:pPr>
              <w:rPr>
                <w:rFonts w:cs="Calibri"/>
              </w:rPr>
            </w:pPr>
            <w:r w:rsidRPr="00392561">
              <w:rPr>
                <w:rFonts w:cs="Calibri"/>
              </w:rPr>
              <w:t>.. / .. / ….</w:t>
            </w:r>
          </w:p>
        </w:tc>
        <w:tc>
          <w:tcPr>
            <w:tcW w:w="2925" w:type="dxa"/>
          </w:tcPr>
          <w:p w14:paraId="5B4E4779" w14:textId="77777777" w:rsidR="003335F4" w:rsidRPr="00392561" w:rsidRDefault="003335F4" w:rsidP="005D3ED4">
            <w:pPr>
              <w:rPr>
                <w:rFonts w:cs="Calibri"/>
              </w:rPr>
            </w:pPr>
          </w:p>
        </w:tc>
      </w:tr>
      <w:tr w:rsidR="003335F4" w:rsidRPr="00392561" w14:paraId="11C9A81E" w14:textId="77777777" w:rsidTr="005D3ED4">
        <w:tc>
          <w:tcPr>
            <w:tcW w:w="2254" w:type="dxa"/>
          </w:tcPr>
          <w:p w14:paraId="02169738" w14:textId="77777777" w:rsidR="003335F4" w:rsidRPr="00392561" w:rsidRDefault="003335F4" w:rsidP="005D3ED4">
            <w:pPr>
              <w:rPr>
                <w:rFonts w:cs="Calibri"/>
              </w:rPr>
            </w:pPr>
          </w:p>
          <w:p w14:paraId="37B3DFA4" w14:textId="77777777" w:rsidR="003335F4" w:rsidRPr="00392561" w:rsidRDefault="003335F4" w:rsidP="005D3ED4">
            <w:pPr>
              <w:rPr>
                <w:rFonts w:cs="Calibri"/>
              </w:rPr>
            </w:pPr>
          </w:p>
        </w:tc>
        <w:tc>
          <w:tcPr>
            <w:tcW w:w="2254" w:type="dxa"/>
          </w:tcPr>
          <w:p w14:paraId="0A975513" w14:textId="77777777" w:rsidR="003335F4" w:rsidRPr="00392561" w:rsidRDefault="003335F4" w:rsidP="005D3ED4">
            <w:pPr>
              <w:rPr>
                <w:rFonts w:cs="Calibri"/>
              </w:rPr>
            </w:pPr>
          </w:p>
        </w:tc>
        <w:tc>
          <w:tcPr>
            <w:tcW w:w="1583" w:type="dxa"/>
          </w:tcPr>
          <w:p w14:paraId="6AA770BF" w14:textId="77777777" w:rsidR="003335F4" w:rsidRPr="00392561" w:rsidRDefault="003335F4" w:rsidP="005D3ED4">
            <w:pPr>
              <w:rPr>
                <w:rFonts w:cs="Calibri"/>
              </w:rPr>
            </w:pPr>
            <w:r w:rsidRPr="00392561">
              <w:rPr>
                <w:rFonts w:cs="Calibri"/>
              </w:rPr>
              <w:t>.. / .. / ….</w:t>
            </w:r>
          </w:p>
        </w:tc>
        <w:tc>
          <w:tcPr>
            <w:tcW w:w="2925" w:type="dxa"/>
          </w:tcPr>
          <w:p w14:paraId="349D4E17" w14:textId="77777777" w:rsidR="003335F4" w:rsidRPr="00392561" w:rsidRDefault="003335F4" w:rsidP="005D3ED4">
            <w:pPr>
              <w:rPr>
                <w:rFonts w:cs="Calibri"/>
              </w:rPr>
            </w:pPr>
          </w:p>
        </w:tc>
      </w:tr>
      <w:tr w:rsidR="003335F4" w:rsidRPr="00392561" w14:paraId="087D3657" w14:textId="77777777" w:rsidTr="005D3ED4">
        <w:tc>
          <w:tcPr>
            <w:tcW w:w="2254" w:type="dxa"/>
          </w:tcPr>
          <w:p w14:paraId="00433FA0" w14:textId="77777777" w:rsidR="003335F4" w:rsidRPr="00392561" w:rsidRDefault="003335F4" w:rsidP="005D3ED4">
            <w:pPr>
              <w:rPr>
                <w:rFonts w:cs="Calibri"/>
              </w:rPr>
            </w:pPr>
          </w:p>
          <w:p w14:paraId="2EEC7D7F" w14:textId="77777777" w:rsidR="003335F4" w:rsidRPr="00392561" w:rsidRDefault="003335F4" w:rsidP="005D3ED4">
            <w:pPr>
              <w:rPr>
                <w:rFonts w:cs="Calibri"/>
              </w:rPr>
            </w:pPr>
          </w:p>
        </w:tc>
        <w:tc>
          <w:tcPr>
            <w:tcW w:w="2254" w:type="dxa"/>
          </w:tcPr>
          <w:p w14:paraId="41973699" w14:textId="77777777" w:rsidR="003335F4" w:rsidRPr="00392561" w:rsidRDefault="003335F4" w:rsidP="005D3ED4">
            <w:pPr>
              <w:rPr>
                <w:rFonts w:cs="Calibri"/>
              </w:rPr>
            </w:pPr>
          </w:p>
        </w:tc>
        <w:tc>
          <w:tcPr>
            <w:tcW w:w="1583" w:type="dxa"/>
          </w:tcPr>
          <w:p w14:paraId="61165C0E" w14:textId="77777777" w:rsidR="003335F4" w:rsidRPr="00392561" w:rsidRDefault="003335F4" w:rsidP="005D3ED4">
            <w:pPr>
              <w:rPr>
                <w:rFonts w:cs="Calibri"/>
              </w:rPr>
            </w:pPr>
            <w:r w:rsidRPr="00392561">
              <w:rPr>
                <w:rFonts w:cs="Calibri"/>
              </w:rPr>
              <w:t>.. / .. / ….</w:t>
            </w:r>
          </w:p>
        </w:tc>
        <w:tc>
          <w:tcPr>
            <w:tcW w:w="2925" w:type="dxa"/>
          </w:tcPr>
          <w:p w14:paraId="31D66213" w14:textId="77777777" w:rsidR="003335F4" w:rsidRPr="00392561" w:rsidRDefault="003335F4" w:rsidP="005D3ED4">
            <w:pPr>
              <w:rPr>
                <w:rFonts w:cs="Calibri"/>
              </w:rPr>
            </w:pPr>
          </w:p>
        </w:tc>
      </w:tr>
      <w:tr w:rsidR="003335F4" w:rsidRPr="00392561" w14:paraId="53E3789E" w14:textId="77777777" w:rsidTr="005D3ED4">
        <w:tc>
          <w:tcPr>
            <w:tcW w:w="2254" w:type="dxa"/>
          </w:tcPr>
          <w:p w14:paraId="469A6D5D" w14:textId="77777777" w:rsidR="003335F4" w:rsidRPr="00392561" w:rsidRDefault="003335F4" w:rsidP="005D3ED4">
            <w:pPr>
              <w:rPr>
                <w:rFonts w:cs="Calibri"/>
              </w:rPr>
            </w:pPr>
          </w:p>
          <w:p w14:paraId="2D6266BF" w14:textId="77777777" w:rsidR="003335F4" w:rsidRPr="00392561" w:rsidRDefault="003335F4" w:rsidP="005D3ED4">
            <w:pPr>
              <w:rPr>
                <w:rFonts w:cs="Calibri"/>
              </w:rPr>
            </w:pPr>
          </w:p>
        </w:tc>
        <w:tc>
          <w:tcPr>
            <w:tcW w:w="2254" w:type="dxa"/>
          </w:tcPr>
          <w:p w14:paraId="330C7EAF" w14:textId="77777777" w:rsidR="003335F4" w:rsidRPr="00392561" w:rsidRDefault="003335F4" w:rsidP="005D3ED4">
            <w:pPr>
              <w:rPr>
                <w:rFonts w:cs="Calibri"/>
              </w:rPr>
            </w:pPr>
          </w:p>
        </w:tc>
        <w:tc>
          <w:tcPr>
            <w:tcW w:w="1583" w:type="dxa"/>
          </w:tcPr>
          <w:p w14:paraId="0164DC7D" w14:textId="77777777" w:rsidR="003335F4" w:rsidRPr="00392561" w:rsidRDefault="003335F4" w:rsidP="005D3ED4">
            <w:pPr>
              <w:rPr>
                <w:rFonts w:cs="Calibri"/>
              </w:rPr>
            </w:pPr>
            <w:r w:rsidRPr="00392561">
              <w:rPr>
                <w:rFonts w:cs="Calibri"/>
              </w:rPr>
              <w:t>.. / .. / ….</w:t>
            </w:r>
          </w:p>
        </w:tc>
        <w:tc>
          <w:tcPr>
            <w:tcW w:w="2925" w:type="dxa"/>
          </w:tcPr>
          <w:p w14:paraId="156B63E1" w14:textId="77777777" w:rsidR="003335F4" w:rsidRPr="00392561" w:rsidRDefault="003335F4" w:rsidP="005D3ED4">
            <w:pPr>
              <w:rPr>
                <w:rFonts w:cs="Calibri"/>
              </w:rPr>
            </w:pPr>
          </w:p>
        </w:tc>
      </w:tr>
    </w:tbl>
    <w:p w14:paraId="58972E7C" w14:textId="77777777" w:rsidR="003335F4" w:rsidRPr="00392561" w:rsidRDefault="003335F4" w:rsidP="003335F4">
      <w:pPr>
        <w:spacing w:after="0"/>
        <w:rPr>
          <w:rFonts w:cs="Calibri"/>
        </w:rPr>
      </w:pPr>
    </w:p>
    <w:p w14:paraId="3ADF2E8D" w14:textId="77777777" w:rsidR="003335F4" w:rsidRPr="00392561" w:rsidRDefault="003335F4" w:rsidP="003335F4">
      <w:pPr>
        <w:spacing w:after="0"/>
        <w:rPr>
          <w:rFonts w:cs="Calibri"/>
          <w:lang w:val="en-US"/>
        </w:rPr>
      </w:pPr>
      <w:r w:rsidRPr="00392561">
        <w:rPr>
          <w:rFonts w:cs="Calibri"/>
          <w:lang w:val="en-US"/>
        </w:rPr>
        <w:t>Urząd bądź organ administracji publicznej w:</w:t>
      </w:r>
    </w:p>
    <w:p w14:paraId="1F09B975" w14:textId="77777777" w:rsidR="003335F4" w:rsidRPr="00392561" w:rsidRDefault="003335F4" w:rsidP="003335F4">
      <w:pPr>
        <w:spacing w:after="0"/>
        <w:rPr>
          <w:rFonts w:cs="Calibri"/>
          <w:lang w:val="en-US"/>
        </w:rPr>
      </w:pPr>
    </w:p>
    <w:p w14:paraId="531C7600" w14:textId="77777777" w:rsidR="003335F4" w:rsidRPr="00392561" w:rsidRDefault="003335F4" w:rsidP="003335F4">
      <w:pPr>
        <w:spacing w:after="0"/>
        <w:rPr>
          <w:rFonts w:cs="Calibri"/>
          <w:lang w:val="en-US"/>
        </w:rPr>
      </w:pPr>
      <w:r w:rsidRPr="00392561">
        <w:rPr>
          <w:rFonts w:cs="Calibri"/>
          <w:lang w:val="en-US"/>
        </w:rPr>
        <w:t>………………………………………………………………………………………………………………………..</w:t>
      </w:r>
    </w:p>
    <w:p w14:paraId="05E7B632" w14:textId="77777777" w:rsidR="003335F4" w:rsidRPr="00392561" w:rsidRDefault="003335F4" w:rsidP="003335F4">
      <w:pPr>
        <w:spacing w:after="0"/>
        <w:rPr>
          <w:rFonts w:cs="Calibri"/>
          <w:lang w:val="en-US"/>
        </w:rPr>
      </w:pPr>
    </w:p>
    <w:p w14:paraId="254547A0" w14:textId="77777777" w:rsidR="003335F4" w:rsidRPr="00392561" w:rsidRDefault="003335F4" w:rsidP="003335F4">
      <w:pPr>
        <w:spacing w:after="0"/>
        <w:rPr>
          <w:rFonts w:cs="Calibri"/>
          <w:lang w:val="en-US"/>
        </w:rPr>
      </w:pPr>
    </w:p>
    <w:p w14:paraId="6DD98616" w14:textId="77777777" w:rsidR="003335F4" w:rsidRPr="00392561" w:rsidRDefault="003335F4" w:rsidP="003335F4">
      <w:pPr>
        <w:spacing w:after="0"/>
        <w:rPr>
          <w:rFonts w:cs="Calibri"/>
          <w:lang w:val="en-US"/>
        </w:rPr>
      </w:pPr>
      <w:r w:rsidRPr="00392561">
        <w:rPr>
          <w:rFonts w:cs="Calibri"/>
          <w:lang w:val="en-US"/>
        </w:rPr>
        <w:t>Podpisano:</w:t>
      </w:r>
    </w:p>
    <w:p w14:paraId="4CF9E657" w14:textId="77777777" w:rsidR="003335F4" w:rsidRPr="00392561" w:rsidRDefault="003335F4" w:rsidP="003335F4">
      <w:pPr>
        <w:spacing w:after="0"/>
        <w:rPr>
          <w:rFonts w:cs="Calibri"/>
          <w:lang w:val="en-US"/>
        </w:rPr>
      </w:pPr>
    </w:p>
    <w:p w14:paraId="2A066442" w14:textId="77777777" w:rsidR="003335F4" w:rsidRPr="00392561" w:rsidRDefault="003335F4" w:rsidP="003335F4">
      <w:pPr>
        <w:spacing w:after="0"/>
        <w:rPr>
          <w:rFonts w:cs="Calibri"/>
          <w:lang w:val="en-US"/>
        </w:rPr>
      </w:pPr>
      <w:r w:rsidRPr="00392561">
        <w:rPr>
          <w:rFonts w:cs="Calibri"/>
          <w:lang w:val="en-US"/>
        </w:rPr>
        <w:t>Nazwisko, imię: ……………………………………………………………………………………………………….</w:t>
      </w:r>
    </w:p>
    <w:p w14:paraId="52410AD9" w14:textId="77777777" w:rsidR="003335F4" w:rsidRPr="00392561" w:rsidRDefault="003335F4" w:rsidP="003335F4">
      <w:pPr>
        <w:spacing w:after="0"/>
        <w:rPr>
          <w:rFonts w:cs="Calibri"/>
          <w:lang w:val="en-US"/>
        </w:rPr>
      </w:pPr>
    </w:p>
    <w:p w14:paraId="2449FCA0" w14:textId="77777777" w:rsidR="003335F4" w:rsidRPr="00392561" w:rsidRDefault="003335F4" w:rsidP="003335F4">
      <w:pPr>
        <w:spacing w:after="0"/>
        <w:rPr>
          <w:rFonts w:cs="Calibri"/>
          <w:lang w:val="en-US"/>
        </w:rPr>
      </w:pPr>
      <w:r w:rsidRPr="00392561">
        <w:rPr>
          <w:rFonts w:cs="Calibri"/>
          <w:lang w:val="en-US"/>
        </w:rPr>
        <w:t>Stanowisko: …………………………………………………………………………………………..……………....</w:t>
      </w:r>
    </w:p>
    <w:p w14:paraId="456D5F24" w14:textId="77777777" w:rsidR="003335F4" w:rsidRPr="00392561" w:rsidRDefault="003335F4" w:rsidP="003335F4">
      <w:pPr>
        <w:spacing w:after="0"/>
        <w:rPr>
          <w:rFonts w:cs="Calibri"/>
          <w:lang w:val="en-US"/>
        </w:rPr>
      </w:pPr>
    </w:p>
    <w:p w14:paraId="0FE7B9D4" w14:textId="77777777" w:rsidR="003335F4" w:rsidRPr="00392561" w:rsidRDefault="003335F4" w:rsidP="003335F4">
      <w:pPr>
        <w:spacing w:after="0"/>
        <w:rPr>
          <w:rFonts w:cs="Calibri"/>
          <w:lang w:val="en-US"/>
        </w:rPr>
      </w:pPr>
      <w:r w:rsidRPr="00392561">
        <w:rPr>
          <w:rFonts w:cs="Calibri"/>
          <w:lang w:val="en-US"/>
        </w:rPr>
        <w:t>Podpis:</w:t>
      </w:r>
    </w:p>
    <w:p w14:paraId="47D0B403" w14:textId="77777777" w:rsidR="003335F4" w:rsidRPr="00392561" w:rsidRDefault="003335F4" w:rsidP="003335F4">
      <w:pPr>
        <w:spacing w:after="0"/>
        <w:rPr>
          <w:rFonts w:cs="Calibri"/>
          <w:lang w:val="en-US"/>
        </w:rPr>
      </w:pPr>
    </w:p>
    <w:p w14:paraId="2C96A132" w14:textId="77777777" w:rsidR="003335F4" w:rsidRPr="00392561" w:rsidRDefault="003335F4" w:rsidP="003335F4">
      <w:pPr>
        <w:spacing w:after="0"/>
        <w:rPr>
          <w:rFonts w:cs="Calibri"/>
          <w:lang w:val="en-US"/>
        </w:rPr>
      </w:pPr>
    </w:p>
    <w:p w14:paraId="29B2C74B" w14:textId="77777777" w:rsidR="003335F4" w:rsidRPr="00392561" w:rsidRDefault="003335F4" w:rsidP="003335F4">
      <w:pPr>
        <w:spacing w:after="0"/>
        <w:rPr>
          <w:rFonts w:cs="Calibri"/>
          <w:lang w:val="en-US"/>
        </w:rPr>
      </w:pPr>
    </w:p>
    <w:p w14:paraId="4A9450B4" w14:textId="77777777" w:rsidR="003335F4" w:rsidRPr="00392561" w:rsidRDefault="003335F4" w:rsidP="003335F4">
      <w:pPr>
        <w:spacing w:after="0"/>
        <w:rPr>
          <w:rFonts w:cs="Calibri"/>
          <w:lang w:val="en-US"/>
        </w:rPr>
      </w:pPr>
    </w:p>
    <w:p w14:paraId="36E8D5AB" w14:textId="77777777" w:rsidR="003335F4" w:rsidRPr="00392561" w:rsidRDefault="003335F4" w:rsidP="003335F4">
      <w:pPr>
        <w:rPr>
          <w:rFonts w:cs="Calibri"/>
          <w:lang w:val="en-US"/>
        </w:rPr>
      </w:pPr>
    </w:p>
    <w:p w14:paraId="1D59D784" w14:textId="77777777" w:rsidR="003335F4" w:rsidRPr="00392561" w:rsidRDefault="003335F4" w:rsidP="003335F4">
      <w:pPr>
        <w:spacing w:after="0"/>
        <w:rPr>
          <w:rFonts w:cs="Calibri"/>
          <w:lang w:val="en-US"/>
        </w:rPr>
      </w:pPr>
      <w:r w:rsidRPr="00392561">
        <w:rPr>
          <w:rFonts w:cs="Calibri"/>
          <w:noProof/>
        </w:rPr>
        <mc:AlternateContent>
          <mc:Choice Requires="wps">
            <w:drawing>
              <wp:anchor distT="0" distB="0" distL="114300" distR="114300" simplePos="0" relativeHeight="251705344" behindDoc="0" locked="0" layoutInCell="1" allowOverlap="1" wp14:anchorId="145C2024" wp14:editId="2D49C9A4">
                <wp:simplePos x="0" y="0"/>
                <wp:positionH relativeFrom="column">
                  <wp:posOffset>19050</wp:posOffset>
                </wp:positionH>
                <wp:positionV relativeFrom="paragraph">
                  <wp:posOffset>491490</wp:posOffset>
                </wp:positionV>
                <wp:extent cx="2571750" cy="1800225"/>
                <wp:effectExtent l="0" t="0" r="19050" b="28575"/>
                <wp:wrapNone/>
                <wp:docPr id="390687020"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0E47C5" id="Rectangle 1" o:spid="_x0000_s1026" style="position:absolute;margin-left:1.5pt;margin-top:38.7pt;width:202.5pt;height:141.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392561">
        <w:rPr>
          <w:rFonts w:cs="Calibri"/>
          <w:lang w:val="en-US"/>
        </w:rPr>
        <w:t>Pieczęć urzędowa urzędu bądź organu administracji publicznej</w:t>
      </w:r>
    </w:p>
    <w:p w14:paraId="1AADA6FE" w14:textId="77777777" w:rsidR="003335F4" w:rsidRPr="00392561" w:rsidRDefault="003335F4" w:rsidP="003335F4">
      <w:pPr>
        <w:rPr>
          <w:rFonts w:cs="Calibri"/>
          <w:lang w:val="en-US"/>
        </w:rPr>
      </w:pPr>
      <w:r w:rsidRPr="00392561">
        <w:rPr>
          <w:rFonts w:cs="Calibri"/>
          <w:lang w:val="en-US"/>
        </w:rPr>
        <w:br w:type="page"/>
      </w:r>
    </w:p>
    <w:p w14:paraId="12EC0F0E" w14:textId="77777777" w:rsidR="003335F4" w:rsidRPr="00392561" w:rsidRDefault="003335F4" w:rsidP="003335F4">
      <w:pPr>
        <w:spacing w:after="0"/>
        <w:rPr>
          <w:rFonts w:cs="Calibri"/>
          <w:lang w:val="en-US"/>
        </w:rPr>
      </w:pPr>
    </w:p>
    <w:p w14:paraId="050A4915" w14:textId="77777777" w:rsidR="003335F4" w:rsidRPr="00392561" w:rsidRDefault="003335F4" w:rsidP="003335F4">
      <w:pPr>
        <w:jc w:val="right"/>
        <w:rPr>
          <w:rFonts w:cs="Calibri"/>
          <w:sz w:val="20"/>
          <w:lang w:val="fr-FR"/>
        </w:rPr>
      </w:pPr>
      <w:r w:rsidRPr="00392561">
        <w:rPr>
          <w:rFonts w:cs="Calibri"/>
          <w:sz w:val="20"/>
          <w:lang w:val="fr-FR"/>
        </w:rPr>
        <w:t>EUR -Compo-PT</w:t>
      </w:r>
    </w:p>
    <w:p w14:paraId="76A2588F" w14:textId="77777777" w:rsidR="003335F4" w:rsidRPr="00392561" w:rsidRDefault="003335F4" w:rsidP="003335F4">
      <w:pPr>
        <w:spacing w:after="0"/>
        <w:rPr>
          <w:rFonts w:cs="Calibri"/>
          <w:i/>
          <w:lang w:val="fr-FR"/>
        </w:rPr>
      </w:pPr>
    </w:p>
    <w:p w14:paraId="4D2C4D0D" w14:textId="77777777" w:rsidR="003335F4" w:rsidRPr="00392561" w:rsidRDefault="003335F4" w:rsidP="003335F4">
      <w:pPr>
        <w:spacing w:after="0"/>
        <w:rPr>
          <w:rFonts w:cs="Calibri"/>
          <w:i/>
          <w:lang w:val="fr-FR"/>
        </w:rPr>
      </w:pPr>
    </w:p>
    <w:p w14:paraId="3794C32A" w14:textId="77777777" w:rsidR="003335F4" w:rsidRPr="00392561" w:rsidRDefault="003335F4" w:rsidP="003335F4">
      <w:pPr>
        <w:spacing w:after="0"/>
        <w:rPr>
          <w:rFonts w:cs="Calibri"/>
          <w:i/>
          <w:lang w:val="fr-FR"/>
        </w:rPr>
      </w:pPr>
    </w:p>
    <w:p w14:paraId="610FFB1F" w14:textId="77777777" w:rsidR="003335F4" w:rsidRPr="00392561" w:rsidRDefault="003335F4" w:rsidP="003335F4">
      <w:pPr>
        <w:spacing w:after="0"/>
        <w:rPr>
          <w:rFonts w:cs="Calibri"/>
          <w:i/>
          <w:iCs/>
          <w:lang w:val="fr-FR"/>
        </w:rPr>
      </w:pPr>
      <w:r w:rsidRPr="00392561">
        <w:rPr>
          <w:rFonts w:cs="Calibri"/>
          <w:i/>
          <w:lang w:val="fr-FR"/>
        </w:rPr>
        <w:t>Nome da organização de pagamento</w:t>
      </w:r>
    </w:p>
    <w:p w14:paraId="3D21BE70" w14:textId="77777777" w:rsidR="003335F4" w:rsidRPr="00392561" w:rsidRDefault="003335F4" w:rsidP="003335F4">
      <w:pPr>
        <w:spacing w:after="0"/>
        <w:rPr>
          <w:rFonts w:cs="Calibri"/>
          <w:lang w:val="fr-FR"/>
        </w:rPr>
      </w:pPr>
      <w:r w:rsidRPr="00392561">
        <w:rPr>
          <w:rFonts w:cs="Calibri"/>
          <w:noProof/>
        </w:rPr>
        <mc:AlternateContent>
          <mc:Choice Requires="wps">
            <w:drawing>
              <wp:anchor distT="91440" distB="91440" distL="114300" distR="114300" simplePos="0" relativeHeight="251706368" behindDoc="0" locked="0" layoutInCell="1" allowOverlap="1" wp14:anchorId="02C953C7" wp14:editId="009F9971">
                <wp:simplePos x="0" y="0"/>
                <wp:positionH relativeFrom="margin">
                  <wp:align>left</wp:align>
                </wp:positionH>
                <wp:positionV relativeFrom="paragraph">
                  <wp:posOffset>325120</wp:posOffset>
                </wp:positionV>
                <wp:extent cx="6076950" cy="1403985"/>
                <wp:effectExtent l="0" t="0" r="0" b="0"/>
                <wp:wrapTopAndBottom/>
                <wp:docPr id="17800780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2C0EF01C" w14:textId="77777777" w:rsidR="003335F4" w:rsidRPr="00AE6530" w:rsidRDefault="003335F4" w:rsidP="003335F4">
                            <w:pPr>
                              <w:pBdr>
                                <w:top w:val="single" w:sz="24" w:space="8" w:color="4472C4" w:themeColor="accent1"/>
                                <w:bottom w:val="single" w:sz="24" w:space="8" w:color="4472C4" w:themeColor="accent1"/>
                              </w:pBdr>
                              <w:spacing w:after="0"/>
                              <w:rPr>
                                <w:i/>
                                <w:iCs/>
                                <w:color w:val="4472C4" w:themeColor="accent1"/>
                                <w:lang w:val="fr-BE"/>
                              </w:rPr>
                            </w:pPr>
                            <w:r w:rsidRPr="00AE6530">
                              <w:rPr>
                                <w:i/>
                                <w:color w:val="4472C4" w:themeColor="accent1"/>
                                <w:lang w:val="fr-BE"/>
                              </w:rPr>
                              <w:t xml:space="preserve">As informações relativas à composição do seu agregado familiar foram solicitadas através da caixa de subsídios familiares do seu país, através do sistema europeu seguro EESSI, mas não recebemos as informações. </w:t>
                            </w:r>
                          </w:p>
                          <w:p w14:paraId="541E369D" w14:textId="77777777" w:rsidR="003335F4" w:rsidRPr="00AE6530" w:rsidRDefault="003335F4" w:rsidP="003335F4">
                            <w:pPr>
                              <w:pBdr>
                                <w:top w:val="single" w:sz="24" w:space="8" w:color="4472C4" w:themeColor="accent1"/>
                                <w:bottom w:val="single" w:sz="24" w:space="8" w:color="4472C4" w:themeColor="accent1"/>
                              </w:pBdr>
                              <w:spacing w:after="0"/>
                              <w:rPr>
                                <w:i/>
                                <w:iCs/>
                                <w:color w:val="4472C4" w:themeColor="accent1"/>
                                <w:lang w:val="fr-BE"/>
                              </w:rPr>
                            </w:pPr>
                            <w:r w:rsidRPr="00AE6530">
                              <w:rPr>
                                <w:i/>
                                <w:color w:val="4472C4" w:themeColor="accent1"/>
                                <w:lang w:val="fr-BE"/>
                              </w:rPr>
                              <w:t xml:space="preserve">Se desejar, pode enviar-nos este documento preenchido pelo gabinete da autoridade/administração competente, a fim de acelerar o tratamento do seu processo em Bruxelas.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C953C7" id="_x0000_t202" coordsize="21600,21600" o:spt="202" path="m,l,21600r21600,l21600,xe">
                <v:stroke joinstyle="miter"/>
                <v:path gradientshapeok="t" o:connecttype="rect"/>
              </v:shapetype>
              <v:shape id="_x0000_s1047" type="#_x0000_t202" style="position:absolute;margin-left:0;margin-top:25.6pt;width:478.5pt;height:110.55pt;z-index:251706368;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" filled="f" stroked="f">
                <v:textbox style="mso-fit-shape-to-text:t">
                  <w:txbxContent>
                    <w:p w14:paraId="2C0EF01C" w14:textId="77777777" w:rsidR="003335F4" w:rsidRPr="00AE6530" w:rsidRDefault="003335F4" w:rsidP="003335F4">
                      <w:pPr>
                        <w:pBdr>
                          <w:top w:val="single" w:sz="24" w:space="8" w:color="4472C4" w:themeColor="accent1"/>
                          <w:bottom w:val="single" w:sz="24" w:space="8" w:color="4472C4" w:themeColor="accent1"/>
                        </w:pBdr>
                        <w:spacing w:after="0"/>
                        <w:rPr>
                          <w:i/>
                          <w:iCs/>
                          <w:color w:val="4472C4" w:themeColor="accent1"/>
                          <w:lang w:val="fr-BE"/>
                        </w:rPr>
                      </w:pPr>
                      <w:r w:rsidRPr="00AE6530">
                        <w:rPr>
                          <w:i/>
                          <w:color w:val="4472C4" w:themeColor="accent1"/>
                          <w:lang w:val="fr-BE"/>
                        </w:rPr>
                        <w:t xml:space="preserve">As informações relativas à composição do seu agregado familiar foram solicitadas através da caixa de subsídios familiares do seu país, através do sistema europeu seguro EESSI, mas não recebemos as informações. </w:t>
                      </w:r>
                    </w:p>
                    <w:p w14:paraId="541E369D" w14:textId="77777777" w:rsidR="003335F4" w:rsidRPr="00AE6530" w:rsidRDefault="003335F4" w:rsidP="003335F4">
                      <w:pPr>
                        <w:pBdr>
                          <w:top w:val="single" w:sz="24" w:space="8" w:color="4472C4" w:themeColor="accent1"/>
                          <w:bottom w:val="single" w:sz="24" w:space="8" w:color="4472C4" w:themeColor="accent1"/>
                        </w:pBdr>
                        <w:spacing w:after="0"/>
                        <w:rPr>
                          <w:i/>
                          <w:iCs/>
                          <w:color w:val="4472C4" w:themeColor="accent1"/>
                          <w:lang w:val="fr-BE"/>
                        </w:rPr>
                      </w:pPr>
                      <w:r w:rsidRPr="00AE6530">
                        <w:rPr>
                          <w:i/>
                          <w:color w:val="4472C4" w:themeColor="accent1"/>
                          <w:lang w:val="fr-BE"/>
                        </w:rPr>
                        <w:t xml:space="preserve">Se desejar, pode enviar-nos este documento preenchido pelo gabinete da autoridade/administração competente, a fim de acelerar o tratamento do seu processo em Bruxelas. </w:t>
                      </w:r>
                    </w:p>
                  </w:txbxContent>
                </v:textbox>
                <w10:wrap type="topAndBottom" anchorx="margin"/>
              </v:shape>
            </w:pict>
          </mc:Fallback>
        </mc:AlternateContent>
      </w:r>
      <w:r w:rsidRPr="00392561">
        <w:rPr>
          <w:rFonts w:cs="Calibri"/>
          <w:lang w:val="fr-FR"/>
        </w:rPr>
        <w:t>Referência do dossier:</w:t>
      </w:r>
    </w:p>
    <w:p w14:paraId="529390EC" w14:textId="77777777" w:rsidR="003335F4" w:rsidRPr="00392561" w:rsidRDefault="003335F4" w:rsidP="003335F4">
      <w:pPr>
        <w:spacing w:after="0"/>
        <w:rPr>
          <w:rFonts w:cs="Calibri"/>
          <w:lang w:val="fr-FR"/>
        </w:rPr>
      </w:pPr>
    </w:p>
    <w:p w14:paraId="022B9D75" w14:textId="77777777" w:rsidR="003335F4" w:rsidRPr="00392561" w:rsidRDefault="003335F4" w:rsidP="003335F4">
      <w:pPr>
        <w:spacing w:after="0"/>
        <w:jc w:val="center"/>
        <w:rPr>
          <w:rFonts w:cs="Calibri"/>
          <w:b/>
          <w:bCs/>
          <w:u w:val="single"/>
          <w:lang w:val="fr-FR"/>
        </w:rPr>
      </w:pPr>
      <w:r w:rsidRPr="00392561">
        <w:rPr>
          <w:rFonts w:cs="Calibri"/>
          <w:b/>
          <w:u w:val="single"/>
          <w:lang w:val="fr-FR"/>
        </w:rPr>
        <w:t>Pedido de composição familiar para uma família residente num outro país europeu que não a Bélgica.</w:t>
      </w:r>
    </w:p>
    <w:p w14:paraId="5E443E4F" w14:textId="77777777" w:rsidR="003335F4" w:rsidRPr="00392561" w:rsidRDefault="003335F4" w:rsidP="003335F4">
      <w:pPr>
        <w:spacing w:after="0"/>
        <w:rPr>
          <w:rFonts w:cs="Calibri"/>
          <w:lang w:val="fr-FR"/>
        </w:rPr>
      </w:pPr>
    </w:p>
    <w:p w14:paraId="7B174E5D" w14:textId="77777777" w:rsidR="003335F4" w:rsidRPr="00392561" w:rsidRDefault="003335F4" w:rsidP="003335F4">
      <w:pPr>
        <w:spacing w:after="0" w:line="360" w:lineRule="auto"/>
        <w:rPr>
          <w:rFonts w:cs="Calibri"/>
          <w:lang w:val="fr-FR"/>
        </w:rPr>
      </w:pPr>
    </w:p>
    <w:p w14:paraId="48264BAF" w14:textId="77777777" w:rsidR="003335F4" w:rsidRPr="00392561" w:rsidRDefault="003335F4" w:rsidP="003335F4">
      <w:pPr>
        <w:spacing w:after="0" w:line="360" w:lineRule="auto"/>
        <w:rPr>
          <w:rFonts w:cs="Calibri"/>
          <w:lang w:val="fr-FR"/>
        </w:rPr>
      </w:pPr>
      <w:r w:rsidRPr="00392561">
        <w:rPr>
          <w:rFonts w:cs="Calibri"/>
          <w:lang w:val="fr-FR"/>
        </w:rPr>
        <w:t>Apelido: .........……………………………………………………………………………………………………</w:t>
      </w:r>
    </w:p>
    <w:p w14:paraId="003242D5" w14:textId="77777777" w:rsidR="003335F4" w:rsidRPr="00392561" w:rsidRDefault="003335F4" w:rsidP="003335F4">
      <w:pPr>
        <w:spacing w:after="0" w:line="360" w:lineRule="auto"/>
        <w:rPr>
          <w:rFonts w:cs="Calibri"/>
          <w:lang w:val="en-US"/>
        </w:rPr>
      </w:pPr>
      <w:r w:rsidRPr="00392561">
        <w:rPr>
          <w:rFonts w:cs="Calibri"/>
          <w:lang w:val="en-US"/>
        </w:rPr>
        <w:t>Nome próprio: .………………………………………………………………………………………………….</w:t>
      </w:r>
    </w:p>
    <w:p w14:paraId="233A9915" w14:textId="77777777" w:rsidR="003335F4" w:rsidRPr="00392561" w:rsidRDefault="003335F4" w:rsidP="003335F4">
      <w:pPr>
        <w:spacing w:after="0" w:line="360" w:lineRule="auto"/>
        <w:rPr>
          <w:rFonts w:cs="Calibri"/>
          <w:lang w:val="en-US"/>
        </w:rPr>
      </w:pPr>
      <w:r w:rsidRPr="00392561">
        <w:rPr>
          <w:rFonts w:cs="Calibri"/>
          <w:lang w:val="en-US"/>
        </w:rPr>
        <w:t>Data de nascimento : .. / .. / ….</w:t>
      </w:r>
    </w:p>
    <w:p w14:paraId="1A0F7AD9" w14:textId="77777777" w:rsidR="003335F4" w:rsidRPr="00392561" w:rsidRDefault="003335F4" w:rsidP="003335F4">
      <w:pPr>
        <w:spacing w:after="0"/>
        <w:rPr>
          <w:rFonts w:cs="Calibri"/>
          <w:lang w:val="en-US"/>
        </w:rPr>
      </w:pPr>
    </w:p>
    <w:p w14:paraId="5EE88BE1" w14:textId="77777777" w:rsidR="003335F4" w:rsidRPr="00392561" w:rsidRDefault="003335F4" w:rsidP="003335F4">
      <w:pPr>
        <w:spacing w:after="0"/>
        <w:rPr>
          <w:rFonts w:cs="Calibri"/>
          <w:lang w:val="en-US"/>
        </w:rPr>
      </w:pPr>
      <w:r w:rsidRPr="00392561">
        <w:rPr>
          <w:rFonts w:cs="Calibri"/>
          <w:lang w:val="en-US"/>
        </w:rPr>
        <w:t>CERTIFICADO</w:t>
      </w:r>
      <w:r w:rsidRPr="00392561">
        <w:rPr>
          <w:rStyle w:val="Voetnootmarkering"/>
          <w:rFonts w:cs="Calibri"/>
        </w:rPr>
        <w:footnoteReference w:id="43"/>
      </w:r>
      <w:r w:rsidRPr="00392561">
        <w:rPr>
          <w:rFonts w:cs="Calibri"/>
          <w:lang w:val="en-US"/>
        </w:rPr>
        <w:t xml:space="preserve"> :</w:t>
      </w:r>
    </w:p>
    <w:p w14:paraId="1A4B27A8" w14:textId="77777777" w:rsidR="003335F4" w:rsidRPr="00392561" w:rsidRDefault="003335F4" w:rsidP="003335F4">
      <w:pPr>
        <w:spacing w:after="0"/>
        <w:rPr>
          <w:rFonts w:cs="Calibri"/>
          <w:lang w:val="en-US"/>
        </w:rPr>
      </w:pPr>
    </w:p>
    <w:p w14:paraId="503D279B" w14:textId="77777777" w:rsidR="003335F4" w:rsidRPr="00392561" w:rsidRDefault="003335F4" w:rsidP="003335F4">
      <w:pPr>
        <w:spacing w:after="0" w:line="480" w:lineRule="auto"/>
        <w:rPr>
          <w:rFonts w:cs="Calibri"/>
          <w:lang w:val="en-US"/>
        </w:rPr>
      </w:pPr>
      <w:r w:rsidRPr="00392561">
        <w:rPr>
          <w:rFonts w:cs="Calibri"/>
          <w:lang w:val="en-US"/>
        </w:rPr>
        <w:t>Eu, abaixo-assinado/a …………………..………………………………………………………………, certifico que ………………………………………………………………………………………………………</w:t>
      </w:r>
    </w:p>
    <w:p w14:paraId="55253B66" w14:textId="77777777" w:rsidR="003335F4" w:rsidRPr="00392561" w:rsidRDefault="003335F4" w:rsidP="003335F4">
      <w:pPr>
        <w:spacing w:after="0" w:line="480" w:lineRule="auto"/>
        <w:rPr>
          <w:rFonts w:cs="Calibri"/>
          <w:lang w:val="en-US"/>
        </w:rPr>
      </w:pPr>
      <w:r w:rsidRPr="00392561">
        <w:rPr>
          <w:rFonts w:cs="Calibri"/>
          <w:lang w:val="en-US"/>
        </w:rPr>
        <w:t xml:space="preserve">Reside em: ……………………………………………………………………………………………………… </w:t>
      </w:r>
    </w:p>
    <w:p w14:paraId="1064ACF2" w14:textId="77777777" w:rsidR="003335F4" w:rsidRPr="00392561" w:rsidRDefault="003335F4" w:rsidP="003335F4">
      <w:pPr>
        <w:spacing w:after="0"/>
        <w:rPr>
          <w:rFonts w:cs="Calibri"/>
          <w:lang w:val="en-US"/>
        </w:rPr>
      </w:pPr>
      <w:r w:rsidRPr="00392561">
        <w:rPr>
          <w:rFonts w:cs="Calibri"/>
          <w:lang w:val="en-US"/>
        </w:rPr>
        <w:t>……………………………………………………………………………………………………………………….</w:t>
      </w:r>
    </w:p>
    <w:p w14:paraId="014B812E" w14:textId="77777777" w:rsidR="003335F4" w:rsidRPr="00392561" w:rsidRDefault="003335F4" w:rsidP="003335F4">
      <w:pPr>
        <w:spacing w:after="0"/>
        <w:rPr>
          <w:rFonts w:cs="Calibri"/>
          <w:lang w:val="en-US"/>
        </w:rPr>
      </w:pPr>
      <w:r w:rsidRPr="00392561">
        <w:rPr>
          <w:rFonts w:cs="Calibri"/>
          <w:lang w:val="en-US"/>
        </w:rPr>
        <w:t xml:space="preserve">Composição do agregado: </w:t>
      </w:r>
    </w:p>
    <w:p w14:paraId="48A77D34" w14:textId="77777777" w:rsidR="003335F4" w:rsidRPr="00392561" w:rsidRDefault="003335F4" w:rsidP="003335F4">
      <w:pPr>
        <w:spacing w:after="0"/>
        <w:rPr>
          <w:rFonts w:cs="Calibri"/>
          <w:lang w:val="en-US"/>
        </w:rPr>
      </w:pP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2C6C9875" w14:textId="77777777" w:rsidTr="005D3ED4">
        <w:tc>
          <w:tcPr>
            <w:tcW w:w="2254" w:type="dxa"/>
          </w:tcPr>
          <w:p w14:paraId="5C7B1645" w14:textId="77777777" w:rsidR="003335F4" w:rsidRPr="00392561" w:rsidRDefault="003335F4" w:rsidP="005D3ED4">
            <w:pPr>
              <w:rPr>
                <w:rFonts w:cs="Calibri"/>
                <w:sz w:val="20"/>
              </w:rPr>
            </w:pPr>
            <w:r w:rsidRPr="00392561">
              <w:rPr>
                <w:rFonts w:cs="Calibri"/>
                <w:sz w:val="20"/>
              </w:rPr>
              <w:t>APELIDO</w:t>
            </w:r>
          </w:p>
        </w:tc>
        <w:tc>
          <w:tcPr>
            <w:tcW w:w="2254" w:type="dxa"/>
          </w:tcPr>
          <w:p w14:paraId="79124D53" w14:textId="77777777" w:rsidR="003335F4" w:rsidRPr="00392561" w:rsidRDefault="003335F4" w:rsidP="005D3ED4">
            <w:pPr>
              <w:rPr>
                <w:rFonts w:cs="Calibri"/>
                <w:sz w:val="20"/>
              </w:rPr>
            </w:pPr>
            <w:r w:rsidRPr="00392561">
              <w:rPr>
                <w:rFonts w:cs="Calibri"/>
                <w:sz w:val="20"/>
              </w:rPr>
              <w:t>NOME PRÓPRIO</w:t>
            </w:r>
          </w:p>
        </w:tc>
        <w:tc>
          <w:tcPr>
            <w:tcW w:w="1583" w:type="dxa"/>
          </w:tcPr>
          <w:p w14:paraId="4E2D5772" w14:textId="77777777" w:rsidR="003335F4" w:rsidRPr="00392561" w:rsidRDefault="003335F4" w:rsidP="005D3ED4">
            <w:pPr>
              <w:rPr>
                <w:rFonts w:cs="Calibri"/>
                <w:sz w:val="20"/>
              </w:rPr>
            </w:pPr>
            <w:r w:rsidRPr="00392561">
              <w:rPr>
                <w:rFonts w:cs="Calibri"/>
                <w:sz w:val="20"/>
              </w:rPr>
              <w:t>Data de nascimento</w:t>
            </w:r>
          </w:p>
        </w:tc>
        <w:tc>
          <w:tcPr>
            <w:tcW w:w="2925" w:type="dxa"/>
          </w:tcPr>
          <w:p w14:paraId="3C8098A4" w14:textId="77777777" w:rsidR="003335F4" w:rsidRPr="00392561" w:rsidRDefault="003335F4" w:rsidP="005D3ED4">
            <w:pPr>
              <w:rPr>
                <w:rFonts w:cs="Calibri"/>
                <w:sz w:val="20"/>
              </w:rPr>
            </w:pPr>
            <w:r w:rsidRPr="00392561">
              <w:rPr>
                <w:rFonts w:cs="Calibri"/>
                <w:sz w:val="20"/>
              </w:rPr>
              <w:t>Grau de parentesco</w:t>
            </w:r>
            <w:r w:rsidRPr="00392561">
              <w:rPr>
                <w:rStyle w:val="Voetnootmarkering"/>
                <w:rFonts w:cs="Calibri"/>
                <w:sz w:val="20"/>
              </w:rPr>
              <w:footnoteReference w:id="44"/>
            </w:r>
          </w:p>
        </w:tc>
      </w:tr>
      <w:tr w:rsidR="003335F4" w:rsidRPr="00392561" w14:paraId="506744F9" w14:textId="77777777" w:rsidTr="005D3ED4">
        <w:tc>
          <w:tcPr>
            <w:tcW w:w="2254" w:type="dxa"/>
          </w:tcPr>
          <w:p w14:paraId="5D2181EA" w14:textId="77777777" w:rsidR="003335F4" w:rsidRPr="00392561" w:rsidRDefault="003335F4" w:rsidP="005D3ED4">
            <w:pPr>
              <w:rPr>
                <w:rFonts w:cs="Calibri"/>
              </w:rPr>
            </w:pPr>
          </w:p>
          <w:p w14:paraId="6981DDCC" w14:textId="77777777" w:rsidR="003335F4" w:rsidRPr="00392561" w:rsidRDefault="003335F4" w:rsidP="005D3ED4">
            <w:pPr>
              <w:rPr>
                <w:rFonts w:cs="Calibri"/>
              </w:rPr>
            </w:pPr>
          </w:p>
        </w:tc>
        <w:tc>
          <w:tcPr>
            <w:tcW w:w="2254" w:type="dxa"/>
          </w:tcPr>
          <w:p w14:paraId="3626DB9D" w14:textId="77777777" w:rsidR="003335F4" w:rsidRPr="00392561" w:rsidRDefault="003335F4" w:rsidP="005D3ED4">
            <w:pPr>
              <w:rPr>
                <w:rFonts w:cs="Calibri"/>
              </w:rPr>
            </w:pPr>
          </w:p>
        </w:tc>
        <w:tc>
          <w:tcPr>
            <w:tcW w:w="1583" w:type="dxa"/>
          </w:tcPr>
          <w:p w14:paraId="0BC3DD38" w14:textId="77777777" w:rsidR="003335F4" w:rsidRPr="00392561" w:rsidRDefault="003335F4" w:rsidP="005D3ED4">
            <w:pPr>
              <w:rPr>
                <w:rFonts w:cs="Calibri"/>
              </w:rPr>
            </w:pPr>
            <w:r w:rsidRPr="00392561">
              <w:rPr>
                <w:rFonts w:cs="Calibri"/>
              </w:rPr>
              <w:t>.. / .. / ….</w:t>
            </w:r>
          </w:p>
        </w:tc>
        <w:tc>
          <w:tcPr>
            <w:tcW w:w="2925" w:type="dxa"/>
          </w:tcPr>
          <w:p w14:paraId="740A763F" w14:textId="77777777" w:rsidR="003335F4" w:rsidRPr="00392561" w:rsidRDefault="003335F4" w:rsidP="005D3ED4">
            <w:pPr>
              <w:rPr>
                <w:rFonts w:cs="Calibri"/>
              </w:rPr>
            </w:pPr>
          </w:p>
        </w:tc>
      </w:tr>
      <w:tr w:rsidR="003335F4" w:rsidRPr="00392561" w14:paraId="792E1CB6" w14:textId="77777777" w:rsidTr="005D3ED4">
        <w:tc>
          <w:tcPr>
            <w:tcW w:w="2254" w:type="dxa"/>
          </w:tcPr>
          <w:p w14:paraId="24CDE87D" w14:textId="77777777" w:rsidR="003335F4" w:rsidRPr="00392561" w:rsidRDefault="003335F4" w:rsidP="005D3ED4">
            <w:pPr>
              <w:rPr>
                <w:rFonts w:cs="Calibri"/>
              </w:rPr>
            </w:pPr>
          </w:p>
          <w:p w14:paraId="0A5CC9B2" w14:textId="77777777" w:rsidR="003335F4" w:rsidRPr="00392561" w:rsidRDefault="003335F4" w:rsidP="005D3ED4">
            <w:pPr>
              <w:rPr>
                <w:rFonts w:cs="Calibri"/>
              </w:rPr>
            </w:pPr>
          </w:p>
        </w:tc>
        <w:tc>
          <w:tcPr>
            <w:tcW w:w="2254" w:type="dxa"/>
          </w:tcPr>
          <w:p w14:paraId="24B273AE" w14:textId="77777777" w:rsidR="003335F4" w:rsidRPr="00392561" w:rsidRDefault="003335F4" w:rsidP="005D3ED4">
            <w:pPr>
              <w:rPr>
                <w:rFonts w:cs="Calibri"/>
              </w:rPr>
            </w:pPr>
          </w:p>
        </w:tc>
        <w:tc>
          <w:tcPr>
            <w:tcW w:w="1583" w:type="dxa"/>
          </w:tcPr>
          <w:p w14:paraId="6D0C8EA9" w14:textId="77777777" w:rsidR="003335F4" w:rsidRPr="00392561" w:rsidRDefault="003335F4" w:rsidP="005D3ED4">
            <w:pPr>
              <w:rPr>
                <w:rFonts w:cs="Calibri"/>
              </w:rPr>
            </w:pPr>
            <w:r w:rsidRPr="00392561">
              <w:rPr>
                <w:rFonts w:cs="Calibri"/>
              </w:rPr>
              <w:t>.. / .. / ….</w:t>
            </w:r>
          </w:p>
        </w:tc>
        <w:tc>
          <w:tcPr>
            <w:tcW w:w="2925" w:type="dxa"/>
          </w:tcPr>
          <w:p w14:paraId="15C9C8EE" w14:textId="77777777" w:rsidR="003335F4" w:rsidRPr="00392561" w:rsidRDefault="003335F4" w:rsidP="005D3ED4">
            <w:pPr>
              <w:rPr>
                <w:rFonts w:cs="Calibri"/>
              </w:rPr>
            </w:pPr>
          </w:p>
        </w:tc>
      </w:tr>
      <w:tr w:rsidR="003335F4" w:rsidRPr="00392561" w14:paraId="7506CA93" w14:textId="77777777" w:rsidTr="005D3ED4">
        <w:tc>
          <w:tcPr>
            <w:tcW w:w="2254" w:type="dxa"/>
          </w:tcPr>
          <w:p w14:paraId="7910728B" w14:textId="77777777" w:rsidR="003335F4" w:rsidRPr="00392561" w:rsidRDefault="003335F4" w:rsidP="005D3ED4">
            <w:pPr>
              <w:rPr>
                <w:rFonts w:cs="Calibri"/>
              </w:rPr>
            </w:pPr>
          </w:p>
          <w:p w14:paraId="0707253A" w14:textId="77777777" w:rsidR="003335F4" w:rsidRPr="00392561" w:rsidRDefault="003335F4" w:rsidP="005D3ED4">
            <w:pPr>
              <w:rPr>
                <w:rFonts w:cs="Calibri"/>
              </w:rPr>
            </w:pPr>
          </w:p>
        </w:tc>
        <w:tc>
          <w:tcPr>
            <w:tcW w:w="2254" w:type="dxa"/>
          </w:tcPr>
          <w:p w14:paraId="382BD6BF" w14:textId="77777777" w:rsidR="003335F4" w:rsidRPr="00392561" w:rsidRDefault="003335F4" w:rsidP="005D3ED4">
            <w:pPr>
              <w:rPr>
                <w:rFonts w:cs="Calibri"/>
              </w:rPr>
            </w:pPr>
          </w:p>
        </w:tc>
        <w:tc>
          <w:tcPr>
            <w:tcW w:w="1583" w:type="dxa"/>
          </w:tcPr>
          <w:p w14:paraId="04DA2B77" w14:textId="77777777" w:rsidR="003335F4" w:rsidRPr="00392561" w:rsidRDefault="003335F4" w:rsidP="005D3ED4">
            <w:pPr>
              <w:rPr>
                <w:rFonts w:cs="Calibri"/>
              </w:rPr>
            </w:pPr>
            <w:r w:rsidRPr="00392561">
              <w:rPr>
                <w:rFonts w:cs="Calibri"/>
              </w:rPr>
              <w:t>.. / .. / ….</w:t>
            </w:r>
          </w:p>
        </w:tc>
        <w:tc>
          <w:tcPr>
            <w:tcW w:w="2925" w:type="dxa"/>
          </w:tcPr>
          <w:p w14:paraId="40C2320C" w14:textId="77777777" w:rsidR="003335F4" w:rsidRPr="00392561" w:rsidRDefault="003335F4" w:rsidP="005D3ED4">
            <w:pPr>
              <w:rPr>
                <w:rFonts w:cs="Calibri"/>
              </w:rPr>
            </w:pPr>
          </w:p>
        </w:tc>
      </w:tr>
      <w:tr w:rsidR="003335F4" w:rsidRPr="00392561" w14:paraId="68B538E1" w14:textId="77777777" w:rsidTr="005D3ED4">
        <w:tc>
          <w:tcPr>
            <w:tcW w:w="2254" w:type="dxa"/>
          </w:tcPr>
          <w:p w14:paraId="20966FE7" w14:textId="77777777" w:rsidR="003335F4" w:rsidRPr="00392561" w:rsidRDefault="003335F4" w:rsidP="005D3ED4">
            <w:pPr>
              <w:rPr>
                <w:rFonts w:cs="Calibri"/>
              </w:rPr>
            </w:pPr>
          </w:p>
          <w:p w14:paraId="464FA631" w14:textId="77777777" w:rsidR="003335F4" w:rsidRPr="00392561" w:rsidRDefault="003335F4" w:rsidP="005D3ED4">
            <w:pPr>
              <w:rPr>
                <w:rFonts w:cs="Calibri"/>
              </w:rPr>
            </w:pPr>
          </w:p>
        </w:tc>
        <w:tc>
          <w:tcPr>
            <w:tcW w:w="2254" w:type="dxa"/>
          </w:tcPr>
          <w:p w14:paraId="78A78542" w14:textId="77777777" w:rsidR="003335F4" w:rsidRPr="00392561" w:rsidRDefault="003335F4" w:rsidP="005D3ED4">
            <w:pPr>
              <w:rPr>
                <w:rFonts w:cs="Calibri"/>
              </w:rPr>
            </w:pPr>
          </w:p>
        </w:tc>
        <w:tc>
          <w:tcPr>
            <w:tcW w:w="1583" w:type="dxa"/>
          </w:tcPr>
          <w:p w14:paraId="4DB01E8D" w14:textId="77777777" w:rsidR="003335F4" w:rsidRPr="00392561" w:rsidRDefault="003335F4" w:rsidP="005D3ED4">
            <w:pPr>
              <w:rPr>
                <w:rFonts w:cs="Calibri"/>
              </w:rPr>
            </w:pPr>
            <w:r w:rsidRPr="00392561">
              <w:rPr>
                <w:rFonts w:cs="Calibri"/>
              </w:rPr>
              <w:t>.. / .. / ….</w:t>
            </w:r>
          </w:p>
        </w:tc>
        <w:tc>
          <w:tcPr>
            <w:tcW w:w="2925" w:type="dxa"/>
          </w:tcPr>
          <w:p w14:paraId="7890DE83" w14:textId="77777777" w:rsidR="003335F4" w:rsidRPr="00392561" w:rsidRDefault="003335F4" w:rsidP="005D3ED4">
            <w:pPr>
              <w:rPr>
                <w:rFonts w:cs="Calibri"/>
              </w:rPr>
            </w:pPr>
          </w:p>
        </w:tc>
      </w:tr>
      <w:tr w:rsidR="003335F4" w:rsidRPr="00392561" w14:paraId="13319C56" w14:textId="77777777" w:rsidTr="005D3ED4">
        <w:tc>
          <w:tcPr>
            <w:tcW w:w="2254" w:type="dxa"/>
          </w:tcPr>
          <w:p w14:paraId="0B540228" w14:textId="77777777" w:rsidR="003335F4" w:rsidRPr="00392561" w:rsidRDefault="003335F4" w:rsidP="005D3ED4">
            <w:pPr>
              <w:rPr>
                <w:rFonts w:cs="Calibri"/>
              </w:rPr>
            </w:pPr>
          </w:p>
          <w:p w14:paraId="30E37A05" w14:textId="77777777" w:rsidR="003335F4" w:rsidRPr="00392561" w:rsidRDefault="003335F4" w:rsidP="005D3ED4">
            <w:pPr>
              <w:rPr>
                <w:rFonts w:cs="Calibri"/>
              </w:rPr>
            </w:pPr>
          </w:p>
        </w:tc>
        <w:tc>
          <w:tcPr>
            <w:tcW w:w="2254" w:type="dxa"/>
          </w:tcPr>
          <w:p w14:paraId="21CCE237" w14:textId="77777777" w:rsidR="003335F4" w:rsidRPr="00392561" w:rsidRDefault="003335F4" w:rsidP="005D3ED4">
            <w:pPr>
              <w:rPr>
                <w:rFonts w:cs="Calibri"/>
              </w:rPr>
            </w:pPr>
          </w:p>
        </w:tc>
        <w:tc>
          <w:tcPr>
            <w:tcW w:w="1583" w:type="dxa"/>
          </w:tcPr>
          <w:p w14:paraId="4C0F2DFF" w14:textId="77777777" w:rsidR="003335F4" w:rsidRPr="00392561" w:rsidRDefault="003335F4" w:rsidP="005D3ED4">
            <w:pPr>
              <w:rPr>
                <w:rFonts w:cs="Calibri"/>
              </w:rPr>
            </w:pPr>
            <w:r w:rsidRPr="00392561">
              <w:rPr>
                <w:rFonts w:cs="Calibri"/>
              </w:rPr>
              <w:t>.. / .. / ….</w:t>
            </w:r>
          </w:p>
        </w:tc>
        <w:tc>
          <w:tcPr>
            <w:tcW w:w="2925" w:type="dxa"/>
          </w:tcPr>
          <w:p w14:paraId="7D647D8E" w14:textId="77777777" w:rsidR="003335F4" w:rsidRPr="00392561" w:rsidRDefault="003335F4" w:rsidP="005D3ED4">
            <w:pPr>
              <w:rPr>
                <w:rFonts w:cs="Calibri"/>
              </w:rPr>
            </w:pPr>
          </w:p>
        </w:tc>
      </w:tr>
      <w:tr w:rsidR="003335F4" w:rsidRPr="00392561" w14:paraId="1287A807" w14:textId="77777777" w:rsidTr="005D3ED4">
        <w:tc>
          <w:tcPr>
            <w:tcW w:w="2254" w:type="dxa"/>
          </w:tcPr>
          <w:p w14:paraId="71474A82" w14:textId="77777777" w:rsidR="003335F4" w:rsidRPr="00392561" w:rsidRDefault="003335F4" w:rsidP="005D3ED4">
            <w:pPr>
              <w:rPr>
                <w:rFonts w:cs="Calibri"/>
              </w:rPr>
            </w:pPr>
          </w:p>
          <w:p w14:paraId="57025111" w14:textId="77777777" w:rsidR="003335F4" w:rsidRPr="00392561" w:rsidRDefault="003335F4" w:rsidP="005D3ED4">
            <w:pPr>
              <w:rPr>
                <w:rFonts w:cs="Calibri"/>
              </w:rPr>
            </w:pPr>
          </w:p>
        </w:tc>
        <w:tc>
          <w:tcPr>
            <w:tcW w:w="2254" w:type="dxa"/>
          </w:tcPr>
          <w:p w14:paraId="0EECCC20" w14:textId="77777777" w:rsidR="003335F4" w:rsidRPr="00392561" w:rsidRDefault="003335F4" w:rsidP="005D3ED4">
            <w:pPr>
              <w:rPr>
                <w:rFonts w:cs="Calibri"/>
              </w:rPr>
            </w:pPr>
          </w:p>
        </w:tc>
        <w:tc>
          <w:tcPr>
            <w:tcW w:w="1583" w:type="dxa"/>
          </w:tcPr>
          <w:p w14:paraId="2D5F9E06" w14:textId="77777777" w:rsidR="003335F4" w:rsidRPr="00392561" w:rsidRDefault="003335F4" w:rsidP="005D3ED4">
            <w:pPr>
              <w:rPr>
                <w:rFonts w:cs="Calibri"/>
              </w:rPr>
            </w:pPr>
            <w:r w:rsidRPr="00392561">
              <w:rPr>
                <w:rFonts w:cs="Calibri"/>
              </w:rPr>
              <w:t>.. / .. / ….</w:t>
            </w:r>
          </w:p>
        </w:tc>
        <w:tc>
          <w:tcPr>
            <w:tcW w:w="2925" w:type="dxa"/>
          </w:tcPr>
          <w:p w14:paraId="483E2113" w14:textId="77777777" w:rsidR="003335F4" w:rsidRPr="00392561" w:rsidRDefault="003335F4" w:rsidP="005D3ED4">
            <w:pPr>
              <w:rPr>
                <w:rFonts w:cs="Calibri"/>
              </w:rPr>
            </w:pPr>
          </w:p>
        </w:tc>
      </w:tr>
      <w:tr w:rsidR="003335F4" w:rsidRPr="00392561" w14:paraId="70D2E24B" w14:textId="77777777" w:rsidTr="005D3ED4">
        <w:tc>
          <w:tcPr>
            <w:tcW w:w="2254" w:type="dxa"/>
          </w:tcPr>
          <w:p w14:paraId="7945CB03" w14:textId="77777777" w:rsidR="003335F4" w:rsidRPr="00392561" w:rsidRDefault="003335F4" w:rsidP="005D3ED4">
            <w:pPr>
              <w:rPr>
                <w:rFonts w:cs="Calibri"/>
              </w:rPr>
            </w:pPr>
          </w:p>
          <w:p w14:paraId="058A3452" w14:textId="77777777" w:rsidR="003335F4" w:rsidRPr="00392561" w:rsidRDefault="003335F4" w:rsidP="005D3ED4">
            <w:pPr>
              <w:rPr>
                <w:rFonts w:cs="Calibri"/>
              </w:rPr>
            </w:pPr>
          </w:p>
        </w:tc>
        <w:tc>
          <w:tcPr>
            <w:tcW w:w="2254" w:type="dxa"/>
          </w:tcPr>
          <w:p w14:paraId="2205D594" w14:textId="77777777" w:rsidR="003335F4" w:rsidRPr="00392561" w:rsidRDefault="003335F4" w:rsidP="005D3ED4">
            <w:pPr>
              <w:rPr>
                <w:rFonts w:cs="Calibri"/>
              </w:rPr>
            </w:pPr>
          </w:p>
        </w:tc>
        <w:tc>
          <w:tcPr>
            <w:tcW w:w="1583" w:type="dxa"/>
          </w:tcPr>
          <w:p w14:paraId="54DF538D" w14:textId="77777777" w:rsidR="003335F4" w:rsidRPr="00392561" w:rsidRDefault="003335F4" w:rsidP="005D3ED4">
            <w:pPr>
              <w:rPr>
                <w:rFonts w:cs="Calibri"/>
              </w:rPr>
            </w:pPr>
            <w:r w:rsidRPr="00392561">
              <w:rPr>
                <w:rFonts w:cs="Calibri"/>
              </w:rPr>
              <w:t>.. / .. / ….</w:t>
            </w:r>
          </w:p>
        </w:tc>
        <w:tc>
          <w:tcPr>
            <w:tcW w:w="2925" w:type="dxa"/>
          </w:tcPr>
          <w:p w14:paraId="16951853" w14:textId="77777777" w:rsidR="003335F4" w:rsidRPr="00392561" w:rsidRDefault="003335F4" w:rsidP="005D3ED4">
            <w:pPr>
              <w:rPr>
                <w:rFonts w:cs="Calibri"/>
              </w:rPr>
            </w:pPr>
          </w:p>
        </w:tc>
      </w:tr>
      <w:tr w:rsidR="003335F4" w:rsidRPr="00392561" w14:paraId="16E9A3BD" w14:textId="77777777" w:rsidTr="005D3ED4">
        <w:tc>
          <w:tcPr>
            <w:tcW w:w="2254" w:type="dxa"/>
          </w:tcPr>
          <w:p w14:paraId="654055A6" w14:textId="77777777" w:rsidR="003335F4" w:rsidRPr="00392561" w:rsidRDefault="003335F4" w:rsidP="005D3ED4">
            <w:pPr>
              <w:rPr>
                <w:rFonts w:cs="Calibri"/>
              </w:rPr>
            </w:pPr>
          </w:p>
          <w:p w14:paraId="7022ABA0" w14:textId="77777777" w:rsidR="003335F4" w:rsidRPr="00392561" w:rsidRDefault="003335F4" w:rsidP="005D3ED4">
            <w:pPr>
              <w:rPr>
                <w:rFonts w:cs="Calibri"/>
              </w:rPr>
            </w:pPr>
          </w:p>
        </w:tc>
        <w:tc>
          <w:tcPr>
            <w:tcW w:w="2254" w:type="dxa"/>
          </w:tcPr>
          <w:p w14:paraId="7D1F0FA8" w14:textId="77777777" w:rsidR="003335F4" w:rsidRPr="00392561" w:rsidRDefault="003335F4" w:rsidP="005D3ED4">
            <w:pPr>
              <w:rPr>
                <w:rFonts w:cs="Calibri"/>
              </w:rPr>
            </w:pPr>
          </w:p>
        </w:tc>
        <w:tc>
          <w:tcPr>
            <w:tcW w:w="1583" w:type="dxa"/>
          </w:tcPr>
          <w:p w14:paraId="2BA8AE06" w14:textId="77777777" w:rsidR="003335F4" w:rsidRPr="00392561" w:rsidRDefault="003335F4" w:rsidP="005D3ED4">
            <w:pPr>
              <w:rPr>
                <w:rFonts w:cs="Calibri"/>
              </w:rPr>
            </w:pPr>
            <w:r w:rsidRPr="00392561">
              <w:rPr>
                <w:rFonts w:cs="Calibri"/>
              </w:rPr>
              <w:t>.. / .. / ….</w:t>
            </w:r>
          </w:p>
        </w:tc>
        <w:tc>
          <w:tcPr>
            <w:tcW w:w="2925" w:type="dxa"/>
          </w:tcPr>
          <w:p w14:paraId="0128D7C0" w14:textId="77777777" w:rsidR="003335F4" w:rsidRPr="00392561" w:rsidRDefault="003335F4" w:rsidP="005D3ED4">
            <w:pPr>
              <w:rPr>
                <w:rFonts w:cs="Calibri"/>
              </w:rPr>
            </w:pPr>
          </w:p>
        </w:tc>
      </w:tr>
      <w:tr w:rsidR="003335F4" w:rsidRPr="00392561" w14:paraId="6A6AB516" w14:textId="77777777" w:rsidTr="005D3ED4">
        <w:tc>
          <w:tcPr>
            <w:tcW w:w="2254" w:type="dxa"/>
          </w:tcPr>
          <w:p w14:paraId="1C3B4BFA" w14:textId="77777777" w:rsidR="003335F4" w:rsidRPr="00392561" w:rsidRDefault="003335F4" w:rsidP="005D3ED4">
            <w:pPr>
              <w:rPr>
                <w:rFonts w:cs="Calibri"/>
              </w:rPr>
            </w:pPr>
          </w:p>
          <w:p w14:paraId="29DE6B49" w14:textId="77777777" w:rsidR="003335F4" w:rsidRPr="00392561" w:rsidRDefault="003335F4" w:rsidP="005D3ED4">
            <w:pPr>
              <w:rPr>
                <w:rFonts w:cs="Calibri"/>
              </w:rPr>
            </w:pPr>
          </w:p>
        </w:tc>
        <w:tc>
          <w:tcPr>
            <w:tcW w:w="2254" w:type="dxa"/>
          </w:tcPr>
          <w:p w14:paraId="54C686DA" w14:textId="77777777" w:rsidR="003335F4" w:rsidRPr="00392561" w:rsidRDefault="003335F4" w:rsidP="005D3ED4">
            <w:pPr>
              <w:rPr>
                <w:rFonts w:cs="Calibri"/>
              </w:rPr>
            </w:pPr>
          </w:p>
        </w:tc>
        <w:tc>
          <w:tcPr>
            <w:tcW w:w="1583" w:type="dxa"/>
          </w:tcPr>
          <w:p w14:paraId="5F304BA6" w14:textId="77777777" w:rsidR="003335F4" w:rsidRPr="00392561" w:rsidRDefault="003335F4" w:rsidP="005D3ED4">
            <w:pPr>
              <w:rPr>
                <w:rFonts w:cs="Calibri"/>
              </w:rPr>
            </w:pPr>
            <w:r w:rsidRPr="00392561">
              <w:rPr>
                <w:rFonts w:cs="Calibri"/>
              </w:rPr>
              <w:t>.. / .. / ….</w:t>
            </w:r>
          </w:p>
        </w:tc>
        <w:tc>
          <w:tcPr>
            <w:tcW w:w="2925" w:type="dxa"/>
          </w:tcPr>
          <w:p w14:paraId="5AD2F76B" w14:textId="77777777" w:rsidR="003335F4" w:rsidRPr="00392561" w:rsidRDefault="003335F4" w:rsidP="005D3ED4">
            <w:pPr>
              <w:rPr>
                <w:rFonts w:cs="Calibri"/>
              </w:rPr>
            </w:pPr>
          </w:p>
        </w:tc>
      </w:tr>
      <w:tr w:rsidR="003335F4" w:rsidRPr="00392561" w14:paraId="29387F36" w14:textId="77777777" w:rsidTr="005D3ED4">
        <w:tc>
          <w:tcPr>
            <w:tcW w:w="2254" w:type="dxa"/>
          </w:tcPr>
          <w:p w14:paraId="1AB1F871" w14:textId="77777777" w:rsidR="003335F4" w:rsidRPr="00392561" w:rsidRDefault="003335F4" w:rsidP="005D3ED4">
            <w:pPr>
              <w:rPr>
                <w:rFonts w:cs="Calibri"/>
              </w:rPr>
            </w:pPr>
          </w:p>
          <w:p w14:paraId="3894CCA9" w14:textId="77777777" w:rsidR="003335F4" w:rsidRPr="00392561" w:rsidRDefault="003335F4" w:rsidP="005D3ED4">
            <w:pPr>
              <w:rPr>
                <w:rFonts w:cs="Calibri"/>
              </w:rPr>
            </w:pPr>
          </w:p>
        </w:tc>
        <w:tc>
          <w:tcPr>
            <w:tcW w:w="2254" w:type="dxa"/>
          </w:tcPr>
          <w:p w14:paraId="3F7C3F6B" w14:textId="77777777" w:rsidR="003335F4" w:rsidRPr="00392561" w:rsidRDefault="003335F4" w:rsidP="005D3ED4">
            <w:pPr>
              <w:rPr>
                <w:rFonts w:cs="Calibri"/>
              </w:rPr>
            </w:pPr>
          </w:p>
        </w:tc>
        <w:tc>
          <w:tcPr>
            <w:tcW w:w="1583" w:type="dxa"/>
          </w:tcPr>
          <w:p w14:paraId="1C99C56A" w14:textId="77777777" w:rsidR="003335F4" w:rsidRPr="00392561" w:rsidRDefault="003335F4" w:rsidP="005D3ED4">
            <w:pPr>
              <w:rPr>
                <w:rFonts w:cs="Calibri"/>
              </w:rPr>
            </w:pPr>
            <w:r w:rsidRPr="00392561">
              <w:rPr>
                <w:rFonts w:cs="Calibri"/>
              </w:rPr>
              <w:t>.. / .. / ….</w:t>
            </w:r>
          </w:p>
        </w:tc>
        <w:tc>
          <w:tcPr>
            <w:tcW w:w="2925" w:type="dxa"/>
          </w:tcPr>
          <w:p w14:paraId="5237294E" w14:textId="77777777" w:rsidR="003335F4" w:rsidRPr="00392561" w:rsidRDefault="003335F4" w:rsidP="005D3ED4">
            <w:pPr>
              <w:rPr>
                <w:rFonts w:cs="Calibri"/>
              </w:rPr>
            </w:pPr>
          </w:p>
        </w:tc>
      </w:tr>
    </w:tbl>
    <w:p w14:paraId="77750757" w14:textId="77777777" w:rsidR="003335F4" w:rsidRPr="00392561" w:rsidRDefault="003335F4" w:rsidP="003335F4">
      <w:pPr>
        <w:spacing w:after="0"/>
        <w:rPr>
          <w:rFonts w:cs="Calibri"/>
        </w:rPr>
      </w:pPr>
    </w:p>
    <w:p w14:paraId="5FA794CE" w14:textId="77777777" w:rsidR="003335F4" w:rsidRPr="00392561" w:rsidRDefault="003335F4" w:rsidP="003335F4">
      <w:pPr>
        <w:spacing w:after="0"/>
        <w:rPr>
          <w:rFonts w:cs="Calibri"/>
        </w:rPr>
      </w:pPr>
      <w:r w:rsidRPr="00392561">
        <w:rPr>
          <w:rFonts w:cs="Calibri"/>
        </w:rPr>
        <w:t>Gabinete da autoridade/administração competente de :</w:t>
      </w:r>
    </w:p>
    <w:p w14:paraId="3B049AF2" w14:textId="77777777" w:rsidR="003335F4" w:rsidRPr="00392561" w:rsidRDefault="003335F4" w:rsidP="003335F4">
      <w:pPr>
        <w:spacing w:after="0"/>
        <w:rPr>
          <w:rFonts w:cs="Calibri"/>
        </w:rPr>
      </w:pPr>
    </w:p>
    <w:p w14:paraId="3AB91646" w14:textId="77777777" w:rsidR="003335F4" w:rsidRPr="00392561" w:rsidRDefault="003335F4" w:rsidP="003335F4">
      <w:pPr>
        <w:spacing w:after="0"/>
        <w:rPr>
          <w:rFonts w:cs="Calibri"/>
        </w:rPr>
      </w:pPr>
      <w:r w:rsidRPr="00392561">
        <w:rPr>
          <w:rFonts w:cs="Calibri"/>
        </w:rPr>
        <w:t>………………………………………………………………………………………………………………………..</w:t>
      </w:r>
    </w:p>
    <w:p w14:paraId="69984588" w14:textId="77777777" w:rsidR="003335F4" w:rsidRPr="00392561" w:rsidRDefault="003335F4" w:rsidP="003335F4">
      <w:pPr>
        <w:spacing w:after="0"/>
        <w:rPr>
          <w:rFonts w:cs="Calibri"/>
        </w:rPr>
      </w:pPr>
    </w:p>
    <w:p w14:paraId="11B064E6" w14:textId="77777777" w:rsidR="003335F4" w:rsidRPr="00392561" w:rsidRDefault="003335F4" w:rsidP="003335F4">
      <w:pPr>
        <w:spacing w:after="0"/>
        <w:rPr>
          <w:rFonts w:cs="Calibri"/>
        </w:rPr>
      </w:pPr>
    </w:p>
    <w:p w14:paraId="371B9403" w14:textId="77777777" w:rsidR="003335F4" w:rsidRPr="00392561" w:rsidRDefault="003335F4" w:rsidP="003335F4">
      <w:pPr>
        <w:spacing w:after="0"/>
        <w:rPr>
          <w:rFonts w:cs="Calibri"/>
        </w:rPr>
      </w:pPr>
      <w:r w:rsidRPr="00392561">
        <w:rPr>
          <w:rFonts w:cs="Calibri"/>
        </w:rPr>
        <w:t>Signatário:</w:t>
      </w:r>
    </w:p>
    <w:p w14:paraId="380A035E" w14:textId="77777777" w:rsidR="003335F4" w:rsidRPr="00392561" w:rsidRDefault="003335F4" w:rsidP="003335F4">
      <w:pPr>
        <w:spacing w:after="0"/>
        <w:rPr>
          <w:rFonts w:cs="Calibri"/>
        </w:rPr>
      </w:pPr>
    </w:p>
    <w:p w14:paraId="7330038A" w14:textId="77777777" w:rsidR="003335F4" w:rsidRPr="00392561" w:rsidRDefault="003335F4" w:rsidP="003335F4">
      <w:pPr>
        <w:spacing w:after="0"/>
        <w:rPr>
          <w:rFonts w:cs="Calibri"/>
        </w:rPr>
      </w:pPr>
      <w:r w:rsidRPr="00392561">
        <w:rPr>
          <w:rFonts w:cs="Calibri"/>
        </w:rPr>
        <w:t>Apelido, Nome próprio: ………………………………………………………………………………………………………….</w:t>
      </w:r>
    </w:p>
    <w:p w14:paraId="1404AF89" w14:textId="77777777" w:rsidR="003335F4" w:rsidRPr="00392561" w:rsidRDefault="003335F4" w:rsidP="003335F4">
      <w:pPr>
        <w:spacing w:after="0"/>
        <w:rPr>
          <w:rFonts w:cs="Calibri"/>
        </w:rPr>
      </w:pPr>
    </w:p>
    <w:p w14:paraId="12CECB8D" w14:textId="77777777" w:rsidR="003335F4" w:rsidRPr="00392561" w:rsidRDefault="003335F4" w:rsidP="003335F4">
      <w:pPr>
        <w:spacing w:after="0"/>
        <w:rPr>
          <w:rFonts w:cs="Calibri"/>
        </w:rPr>
      </w:pPr>
      <w:r w:rsidRPr="00392561">
        <w:rPr>
          <w:rFonts w:cs="Calibri"/>
        </w:rPr>
        <w:t>Função : ………………………………………………………………………………………………………....</w:t>
      </w:r>
    </w:p>
    <w:p w14:paraId="22639D37" w14:textId="77777777" w:rsidR="003335F4" w:rsidRPr="00392561" w:rsidRDefault="003335F4" w:rsidP="003335F4">
      <w:pPr>
        <w:spacing w:after="0"/>
        <w:rPr>
          <w:rFonts w:cs="Calibri"/>
        </w:rPr>
      </w:pPr>
    </w:p>
    <w:p w14:paraId="62931B46" w14:textId="77777777" w:rsidR="003335F4" w:rsidRPr="00392561" w:rsidRDefault="003335F4" w:rsidP="003335F4">
      <w:pPr>
        <w:spacing w:after="0"/>
        <w:rPr>
          <w:rFonts w:cs="Calibri"/>
        </w:rPr>
      </w:pPr>
      <w:r w:rsidRPr="00392561">
        <w:rPr>
          <w:rFonts w:cs="Calibri"/>
        </w:rPr>
        <w:t>Assinatura:</w:t>
      </w:r>
    </w:p>
    <w:p w14:paraId="408A3388" w14:textId="77777777" w:rsidR="003335F4" w:rsidRPr="00392561" w:rsidRDefault="003335F4" w:rsidP="003335F4">
      <w:pPr>
        <w:spacing w:after="0"/>
        <w:rPr>
          <w:rFonts w:cs="Calibri"/>
        </w:rPr>
      </w:pPr>
    </w:p>
    <w:p w14:paraId="10E7BFDA" w14:textId="77777777" w:rsidR="003335F4" w:rsidRPr="00392561" w:rsidRDefault="003335F4" w:rsidP="003335F4">
      <w:pPr>
        <w:spacing w:after="0"/>
        <w:rPr>
          <w:rFonts w:cs="Calibri"/>
        </w:rPr>
      </w:pPr>
    </w:p>
    <w:p w14:paraId="25B7C0B3" w14:textId="77777777" w:rsidR="003335F4" w:rsidRPr="00392561" w:rsidRDefault="003335F4" w:rsidP="003335F4">
      <w:pPr>
        <w:spacing w:after="0"/>
        <w:rPr>
          <w:rFonts w:cs="Calibri"/>
        </w:rPr>
      </w:pPr>
    </w:p>
    <w:p w14:paraId="156856D7" w14:textId="77777777" w:rsidR="003335F4" w:rsidRPr="00392561" w:rsidRDefault="003335F4" w:rsidP="003335F4">
      <w:pPr>
        <w:spacing w:after="0"/>
        <w:rPr>
          <w:rFonts w:cs="Calibri"/>
        </w:rPr>
      </w:pPr>
    </w:p>
    <w:p w14:paraId="5ED83857" w14:textId="77777777" w:rsidR="003335F4" w:rsidRPr="00392561" w:rsidRDefault="003335F4" w:rsidP="003335F4">
      <w:pPr>
        <w:spacing w:after="0"/>
        <w:rPr>
          <w:rFonts w:cs="Calibri"/>
          <w:lang w:val="en-US"/>
        </w:rPr>
      </w:pPr>
      <w:r w:rsidRPr="00392561">
        <w:rPr>
          <w:rFonts w:cs="Calibri"/>
          <w:noProof/>
        </w:rPr>
        <mc:AlternateContent>
          <mc:Choice Requires="wps">
            <w:drawing>
              <wp:anchor distT="0" distB="0" distL="114300" distR="114300" simplePos="0" relativeHeight="251707392" behindDoc="0" locked="0" layoutInCell="1" allowOverlap="1" wp14:anchorId="05CE349C" wp14:editId="52C503C1">
                <wp:simplePos x="0" y="0"/>
                <wp:positionH relativeFrom="column">
                  <wp:posOffset>19050</wp:posOffset>
                </wp:positionH>
                <wp:positionV relativeFrom="paragraph">
                  <wp:posOffset>491490</wp:posOffset>
                </wp:positionV>
                <wp:extent cx="2571750" cy="1800225"/>
                <wp:effectExtent l="0" t="0" r="19050" b="28575"/>
                <wp:wrapNone/>
                <wp:docPr id="1244157386"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9D858C" id="Rectangle 1" o:spid="_x0000_s1026" style="position:absolute;margin-left:1.5pt;margin-top:38.7pt;width:202.5pt;height:141.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392561">
        <w:rPr>
          <w:rFonts w:cs="Calibri"/>
          <w:lang w:val="en-US"/>
        </w:rPr>
        <w:t>Carimbo do gabinete da autoridade/administração competente</w:t>
      </w:r>
    </w:p>
    <w:p w14:paraId="27F65153" w14:textId="77777777" w:rsidR="003335F4" w:rsidRPr="00392561" w:rsidRDefault="003335F4" w:rsidP="003335F4">
      <w:pPr>
        <w:rPr>
          <w:rFonts w:cs="Calibri"/>
          <w:lang w:val="en-US"/>
        </w:rPr>
      </w:pPr>
      <w:r w:rsidRPr="00392561">
        <w:rPr>
          <w:rFonts w:cs="Calibri"/>
          <w:lang w:val="en-US"/>
        </w:rPr>
        <w:br w:type="page"/>
      </w:r>
    </w:p>
    <w:p w14:paraId="2F9AB053" w14:textId="77777777" w:rsidR="003335F4" w:rsidRPr="00392561" w:rsidRDefault="003335F4" w:rsidP="003335F4">
      <w:pPr>
        <w:spacing w:after="0"/>
        <w:rPr>
          <w:rFonts w:cs="Calibri"/>
          <w:lang w:val="en-US"/>
        </w:rPr>
      </w:pPr>
    </w:p>
    <w:p w14:paraId="5C6B2B74" w14:textId="77777777" w:rsidR="003335F4" w:rsidRPr="00392561" w:rsidRDefault="003335F4" w:rsidP="003335F4">
      <w:pPr>
        <w:jc w:val="right"/>
        <w:rPr>
          <w:rFonts w:cs="Calibri"/>
          <w:sz w:val="20"/>
          <w:lang w:val="en-US"/>
        </w:rPr>
      </w:pPr>
      <w:r w:rsidRPr="00392561">
        <w:rPr>
          <w:rFonts w:cs="Calibri"/>
          <w:sz w:val="20"/>
          <w:lang w:val="en-US"/>
        </w:rPr>
        <w:t>EUR -Compo-RO</w:t>
      </w:r>
    </w:p>
    <w:p w14:paraId="166EF00A" w14:textId="77777777" w:rsidR="003335F4" w:rsidRPr="00392561" w:rsidRDefault="003335F4" w:rsidP="003335F4">
      <w:pPr>
        <w:rPr>
          <w:rFonts w:cs="Calibri"/>
          <w:sz w:val="20"/>
          <w:lang w:val="en-US"/>
        </w:rPr>
      </w:pPr>
    </w:p>
    <w:p w14:paraId="38FB5C84" w14:textId="77777777" w:rsidR="003335F4" w:rsidRPr="00392561" w:rsidRDefault="003335F4" w:rsidP="003335F4">
      <w:pPr>
        <w:rPr>
          <w:rFonts w:cs="Calibri"/>
          <w:lang w:val="en-US"/>
        </w:rPr>
      </w:pPr>
    </w:p>
    <w:p w14:paraId="1E19063A" w14:textId="77777777" w:rsidR="003335F4" w:rsidRPr="00392561" w:rsidRDefault="003335F4" w:rsidP="003335F4">
      <w:pPr>
        <w:spacing w:after="0"/>
        <w:rPr>
          <w:rFonts w:cs="Calibri"/>
          <w:i/>
          <w:iCs/>
          <w:lang w:val="en-US"/>
        </w:rPr>
      </w:pPr>
      <w:r w:rsidRPr="00392561">
        <w:rPr>
          <w:rFonts w:cs="Calibri"/>
          <w:i/>
          <w:lang w:val="en-US"/>
        </w:rPr>
        <w:t>Numele instituției plătitoare</w:t>
      </w:r>
    </w:p>
    <w:p w14:paraId="4110A37B" w14:textId="77777777" w:rsidR="003335F4" w:rsidRPr="00392561" w:rsidRDefault="003335F4" w:rsidP="003335F4">
      <w:pPr>
        <w:spacing w:after="0"/>
        <w:rPr>
          <w:rFonts w:cs="Calibri"/>
          <w:lang w:val="en-US"/>
        </w:rPr>
      </w:pPr>
      <w:r w:rsidRPr="00392561">
        <w:rPr>
          <w:rFonts w:cs="Calibri"/>
          <w:noProof/>
        </w:rPr>
        <mc:AlternateContent>
          <mc:Choice Requires="wps">
            <w:drawing>
              <wp:anchor distT="91440" distB="91440" distL="114300" distR="114300" simplePos="0" relativeHeight="251708416" behindDoc="0" locked="0" layoutInCell="1" allowOverlap="1" wp14:anchorId="6B2DEDF1" wp14:editId="5C0E1901">
                <wp:simplePos x="0" y="0"/>
                <wp:positionH relativeFrom="margin">
                  <wp:align>left</wp:align>
                </wp:positionH>
                <wp:positionV relativeFrom="paragraph">
                  <wp:posOffset>325120</wp:posOffset>
                </wp:positionV>
                <wp:extent cx="6076950" cy="1403985"/>
                <wp:effectExtent l="0" t="0" r="0" b="0"/>
                <wp:wrapTopAndBottom/>
                <wp:docPr id="2833461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054F1A1B" w14:textId="77777777" w:rsidR="003335F4"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 Informațiile privind componența gospodăriei dumneavoastră au fost solicitate prin intermediul caselor de alocații familiale din țara dumneavoastră, prin intermediul sistemului european securizat EESSI, dar nu am primit aceste informații. </w:t>
                            </w:r>
                          </w:p>
                          <w:p w14:paraId="46A9310F" w14:textId="77777777" w:rsidR="003335F4" w:rsidRPr="00024071" w:rsidRDefault="003335F4" w:rsidP="003335F4">
                            <w:pPr>
                              <w:pBdr>
                                <w:top w:val="single" w:sz="24" w:space="8" w:color="4472C4" w:themeColor="accent1"/>
                                <w:bottom w:val="single" w:sz="24" w:space="8" w:color="4472C4" w:themeColor="accent1"/>
                              </w:pBdr>
                              <w:spacing w:after="0"/>
                              <w:rPr>
                                <w:i/>
                                <w:iCs/>
                                <w:color w:val="4472C4" w:themeColor="accent1"/>
                                <w:lang w:val="fr-FR"/>
                              </w:rPr>
                            </w:pPr>
                            <w:r>
                              <w:rPr>
                                <w:i/>
                                <w:color w:val="4472C4" w:themeColor="accent1"/>
                              </w:rPr>
                              <w:t xml:space="preserve"> </w:t>
                            </w:r>
                            <w:r w:rsidRPr="00024071">
                              <w:rPr>
                                <w:i/>
                                <w:color w:val="4472C4" w:themeColor="accent1"/>
                                <w:lang w:val="fr-FR"/>
                              </w:rPr>
                              <w:t>Dacă doriți, ne puteți trimite acest document completat de către autoritatea/administrația competentă, pentru a accelera procesarea dosarului dumneavoastră la Bruxelles.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2DEDF1" id="_x0000_s1048" type="#_x0000_t202" style="position:absolute;margin-left:0;margin-top:25.6pt;width:478.5pt;height:110.55pt;z-index:251708416;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" filled="f" stroked="f">
                <v:textbox style="mso-fit-shape-to-text:t">
                  <w:txbxContent>
                    <w:p w14:paraId="054F1A1B" w14:textId="77777777" w:rsidR="003335F4"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 </w:t>
                      </w:r>
                      <w:proofErr w:type="spellStart"/>
                      <w:r>
                        <w:rPr>
                          <w:i/>
                          <w:color w:val="4472C4" w:themeColor="accent1"/>
                        </w:rPr>
                        <w:t>Informațiile</w:t>
                      </w:r>
                      <w:proofErr w:type="spellEnd"/>
                      <w:r>
                        <w:rPr>
                          <w:i/>
                          <w:color w:val="4472C4" w:themeColor="accent1"/>
                        </w:rPr>
                        <w:t xml:space="preserve"> </w:t>
                      </w:r>
                      <w:proofErr w:type="spellStart"/>
                      <w:r>
                        <w:rPr>
                          <w:i/>
                          <w:color w:val="4472C4" w:themeColor="accent1"/>
                        </w:rPr>
                        <w:t>privind</w:t>
                      </w:r>
                      <w:proofErr w:type="spellEnd"/>
                      <w:r>
                        <w:rPr>
                          <w:i/>
                          <w:color w:val="4472C4" w:themeColor="accent1"/>
                        </w:rPr>
                        <w:t xml:space="preserve"> </w:t>
                      </w:r>
                      <w:proofErr w:type="spellStart"/>
                      <w:r>
                        <w:rPr>
                          <w:i/>
                          <w:color w:val="4472C4" w:themeColor="accent1"/>
                        </w:rPr>
                        <w:t>componența</w:t>
                      </w:r>
                      <w:proofErr w:type="spellEnd"/>
                      <w:r>
                        <w:rPr>
                          <w:i/>
                          <w:color w:val="4472C4" w:themeColor="accent1"/>
                        </w:rPr>
                        <w:t xml:space="preserve"> </w:t>
                      </w:r>
                      <w:proofErr w:type="spellStart"/>
                      <w:r>
                        <w:rPr>
                          <w:i/>
                          <w:color w:val="4472C4" w:themeColor="accent1"/>
                        </w:rPr>
                        <w:t>gospodăriei</w:t>
                      </w:r>
                      <w:proofErr w:type="spellEnd"/>
                      <w:r>
                        <w:rPr>
                          <w:i/>
                          <w:color w:val="4472C4" w:themeColor="accent1"/>
                        </w:rPr>
                        <w:t xml:space="preserve"> </w:t>
                      </w:r>
                      <w:proofErr w:type="spellStart"/>
                      <w:r>
                        <w:rPr>
                          <w:i/>
                          <w:color w:val="4472C4" w:themeColor="accent1"/>
                        </w:rPr>
                        <w:t>dumneavoastră</w:t>
                      </w:r>
                      <w:proofErr w:type="spellEnd"/>
                      <w:r>
                        <w:rPr>
                          <w:i/>
                          <w:color w:val="4472C4" w:themeColor="accent1"/>
                        </w:rPr>
                        <w:t xml:space="preserve"> au </w:t>
                      </w:r>
                      <w:proofErr w:type="spellStart"/>
                      <w:r>
                        <w:rPr>
                          <w:i/>
                          <w:color w:val="4472C4" w:themeColor="accent1"/>
                        </w:rPr>
                        <w:t>fost</w:t>
                      </w:r>
                      <w:proofErr w:type="spellEnd"/>
                      <w:r>
                        <w:rPr>
                          <w:i/>
                          <w:color w:val="4472C4" w:themeColor="accent1"/>
                        </w:rPr>
                        <w:t xml:space="preserve"> </w:t>
                      </w:r>
                      <w:proofErr w:type="spellStart"/>
                      <w:r>
                        <w:rPr>
                          <w:i/>
                          <w:color w:val="4472C4" w:themeColor="accent1"/>
                        </w:rPr>
                        <w:t>solicitate</w:t>
                      </w:r>
                      <w:proofErr w:type="spellEnd"/>
                      <w:r>
                        <w:rPr>
                          <w:i/>
                          <w:color w:val="4472C4" w:themeColor="accent1"/>
                        </w:rPr>
                        <w:t xml:space="preserve"> </w:t>
                      </w:r>
                      <w:proofErr w:type="spellStart"/>
                      <w:r>
                        <w:rPr>
                          <w:i/>
                          <w:color w:val="4472C4" w:themeColor="accent1"/>
                        </w:rPr>
                        <w:t>prin</w:t>
                      </w:r>
                      <w:proofErr w:type="spellEnd"/>
                      <w:r>
                        <w:rPr>
                          <w:i/>
                          <w:color w:val="4472C4" w:themeColor="accent1"/>
                        </w:rPr>
                        <w:t xml:space="preserve"> </w:t>
                      </w:r>
                      <w:proofErr w:type="spellStart"/>
                      <w:r>
                        <w:rPr>
                          <w:i/>
                          <w:color w:val="4472C4" w:themeColor="accent1"/>
                        </w:rPr>
                        <w:t>intermediul</w:t>
                      </w:r>
                      <w:proofErr w:type="spellEnd"/>
                      <w:r>
                        <w:rPr>
                          <w:i/>
                          <w:color w:val="4472C4" w:themeColor="accent1"/>
                        </w:rPr>
                        <w:t xml:space="preserve"> </w:t>
                      </w:r>
                      <w:proofErr w:type="spellStart"/>
                      <w:r>
                        <w:rPr>
                          <w:i/>
                          <w:color w:val="4472C4" w:themeColor="accent1"/>
                        </w:rPr>
                        <w:t>caselor</w:t>
                      </w:r>
                      <w:proofErr w:type="spellEnd"/>
                      <w:r>
                        <w:rPr>
                          <w:i/>
                          <w:color w:val="4472C4" w:themeColor="accent1"/>
                        </w:rPr>
                        <w:t xml:space="preserve"> de </w:t>
                      </w:r>
                      <w:proofErr w:type="spellStart"/>
                      <w:r>
                        <w:rPr>
                          <w:i/>
                          <w:color w:val="4472C4" w:themeColor="accent1"/>
                        </w:rPr>
                        <w:t>alocații</w:t>
                      </w:r>
                      <w:proofErr w:type="spellEnd"/>
                      <w:r>
                        <w:rPr>
                          <w:i/>
                          <w:color w:val="4472C4" w:themeColor="accent1"/>
                        </w:rPr>
                        <w:t xml:space="preserve"> familiale </w:t>
                      </w:r>
                      <w:proofErr w:type="spellStart"/>
                      <w:r>
                        <w:rPr>
                          <w:i/>
                          <w:color w:val="4472C4" w:themeColor="accent1"/>
                        </w:rPr>
                        <w:t>din</w:t>
                      </w:r>
                      <w:proofErr w:type="spellEnd"/>
                      <w:r>
                        <w:rPr>
                          <w:i/>
                          <w:color w:val="4472C4" w:themeColor="accent1"/>
                        </w:rPr>
                        <w:t xml:space="preserve"> </w:t>
                      </w:r>
                      <w:proofErr w:type="spellStart"/>
                      <w:r>
                        <w:rPr>
                          <w:i/>
                          <w:color w:val="4472C4" w:themeColor="accent1"/>
                        </w:rPr>
                        <w:t>țara</w:t>
                      </w:r>
                      <w:proofErr w:type="spellEnd"/>
                      <w:r>
                        <w:rPr>
                          <w:i/>
                          <w:color w:val="4472C4" w:themeColor="accent1"/>
                        </w:rPr>
                        <w:t xml:space="preserve"> </w:t>
                      </w:r>
                      <w:proofErr w:type="spellStart"/>
                      <w:r>
                        <w:rPr>
                          <w:i/>
                          <w:color w:val="4472C4" w:themeColor="accent1"/>
                        </w:rPr>
                        <w:t>dumneavoastră</w:t>
                      </w:r>
                      <w:proofErr w:type="spellEnd"/>
                      <w:r>
                        <w:rPr>
                          <w:i/>
                          <w:color w:val="4472C4" w:themeColor="accent1"/>
                        </w:rPr>
                        <w:t xml:space="preserve">, </w:t>
                      </w:r>
                      <w:proofErr w:type="spellStart"/>
                      <w:r>
                        <w:rPr>
                          <w:i/>
                          <w:color w:val="4472C4" w:themeColor="accent1"/>
                        </w:rPr>
                        <w:t>prin</w:t>
                      </w:r>
                      <w:proofErr w:type="spellEnd"/>
                      <w:r>
                        <w:rPr>
                          <w:i/>
                          <w:color w:val="4472C4" w:themeColor="accent1"/>
                        </w:rPr>
                        <w:t xml:space="preserve"> </w:t>
                      </w:r>
                      <w:proofErr w:type="spellStart"/>
                      <w:r>
                        <w:rPr>
                          <w:i/>
                          <w:color w:val="4472C4" w:themeColor="accent1"/>
                        </w:rPr>
                        <w:t>intermediul</w:t>
                      </w:r>
                      <w:proofErr w:type="spellEnd"/>
                      <w:r>
                        <w:rPr>
                          <w:i/>
                          <w:color w:val="4472C4" w:themeColor="accent1"/>
                        </w:rPr>
                        <w:t xml:space="preserve"> </w:t>
                      </w:r>
                      <w:proofErr w:type="spellStart"/>
                      <w:r>
                        <w:rPr>
                          <w:i/>
                          <w:color w:val="4472C4" w:themeColor="accent1"/>
                        </w:rPr>
                        <w:t>sistemului</w:t>
                      </w:r>
                      <w:proofErr w:type="spellEnd"/>
                      <w:r>
                        <w:rPr>
                          <w:i/>
                          <w:color w:val="4472C4" w:themeColor="accent1"/>
                        </w:rPr>
                        <w:t xml:space="preserve"> </w:t>
                      </w:r>
                      <w:proofErr w:type="spellStart"/>
                      <w:r>
                        <w:rPr>
                          <w:i/>
                          <w:color w:val="4472C4" w:themeColor="accent1"/>
                        </w:rPr>
                        <w:t>european</w:t>
                      </w:r>
                      <w:proofErr w:type="spellEnd"/>
                      <w:r>
                        <w:rPr>
                          <w:i/>
                          <w:color w:val="4472C4" w:themeColor="accent1"/>
                        </w:rPr>
                        <w:t xml:space="preserve"> </w:t>
                      </w:r>
                      <w:proofErr w:type="spellStart"/>
                      <w:r>
                        <w:rPr>
                          <w:i/>
                          <w:color w:val="4472C4" w:themeColor="accent1"/>
                        </w:rPr>
                        <w:t>securizat</w:t>
                      </w:r>
                      <w:proofErr w:type="spellEnd"/>
                      <w:r>
                        <w:rPr>
                          <w:i/>
                          <w:color w:val="4472C4" w:themeColor="accent1"/>
                        </w:rPr>
                        <w:t xml:space="preserve"> EESSI, dar nu </w:t>
                      </w:r>
                      <w:proofErr w:type="spellStart"/>
                      <w:r>
                        <w:rPr>
                          <w:i/>
                          <w:color w:val="4472C4" w:themeColor="accent1"/>
                        </w:rPr>
                        <w:t>am</w:t>
                      </w:r>
                      <w:proofErr w:type="spellEnd"/>
                      <w:r>
                        <w:rPr>
                          <w:i/>
                          <w:color w:val="4472C4" w:themeColor="accent1"/>
                        </w:rPr>
                        <w:t xml:space="preserve"> </w:t>
                      </w:r>
                      <w:proofErr w:type="spellStart"/>
                      <w:r>
                        <w:rPr>
                          <w:i/>
                          <w:color w:val="4472C4" w:themeColor="accent1"/>
                        </w:rPr>
                        <w:t>primit</w:t>
                      </w:r>
                      <w:proofErr w:type="spellEnd"/>
                      <w:r>
                        <w:rPr>
                          <w:i/>
                          <w:color w:val="4472C4" w:themeColor="accent1"/>
                        </w:rPr>
                        <w:t xml:space="preserve"> </w:t>
                      </w:r>
                      <w:proofErr w:type="spellStart"/>
                      <w:r>
                        <w:rPr>
                          <w:i/>
                          <w:color w:val="4472C4" w:themeColor="accent1"/>
                        </w:rPr>
                        <w:t>aceste</w:t>
                      </w:r>
                      <w:proofErr w:type="spellEnd"/>
                      <w:r>
                        <w:rPr>
                          <w:i/>
                          <w:color w:val="4472C4" w:themeColor="accent1"/>
                        </w:rPr>
                        <w:t xml:space="preserve"> </w:t>
                      </w:r>
                      <w:proofErr w:type="spellStart"/>
                      <w:r>
                        <w:rPr>
                          <w:i/>
                          <w:color w:val="4472C4" w:themeColor="accent1"/>
                        </w:rPr>
                        <w:t>informații</w:t>
                      </w:r>
                      <w:proofErr w:type="spellEnd"/>
                      <w:r>
                        <w:rPr>
                          <w:i/>
                          <w:color w:val="4472C4" w:themeColor="accent1"/>
                        </w:rPr>
                        <w:t xml:space="preserve">. </w:t>
                      </w:r>
                    </w:p>
                    <w:p w14:paraId="46A9310F" w14:textId="77777777" w:rsidR="003335F4" w:rsidRPr="00024071" w:rsidRDefault="003335F4" w:rsidP="003335F4">
                      <w:pPr>
                        <w:pBdr>
                          <w:top w:val="single" w:sz="24" w:space="8" w:color="4472C4" w:themeColor="accent1"/>
                          <w:bottom w:val="single" w:sz="24" w:space="8" w:color="4472C4" w:themeColor="accent1"/>
                        </w:pBdr>
                        <w:spacing w:after="0"/>
                        <w:rPr>
                          <w:i/>
                          <w:iCs/>
                          <w:color w:val="4472C4" w:themeColor="accent1"/>
                          <w:lang w:val="fr-FR"/>
                        </w:rPr>
                      </w:pPr>
                      <w:r>
                        <w:rPr>
                          <w:i/>
                          <w:color w:val="4472C4" w:themeColor="accent1"/>
                        </w:rPr>
                        <w:t xml:space="preserve"> </w:t>
                      </w:r>
                      <w:proofErr w:type="spellStart"/>
                      <w:r w:rsidRPr="00024071">
                        <w:rPr>
                          <w:i/>
                          <w:color w:val="4472C4" w:themeColor="accent1"/>
                          <w:lang w:val="fr-FR"/>
                        </w:rPr>
                        <w:t>Dacă</w:t>
                      </w:r>
                      <w:proofErr w:type="spellEnd"/>
                      <w:r w:rsidRPr="00024071">
                        <w:rPr>
                          <w:i/>
                          <w:color w:val="4472C4" w:themeColor="accent1"/>
                          <w:lang w:val="fr-FR"/>
                        </w:rPr>
                        <w:t xml:space="preserve"> </w:t>
                      </w:r>
                      <w:proofErr w:type="spellStart"/>
                      <w:r w:rsidRPr="00024071">
                        <w:rPr>
                          <w:i/>
                          <w:color w:val="4472C4" w:themeColor="accent1"/>
                          <w:lang w:val="fr-FR"/>
                        </w:rPr>
                        <w:t>doriți</w:t>
                      </w:r>
                      <w:proofErr w:type="spellEnd"/>
                      <w:r w:rsidRPr="00024071">
                        <w:rPr>
                          <w:i/>
                          <w:color w:val="4472C4" w:themeColor="accent1"/>
                          <w:lang w:val="fr-FR"/>
                        </w:rPr>
                        <w:t xml:space="preserve">, ne </w:t>
                      </w:r>
                      <w:proofErr w:type="spellStart"/>
                      <w:r w:rsidRPr="00024071">
                        <w:rPr>
                          <w:i/>
                          <w:color w:val="4472C4" w:themeColor="accent1"/>
                          <w:lang w:val="fr-FR"/>
                        </w:rPr>
                        <w:t>puteți</w:t>
                      </w:r>
                      <w:proofErr w:type="spellEnd"/>
                      <w:r w:rsidRPr="00024071">
                        <w:rPr>
                          <w:i/>
                          <w:color w:val="4472C4" w:themeColor="accent1"/>
                          <w:lang w:val="fr-FR"/>
                        </w:rPr>
                        <w:t xml:space="preserve"> </w:t>
                      </w:r>
                      <w:proofErr w:type="spellStart"/>
                      <w:r w:rsidRPr="00024071">
                        <w:rPr>
                          <w:i/>
                          <w:color w:val="4472C4" w:themeColor="accent1"/>
                          <w:lang w:val="fr-FR"/>
                        </w:rPr>
                        <w:t>trimite</w:t>
                      </w:r>
                      <w:proofErr w:type="spellEnd"/>
                      <w:r w:rsidRPr="00024071">
                        <w:rPr>
                          <w:i/>
                          <w:color w:val="4472C4" w:themeColor="accent1"/>
                          <w:lang w:val="fr-FR"/>
                        </w:rPr>
                        <w:t xml:space="preserve"> </w:t>
                      </w:r>
                      <w:proofErr w:type="spellStart"/>
                      <w:r w:rsidRPr="00024071">
                        <w:rPr>
                          <w:i/>
                          <w:color w:val="4472C4" w:themeColor="accent1"/>
                          <w:lang w:val="fr-FR"/>
                        </w:rPr>
                        <w:t>acest</w:t>
                      </w:r>
                      <w:proofErr w:type="spellEnd"/>
                      <w:r w:rsidRPr="00024071">
                        <w:rPr>
                          <w:i/>
                          <w:color w:val="4472C4" w:themeColor="accent1"/>
                          <w:lang w:val="fr-FR"/>
                        </w:rPr>
                        <w:t xml:space="preserve"> document </w:t>
                      </w:r>
                      <w:proofErr w:type="spellStart"/>
                      <w:r w:rsidRPr="00024071">
                        <w:rPr>
                          <w:i/>
                          <w:color w:val="4472C4" w:themeColor="accent1"/>
                          <w:lang w:val="fr-FR"/>
                        </w:rPr>
                        <w:t>completat</w:t>
                      </w:r>
                      <w:proofErr w:type="spellEnd"/>
                      <w:r w:rsidRPr="00024071">
                        <w:rPr>
                          <w:i/>
                          <w:color w:val="4472C4" w:themeColor="accent1"/>
                          <w:lang w:val="fr-FR"/>
                        </w:rPr>
                        <w:t xml:space="preserve"> de </w:t>
                      </w:r>
                      <w:proofErr w:type="spellStart"/>
                      <w:r w:rsidRPr="00024071">
                        <w:rPr>
                          <w:i/>
                          <w:color w:val="4472C4" w:themeColor="accent1"/>
                          <w:lang w:val="fr-FR"/>
                        </w:rPr>
                        <w:t>către</w:t>
                      </w:r>
                      <w:proofErr w:type="spellEnd"/>
                      <w:r w:rsidRPr="00024071">
                        <w:rPr>
                          <w:i/>
                          <w:color w:val="4472C4" w:themeColor="accent1"/>
                          <w:lang w:val="fr-FR"/>
                        </w:rPr>
                        <w:t xml:space="preserve"> </w:t>
                      </w:r>
                      <w:proofErr w:type="spellStart"/>
                      <w:r w:rsidRPr="00024071">
                        <w:rPr>
                          <w:i/>
                          <w:color w:val="4472C4" w:themeColor="accent1"/>
                          <w:lang w:val="fr-FR"/>
                        </w:rPr>
                        <w:t>autoritatea</w:t>
                      </w:r>
                      <w:proofErr w:type="spellEnd"/>
                      <w:r w:rsidRPr="00024071">
                        <w:rPr>
                          <w:i/>
                          <w:color w:val="4472C4" w:themeColor="accent1"/>
                          <w:lang w:val="fr-FR"/>
                        </w:rPr>
                        <w:t>/</w:t>
                      </w:r>
                      <w:proofErr w:type="spellStart"/>
                      <w:r w:rsidRPr="00024071">
                        <w:rPr>
                          <w:i/>
                          <w:color w:val="4472C4" w:themeColor="accent1"/>
                          <w:lang w:val="fr-FR"/>
                        </w:rPr>
                        <w:t>administrația</w:t>
                      </w:r>
                      <w:proofErr w:type="spellEnd"/>
                      <w:r w:rsidRPr="00024071">
                        <w:rPr>
                          <w:i/>
                          <w:color w:val="4472C4" w:themeColor="accent1"/>
                          <w:lang w:val="fr-FR"/>
                        </w:rPr>
                        <w:t xml:space="preserve"> </w:t>
                      </w:r>
                      <w:proofErr w:type="spellStart"/>
                      <w:r w:rsidRPr="00024071">
                        <w:rPr>
                          <w:i/>
                          <w:color w:val="4472C4" w:themeColor="accent1"/>
                          <w:lang w:val="fr-FR"/>
                        </w:rPr>
                        <w:t>competentă</w:t>
                      </w:r>
                      <w:proofErr w:type="spellEnd"/>
                      <w:r w:rsidRPr="00024071">
                        <w:rPr>
                          <w:i/>
                          <w:color w:val="4472C4" w:themeColor="accent1"/>
                          <w:lang w:val="fr-FR"/>
                        </w:rPr>
                        <w:t xml:space="preserve">, </w:t>
                      </w:r>
                      <w:proofErr w:type="spellStart"/>
                      <w:r w:rsidRPr="00024071">
                        <w:rPr>
                          <w:i/>
                          <w:color w:val="4472C4" w:themeColor="accent1"/>
                          <w:lang w:val="fr-FR"/>
                        </w:rPr>
                        <w:t>pentru</w:t>
                      </w:r>
                      <w:proofErr w:type="spellEnd"/>
                      <w:r w:rsidRPr="00024071">
                        <w:rPr>
                          <w:i/>
                          <w:color w:val="4472C4" w:themeColor="accent1"/>
                          <w:lang w:val="fr-FR"/>
                        </w:rPr>
                        <w:t xml:space="preserve"> a </w:t>
                      </w:r>
                      <w:proofErr w:type="spellStart"/>
                      <w:r w:rsidRPr="00024071">
                        <w:rPr>
                          <w:i/>
                          <w:color w:val="4472C4" w:themeColor="accent1"/>
                          <w:lang w:val="fr-FR"/>
                        </w:rPr>
                        <w:t>accelera</w:t>
                      </w:r>
                      <w:proofErr w:type="spellEnd"/>
                      <w:r w:rsidRPr="00024071">
                        <w:rPr>
                          <w:i/>
                          <w:color w:val="4472C4" w:themeColor="accent1"/>
                          <w:lang w:val="fr-FR"/>
                        </w:rPr>
                        <w:t xml:space="preserve"> </w:t>
                      </w:r>
                      <w:proofErr w:type="spellStart"/>
                      <w:r w:rsidRPr="00024071">
                        <w:rPr>
                          <w:i/>
                          <w:color w:val="4472C4" w:themeColor="accent1"/>
                          <w:lang w:val="fr-FR"/>
                        </w:rPr>
                        <w:t>procesarea</w:t>
                      </w:r>
                      <w:proofErr w:type="spellEnd"/>
                      <w:r w:rsidRPr="00024071">
                        <w:rPr>
                          <w:i/>
                          <w:color w:val="4472C4" w:themeColor="accent1"/>
                          <w:lang w:val="fr-FR"/>
                        </w:rPr>
                        <w:t xml:space="preserve"> </w:t>
                      </w:r>
                      <w:proofErr w:type="spellStart"/>
                      <w:r w:rsidRPr="00024071">
                        <w:rPr>
                          <w:i/>
                          <w:color w:val="4472C4" w:themeColor="accent1"/>
                          <w:lang w:val="fr-FR"/>
                        </w:rPr>
                        <w:t>dosarului</w:t>
                      </w:r>
                      <w:proofErr w:type="spellEnd"/>
                      <w:r w:rsidRPr="00024071">
                        <w:rPr>
                          <w:i/>
                          <w:color w:val="4472C4" w:themeColor="accent1"/>
                          <w:lang w:val="fr-FR"/>
                        </w:rPr>
                        <w:t xml:space="preserve"> </w:t>
                      </w:r>
                      <w:proofErr w:type="spellStart"/>
                      <w:r w:rsidRPr="00024071">
                        <w:rPr>
                          <w:i/>
                          <w:color w:val="4472C4" w:themeColor="accent1"/>
                          <w:lang w:val="fr-FR"/>
                        </w:rPr>
                        <w:t>dumneavoastră</w:t>
                      </w:r>
                      <w:proofErr w:type="spellEnd"/>
                      <w:r w:rsidRPr="00024071">
                        <w:rPr>
                          <w:i/>
                          <w:color w:val="4472C4" w:themeColor="accent1"/>
                          <w:lang w:val="fr-FR"/>
                        </w:rPr>
                        <w:t xml:space="preserve"> la Bruxelles.</w:t>
                      </w:r>
                    </w:p>
                  </w:txbxContent>
                </v:textbox>
                <w10:wrap type="topAndBottom" anchorx="margin"/>
              </v:shape>
            </w:pict>
          </mc:Fallback>
        </mc:AlternateContent>
      </w:r>
      <w:r w:rsidRPr="00392561">
        <w:rPr>
          <w:rFonts w:cs="Calibri"/>
          <w:lang w:val="en-US"/>
        </w:rPr>
        <w:t>Referință dosar:</w:t>
      </w:r>
    </w:p>
    <w:p w14:paraId="365C794E" w14:textId="77777777" w:rsidR="003335F4" w:rsidRPr="00392561" w:rsidRDefault="003335F4" w:rsidP="003335F4">
      <w:pPr>
        <w:spacing w:after="0"/>
        <w:rPr>
          <w:rFonts w:cs="Calibri"/>
          <w:lang w:val="en-US"/>
        </w:rPr>
      </w:pPr>
    </w:p>
    <w:p w14:paraId="14A67417" w14:textId="77777777" w:rsidR="003335F4" w:rsidRPr="00392561" w:rsidRDefault="003335F4" w:rsidP="003335F4">
      <w:pPr>
        <w:spacing w:after="0"/>
        <w:rPr>
          <w:rFonts w:cs="Calibri"/>
          <w:lang w:val="en-US"/>
        </w:rPr>
      </w:pPr>
    </w:p>
    <w:p w14:paraId="50C04629" w14:textId="77777777" w:rsidR="003335F4" w:rsidRPr="00392561" w:rsidRDefault="003335F4" w:rsidP="003335F4">
      <w:pPr>
        <w:spacing w:after="0"/>
        <w:jc w:val="center"/>
        <w:rPr>
          <w:rFonts w:cs="Calibri"/>
          <w:b/>
          <w:bCs/>
          <w:u w:val="single"/>
          <w:lang w:val="en-US"/>
        </w:rPr>
      </w:pPr>
      <w:r w:rsidRPr="00392561">
        <w:rPr>
          <w:rFonts w:cs="Calibri"/>
          <w:b/>
          <w:u w:val="single"/>
          <w:lang w:val="en-US"/>
        </w:rPr>
        <w:t>Cerere de componență a gospodăriei pentru o familie care locuiește într-o altă țară europeană decât Belgia.</w:t>
      </w:r>
    </w:p>
    <w:p w14:paraId="7B506862" w14:textId="77777777" w:rsidR="003335F4" w:rsidRPr="00392561" w:rsidRDefault="003335F4" w:rsidP="003335F4">
      <w:pPr>
        <w:spacing w:after="0"/>
        <w:rPr>
          <w:rFonts w:cs="Calibri"/>
          <w:lang w:val="en-US"/>
        </w:rPr>
      </w:pPr>
    </w:p>
    <w:p w14:paraId="56C18178" w14:textId="77777777" w:rsidR="003335F4" w:rsidRPr="00392561" w:rsidRDefault="003335F4" w:rsidP="003335F4">
      <w:pPr>
        <w:spacing w:after="0" w:line="360" w:lineRule="auto"/>
        <w:rPr>
          <w:rFonts w:cs="Calibri"/>
          <w:lang w:val="en-US"/>
        </w:rPr>
      </w:pPr>
      <w:r w:rsidRPr="00392561">
        <w:rPr>
          <w:rFonts w:cs="Calibri"/>
          <w:lang w:val="en-US"/>
        </w:rPr>
        <w:t>Nume: ………………………………………………………………………………………………………………</w:t>
      </w:r>
    </w:p>
    <w:p w14:paraId="5890BAD3" w14:textId="77777777" w:rsidR="003335F4" w:rsidRPr="00392561" w:rsidRDefault="003335F4" w:rsidP="003335F4">
      <w:pPr>
        <w:spacing w:after="0" w:line="360" w:lineRule="auto"/>
        <w:rPr>
          <w:rFonts w:cs="Calibri"/>
          <w:lang w:val="en-US"/>
        </w:rPr>
      </w:pPr>
      <w:r w:rsidRPr="00392561">
        <w:rPr>
          <w:rFonts w:cs="Calibri"/>
          <w:lang w:val="en-US"/>
        </w:rPr>
        <w:t>Prenume: ………………………………………………………………………………………………………….</w:t>
      </w:r>
    </w:p>
    <w:p w14:paraId="435C0F83" w14:textId="77777777" w:rsidR="003335F4" w:rsidRPr="00392561" w:rsidRDefault="003335F4" w:rsidP="003335F4">
      <w:pPr>
        <w:spacing w:after="0" w:line="360" w:lineRule="auto"/>
        <w:rPr>
          <w:rFonts w:cs="Calibri"/>
          <w:lang w:val="en-US"/>
        </w:rPr>
      </w:pPr>
      <w:r w:rsidRPr="00392561">
        <w:rPr>
          <w:rFonts w:cs="Calibri"/>
          <w:lang w:val="en-US"/>
        </w:rPr>
        <w:t>Data nașterii: .. / .. / ….</w:t>
      </w:r>
    </w:p>
    <w:p w14:paraId="3DCBECC8" w14:textId="77777777" w:rsidR="003335F4" w:rsidRPr="00392561" w:rsidRDefault="003335F4" w:rsidP="003335F4">
      <w:pPr>
        <w:spacing w:after="0"/>
        <w:rPr>
          <w:rFonts w:cs="Calibri"/>
          <w:lang w:val="en-US"/>
        </w:rPr>
      </w:pPr>
    </w:p>
    <w:p w14:paraId="5347867A" w14:textId="77777777" w:rsidR="003335F4" w:rsidRPr="00392561" w:rsidRDefault="003335F4" w:rsidP="003335F4">
      <w:pPr>
        <w:spacing w:after="0"/>
        <w:rPr>
          <w:rFonts w:cs="Calibri"/>
          <w:lang w:val="en-US"/>
        </w:rPr>
      </w:pPr>
      <w:r w:rsidRPr="00392561">
        <w:rPr>
          <w:rFonts w:cs="Calibri"/>
          <w:lang w:val="en-US"/>
        </w:rPr>
        <w:t>ATESTARE</w:t>
      </w:r>
      <w:r w:rsidRPr="00392561">
        <w:rPr>
          <w:rStyle w:val="Voetnootmarkering"/>
          <w:rFonts w:cs="Calibri"/>
        </w:rPr>
        <w:footnoteReference w:id="45"/>
      </w:r>
      <w:r w:rsidRPr="00392561">
        <w:rPr>
          <w:rFonts w:cs="Calibri"/>
          <w:lang w:val="en-US"/>
        </w:rPr>
        <w:t>:</w:t>
      </w:r>
    </w:p>
    <w:p w14:paraId="79FEDDA5" w14:textId="77777777" w:rsidR="003335F4" w:rsidRPr="00392561" w:rsidRDefault="003335F4" w:rsidP="003335F4">
      <w:pPr>
        <w:spacing w:after="0"/>
        <w:rPr>
          <w:rFonts w:cs="Calibri"/>
          <w:lang w:val="en-US"/>
        </w:rPr>
      </w:pPr>
    </w:p>
    <w:p w14:paraId="4189EF4A" w14:textId="77777777" w:rsidR="003335F4" w:rsidRPr="00AE6530" w:rsidRDefault="003335F4" w:rsidP="003335F4">
      <w:pPr>
        <w:spacing w:after="0" w:line="480" w:lineRule="auto"/>
        <w:rPr>
          <w:rFonts w:cs="Calibri"/>
          <w:lang w:val="fr-BE"/>
        </w:rPr>
      </w:pPr>
      <w:r w:rsidRPr="00AE6530">
        <w:rPr>
          <w:rFonts w:cs="Calibri"/>
          <w:lang w:val="fr-BE"/>
        </w:rPr>
        <w:t>Subsemnatul …………………..………………………………………………………………, atestă că ………………………………………………………………………………………………………………………</w:t>
      </w:r>
    </w:p>
    <w:p w14:paraId="63ADB688" w14:textId="77777777" w:rsidR="003335F4" w:rsidRPr="00AE6530" w:rsidRDefault="003335F4" w:rsidP="003335F4">
      <w:pPr>
        <w:spacing w:after="0" w:line="480" w:lineRule="auto"/>
        <w:rPr>
          <w:rFonts w:cs="Calibri"/>
          <w:lang w:val="fr-BE"/>
        </w:rPr>
      </w:pPr>
      <w:r w:rsidRPr="00AE6530">
        <w:rPr>
          <w:rFonts w:cs="Calibri"/>
          <w:lang w:val="fr-BE"/>
        </w:rPr>
        <w:t xml:space="preserve">Rezidență: …………………………………………………………………………………………………………… </w:t>
      </w:r>
    </w:p>
    <w:p w14:paraId="1A4078A5" w14:textId="77777777" w:rsidR="003335F4" w:rsidRPr="00AE6530" w:rsidRDefault="003335F4" w:rsidP="003335F4">
      <w:pPr>
        <w:spacing w:after="0"/>
        <w:rPr>
          <w:rFonts w:cs="Calibri"/>
          <w:lang w:val="fr-BE"/>
        </w:rPr>
      </w:pPr>
      <w:r w:rsidRPr="00AE6530">
        <w:rPr>
          <w:rFonts w:cs="Calibri"/>
          <w:lang w:val="fr-BE"/>
        </w:rPr>
        <w:t>……………………………………………………………………………………………………………………….</w:t>
      </w:r>
    </w:p>
    <w:p w14:paraId="3661015F" w14:textId="77777777" w:rsidR="003335F4" w:rsidRPr="00AE6530" w:rsidRDefault="003335F4" w:rsidP="003335F4">
      <w:pPr>
        <w:spacing w:after="0"/>
        <w:rPr>
          <w:rFonts w:cs="Calibri"/>
          <w:lang w:val="fr-BE"/>
        </w:rPr>
      </w:pPr>
    </w:p>
    <w:p w14:paraId="427E7287" w14:textId="77777777" w:rsidR="003335F4" w:rsidRPr="00AE6530" w:rsidRDefault="003335F4" w:rsidP="003335F4">
      <w:pPr>
        <w:spacing w:after="0"/>
        <w:rPr>
          <w:rFonts w:cs="Calibri"/>
          <w:lang w:val="fr-BE"/>
        </w:rPr>
      </w:pPr>
      <w:r w:rsidRPr="00AE6530">
        <w:rPr>
          <w:rFonts w:cs="Calibri"/>
          <w:lang w:val="fr-BE"/>
        </w:rPr>
        <w:t xml:space="preserve">Componența familiei: </w:t>
      </w:r>
    </w:p>
    <w:p w14:paraId="07FC76CB" w14:textId="77777777" w:rsidR="003335F4" w:rsidRPr="00AE6530" w:rsidRDefault="003335F4" w:rsidP="003335F4">
      <w:pPr>
        <w:spacing w:after="0"/>
        <w:rPr>
          <w:rFonts w:cs="Calibri"/>
          <w:lang w:val="fr-BE"/>
        </w:rPr>
      </w:pP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3209943A" w14:textId="77777777" w:rsidTr="005D3ED4">
        <w:tc>
          <w:tcPr>
            <w:tcW w:w="2254" w:type="dxa"/>
          </w:tcPr>
          <w:p w14:paraId="7B6603BD" w14:textId="77777777" w:rsidR="003335F4" w:rsidRPr="00392561" w:rsidRDefault="003335F4" w:rsidP="005D3ED4">
            <w:pPr>
              <w:rPr>
                <w:rFonts w:cs="Calibri"/>
                <w:sz w:val="20"/>
              </w:rPr>
            </w:pPr>
            <w:r w:rsidRPr="00392561">
              <w:rPr>
                <w:rFonts w:cs="Calibri"/>
                <w:sz w:val="20"/>
              </w:rPr>
              <w:t>NUME</w:t>
            </w:r>
          </w:p>
        </w:tc>
        <w:tc>
          <w:tcPr>
            <w:tcW w:w="2254" w:type="dxa"/>
          </w:tcPr>
          <w:p w14:paraId="13AA5A21" w14:textId="77777777" w:rsidR="003335F4" w:rsidRPr="00392561" w:rsidRDefault="003335F4" w:rsidP="005D3ED4">
            <w:pPr>
              <w:rPr>
                <w:rFonts w:cs="Calibri"/>
                <w:sz w:val="20"/>
              </w:rPr>
            </w:pPr>
            <w:r w:rsidRPr="00392561">
              <w:rPr>
                <w:rFonts w:cs="Calibri"/>
                <w:sz w:val="20"/>
              </w:rPr>
              <w:t>PRENUME</w:t>
            </w:r>
          </w:p>
        </w:tc>
        <w:tc>
          <w:tcPr>
            <w:tcW w:w="1583" w:type="dxa"/>
          </w:tcPr>
          <w:p w14:paraId="09507032" w14:textId="77777777" w:rsidR="003335F4" w:rsidRPr="00392561" w:rsidRDefault="003335F4" w:rsidP="005D3ED4">
            <w:pPr>
              <w:rPr>
                <w:rFonts w:cs="Calibri"/>
                <w:sz w:val="20"/>
              </w:rPr>
            </w:pPr>
            <w:r w:rsidRPr="00392561">
              <w:rPr>
                <w:rFonts w:cs="Calibri"/>
                <w:sz w:val="20"/>
              </w:rPr>
              <w:t>Data nașterii</w:t>
            </w:r>
          </w:p>
        </w:tc>
        <w:tc>
          <w:tcPr>
            <w:tcW w:w="2925" w:type="dxa"/>
          </w:tcPr>
          <w:p w14:paraId="6DECD739" w14:textId="77777777" w:rsidR="003335F4" w:rsidRPr="00392561" w:rsidRDefault="003335F4" w:rsidP="005D3ED4">
            <w:pPr>
              <w:rPr>
                <w:rFonts w:cs="Calibri"/>
                <w:sz w:val="20"/>
              </w:rPr>
            </w:pPr>
            <w:r w:rsidRPr="00392561">
              <w:rPr>
                <w:rFonts w:cs="Calibri"/>
                <w:sz w:val="20"/>
              </w:rPr>
              <w:t>Relație de rudenie</w:t>
            </w:r>
            <w:r w:rsidRPr="00392561">
              <w:rPr>
                <w:rStyle w:val="Voetnootmarkering"/>
                <w:rFonts w:cs="Calibri"/>
                <w:sz w:val="20"/>
              </w:rPr>
              <w:footnoteReference w:id="46"/>
            </w:r>
          </w:p>
        </w:tc>
      </w:tr>
      <w:tr w:rsidR="003335F4" w:rsidRPr="00392561" w14:paraId="032A1459" w14:textId="77777777" w:rsidTr="005D3ED4">
        <w:tc>
          <w:tcPr>
            <w:tcW w:w="2254" w:type="dxa"/>
          </w:tcPr>
          <w:p w14:paraId="34884BEA" w14:textId="77777777" w:rsidR="003335F4" w:rsidRPr="00392561" w:rsidRDefault="003335F4" w:rsidP="005D3ED4">
            <w:pPr>
              <w:rPr>
                <w:rFonts w:cs="Calibri"/>
              </w:rPr>
            </w:pPr>
          </w:p>
          <w:p w14:paraId="6BD5177D" w14:textId="77777777" w:rsidR="003335F4" w:rsidRPr="00392561" w:rsidRDefault="003335F4" w:rsidP="005D3ED4">
            <w:pPr>
              <w:rPr>
                <w:rFonts w:cs="Calibri"/>
              </w:rPr>
            </w:pPr>
          </w:p>
        </w:tc>
        <w:tc>
          <w:tcPr>
            <w:tcW w:w="2254" w:type="dxa"/>
          </w:tcPr>
          <w:p w14:paraId="68F2FB30" w14:textId="77777777" w:rsidR="003335F4" w:rsidRPr="00392561" w:rsidRDefault="003335F4" w:rsidP="005D3ED4">
            <w:pPr>
              <w:rPr>
                <w:rFonts w:cs="Calibri"/>
              </w:rPr>
            </w:pPr>
          </w:p>
        </w:tc>
        <w:tc>
          <w:tcPr>
            <w:tcW w:w="1583" w:type="dxa"/>
          </w:tcPr>
          <w:p w14:paraId="4C9B461D" w14:textId="77777777" w:rsidR="003335F4" w:rsidRPr="00392561" w:rsidRDefault="003335F4" w:rsidP="005D3ED4">
            <w:pPr>
              <w:rPr>
                <w:rFonts w:cs="Calibri"/>
              </w:rPr>
            </w:pPr>
            <w:r w:rsidRPr="00392561">
              <w:rPr>
                <w:rFonts w:cs="Calibri"/>
              </w:rPr>
              <w:t>.. / .. / ….</w:t>
            </w:r>
          </w:p>
        </w:tc>
        <w:tc>
          <w:tcPr>
            <w:tcW w:w="2925" w:type="dxa"/>
          </w:tcPr>
          <w:p w14:paraId="7BDDB307" w14:textId="77777777" w:rsidR="003335F4" w:rsidRPr="00392561" w:rsidRDefault="003335F4" w:rsidP="005D3ED4">
            <w:pPr>
              <w:rPr>
                <w:rFonts w:cs="Calibri"/>
              </w:rPr>
            </w:pPr>
          </w:p>
        </w:tc>
      </w:tr>
      <w:tr w:rsidR="003335F4" w:rsidRPr="00392561" w14:paraId="30420DFF" w14:textId="77777777" w:rsidTr="005D3ED4">
        <w:tc>
          <w:tcPr>
            <w:tcW w:w="2254" w:type="dxa"/>
          </w:tcPr>
          <w:p w14:paraId="005B571A" w14:textId="77777777" w:rsidR="003335F4" w:rsidRPr="00392561" w:rsidRDefault="003335F4" w:rsidP="005D3ED4">
            <w:pPr>
              <w:rPr>
                <w:rFonts w:cs="Calibri"/>
              </w:rPr>
            </w:pPr>
          </w:p>
          <w:p w14:paraId="4B293FD6" w14:textId="77777777" w:rsidR="003335F4" w:rsidRPr="00392561" w:rsidRDefault="003335F4" w:rsidP="005D3ED4">
            <w:pPr>
              <w:rPr>
                <w:rFonts w:cs="Calibri"/>
              </w:rPr>
            </w:pPr>
          </w:p>
        </w:tc>
        <w:tc>
          <w:tcPr>
            <w:tcW w:w="2254" w:type="dxa"/>
          </w:tcPr>
          <w:p w14:paraId="0882D8D8" w14:textId="77777777" w:rsidR="003335F4" w:rsidRPr="00392561" w:rsidRDefault="003335F4" w:rsidP="005D3ED4">
            <w:pPr>
              <w:rPr>
                <w:rFonts w:cs="Calibri"/>
              </w:rPr>
            </w:pPr>
          </w:p>
        </w:tc>
        <w:tc>
          <w:tcPr>
            <w:tcW w:w="1583" w:type="dxa"/>
          </w:tcPr>
          <w:p w14:paraId="1EC59376" w14:textId="77777777" w:rsidR="003335F4" w:rsidRPr="00392561" w:rsidRDefault="003335F4" w:rsidP="005D3ED4">
            <w:pPr>
              <w:rPr>
                <w:rFonts w:cs="Calibri"/>
              </w:rPr>
            </w:pPr>
            <w:r w:rsidRPr="00392561">
              <w:rPr>
                <w:rFonts w:cs="Calibri"/>
              </w:rPr>
              <w:t>.. / .. / ….</w:t>
            </w:r>
          </w:p>
        </w:tc>
        <w:tc>
          <w:tcPr>
            <w:tcW w:w="2925" w:type="dxa"/>
          </w:tcPr>
          <w:p w14:paraId="1CB6EA2A" w14:textId="77777777" w:rsidR="003335F4" w:rsidRPr="00392561" w:rsidRDefault="003335F4" w:rsidP="005D3ED4">
            <w:pPr>
              <w:rPr>
                <w:rFonts w:cs="Calibri"/>
              </w:rPr>
            </w:pPr>
          </w:p>
        </w:tc>
      </w:tr>
      <w:tr w:rsidR="003335F4" w:rsidRPr="00392561" w14:paraId="42C1C03D" w14:textId="77777777" w:rsidTr="005D3ED4">
        <w:tc>
          <w:tcPr>
            <w:tcW w:w="2254" w:type="dxa"/>
          </w:tcPr>
          <w:p w14:paraId="711FC713" w14:textId="77777777" w:rsidR="003335F4" w:rsidRPr="00392561" w:rsidRDefault="003335F4" w:rsidP="005D3ED4">
            <w:pPr>
              <w:rPr>
                <w:rFonts w:cs="Calibri"/>
              </w:rPr>
            </w:pPr>
          </w:p>
          <w:p w14:paraId="6B252321" w14:textId="77777777" w:rsidR="003335F4" w:rsidRPr="00392561" w:rsidRDefault="003335F4" w:rsidP="005D3ED4">
            <w:pPr>
              <w:rPr>
                <w:rFonts w:cs="Calibri"/>
              </w:rPr>
            </w:pPr>
          </w:p>
        </w:tc>
        <w:tc>
          <w:tcPr>
            <w:tcW w:w="2254" w:type="dxa"/>
          </w:tcPr>
          <w:p w14:paraId="0AC19351" w14:textId="77777777" w:rsidR="003335F4" w:rsidRPr="00392561" w:rsidRDefault="003335F4" w:rsidP="005D3ED4">
            <w:pPr>
              <w:rPr>
                <w:rFonts w:cs="Calibri"/>
              </w:rPr>
            </w:pPr>
          </w:p>
        </w:tc>
        <w:tc>
          <w:tcPr>
            <w:tcW w:w="1583" w:type="dxa"/>
          </w:tcPr>
          <w:p w14:paraId="3F3D3450" w14:textId="77777777" w:rsidR="003335F4" w:rsidRPr="00392561" w:rsidRDefault="003335F4" w:rsidP="005D3ED4">
            <w:pPr>
              <w:rPr>
                <w:rFonts w:cs="Calibri"/>
              </w:rPr>
            </w:pPr>
            <w:r w:rsidRPr="00392561">
              <w:rPr>
                <w:rFonts w:cs="Calibri"/>
              </w:rPr>
              <w:t>.. / .. / ….</w:t>
            </w:r>
          </w:p>
        </w:tc>
        <w:tc>
          <w:tcPr>
            <w:tcW w:w="2925" w:type="dxa"/>
          </w:tcPr>
          <w:p w14:paraId="2A0CA925" w14:textId="77777777" w:rsidR="003335F4" w:rsidRPr="00392561" w:rsidRDefault="003335F4" w:rsidP="005D3ED4">
            <w:pPr>
              <w:rPr>
                <w:rFonts w:cs="Calibri"/>
              </w:rPr>
            </w:pPr>
          </w:p>
        </w:tc>
      </w:tr>
      <w:tr w:rsidR="003335F4" w:rsidRPr="00392561" w14:paraId="0C32885D" w14:textId="77777777" w:rsidTr="005D3ED4">
        <w:tc>
          <w:tcPr>
            <w:tcW w:w="2254" w:type="dxa"/>
          </w:tcPr>
          <w:p w14:paraId="1DF8CF29" w14:textId="77777777" w:rsidR="003335F4" w:rsidRPr="00392561" w:rsidRDefault="003335F4" w:rsidP="005D3ED4">
            <w:pPr>
              <w:rPr>
                <w:rFonts w:cs="Calibri"/>
              </w:rPr>
            </w:pPr>
          </w:p>
          <w:p w14:paraId="6D301A0E" w14:textId="77777777" w:rsidR="003335F4" w:rsidRPr="00392561" w:rsidRDefault="003335F4" w:rsidP="005D3ED4">
            <w:pPr>
              <w:rPr>
                <w:rFonts w:cs="Calibri"/>
              </w:rPr>
            </w:pPr>
          </w:p>
        </w:tc>
        <w:tc>
          <w:tcPr>
            <w:tcW w:w="2254" w:type="dxa"/>
          </w:tcPr>
          <w:p w14:paraId="696473D5" w14:textId="77777777" w:rsidR="003335F4" w:rsidRPr="00392561" w:rsidRDefault="003335F4" w:rsidP="005D3ED4">
            <w:pPr>
              <w:rPr>
                <w:rFonts w:cs="Calibri"/>
              </w:rPr>
            </w:pPr>
          </w:p>
        </w:tc>
        <w:tc>
          <w:tcPr>
            <w:tcW w:w="1583" w:type="dxa"/>
          </w:tcPr>
          <w:p w14:paraId="4DBCB02F" w14:textId="77777777" w:rsidR="003335F4" w:rsidRPr="00392561" w:rsidRDefault="003335F4" w:rsidP="005D3ED4">
            <w:pPr>
              <w:rPr>
                <w:rFonts w:cs="Calibri"/>
              </w:rPr>
            </w:pPr>
            <w:r w:rsidRPr="00392561">
              <w:rPr>
                <w:rFonts w:cs="Calibri"/>
              </w:rPr>
              <w:t>.. / .. / ….</w:t>
            </w:r>
          </w:p>
        </w:tc>
        <w:tc>
          <w:tcPr>
            <w:tcW w:w="2925" w:type="dxa"/>
          </w:tcPr>
          <w:p w14:paraId="5ABFD3F0" w14:textId="77777777" w:rsidR="003335F4" w:rsidRPr="00392561" w:rsidRDefault="003335F4" w:rsidP="005D3ED4">
            <w:pPr>
              <w:rPr>
                <w:rFonts w:cs="Calibri"/>
              </w:rPr>
            </w:pPr>
          </w:p>
        </w:tc>
      </w:tr>
      <w:tr w:rsidR="003335F4" w:rsidRPr="00392561" w14:paraId="1D95129A" w14:textId="77777777" w:rsidTr="005D3ED4">
        <w:tc>
          <w:tcPr>
            <w:tcW w:w="2254" w:type="dxa"/>
          </w:tcPr>
          <w:p w14:paraId="09A61A07" w14:textId="77777777" w:rsidR="003335F4" w:rsidRPr="00392561" w:rsidRDefault="003335F4" w:rsidP="005D3ED4">
            <w:pPr>
              <w:rPr>
                <w:rFonts w:cs="Calibri"/>
              </w:rPr>
            </w:pPr>
          </w:p>
          <w:p w14:paraId="44412189" w14:textId="77777777" w:rsidR="003335F4" w:rsidRPr="00392561" w:rsidRDefault="003335F4" w:rsidP="005D3ED4">
            <w:pPr>
              <w:rPr>
                <w:rFonts w:cs="Calibri"/>
              </w:rPr>
            </w:pPr>
          </w:p>
        </w:tc>
        <w:tc>
          <w:tcPr>
            <w:tcW w:w="2254" w:type="dxa"/>
          </w:tcPr>
          <w:p w14:paraId="11B057F1" w14:textId="77777777" w:rsidR="003335F4" w:rsidRPr="00392561" w:rsidRDefault="003335F4" w:rsidP="005D3ED4">
            <w:pPr>
              <w:rPr>
                <w:rFonts w:cs="Calibri"/>
              </w:rPr>
            </w:pPr>
          </w:p>
        </w:tc>
        <w:tc>
          <w:tcPr>
            <w:tcW w:w="1583" w:type="dxa"/>
          </w:tcPr>
          <w:p w14:paraId="352A83DB" w14:textId="77777777" w:rsidR="003335F4" w:rsidRPr="00392561" w:rsidRDefault="003335F4" w:rsidP="005D3ED4">
            <w:pPr>
              <w:rPr>
                <w:rFonts w:cs="Calibri"/>
              </w:rPr>
            </w:pPr>
            <w:r w:rsidRPr="00392561">
              <w:rPr>
                <w:rFonts w:cs="Calibri"/>
              </w:rPr>
              <w:t>.. / .. / ….</w:t>
            </w:r>
          </w:p>
        </w:tc>
        <w:tc>
          <w:tcPr>
            <w:tcW w:w="2925" w:type="dxa"/>
          </w:tcPr>
          <w:p w14:paraId="3B113117" w14:textId="77777777" w:rsidR="003335F4" w:rsidRPr="00392561" w:rsidRDefault="003335F4" w:rsidP="005D3ED4">
            <w:pPr>
              <w:rPr>
                <w:rFonts w:cs="Calibri"/>
              </w:rPr>
            </w:pPr>
          </w:p>
        </w:tc>
      </w:tr>
      <w:tr w:rsidR="003335F4" w:rsidRPr="00392561" w14:paraId="58B72CF3" w14:textId="77777777" w:rsidTr="005D3ED4">
        <w:tc>
          <w:tcPr>
            <w:tcW w:w="2254" w:type="dxa"/>
          </w:tcPr>
          <w:p w14:paraId="7AF77037" w14:textId="77777777" w:rsidR="003335F4" w:rsidRPr="00392561" w:rsidRDefault="003335F4" w:rsidP="005D3ED4">
            <w:pPr>
              <w:rPr>
                <w:rFonts w:cs="Calibri"/>
              </w:rPr>
            </w:pPr>
          </w:p>
          <w:p w14:paraId="0198D8C2" w14:textId="77777777" w:rsidR="003335F4" w:rsidRPr="00392561" w:rsidRDefault="003335F4" w:rsidP="005D3ED4">
            <w:pPr>
              <w:rPr>
                <w:rFonts w:cs="Calibri"/>
              </w:rPr>
            </w:pPr>
          </w:p>
        </w:tc>
        <w:tc>
          <w:tcPr>
            <w:tcW w:w="2254" w:type="dxa"/>
          </w:tcPr>
          <w:p w14:paraId="5FC037CE" w14:textId="77777777" w:rsidR="003335F4" w:rsidRPr="00392561" w:rsidRDefault="003335F4" w:rsidP="005D3ED4">
            <w:pPr>
              <w:rPr>
                <w:rFonts w:cs="Calibri"/>
              </w:rPr>
            </w:pPr>
          </w:p>
        </w:tc>
        <w:tc>
          <w:tcPr>
            <w:tcW w:w="1583" w:type="dxa"/>
          </w:tcPr>
          <w:p w14:paraId="6C29D5EA" w14:textId="77777777" w:rsidR="003335F4" w:rsidRPr="00392561" w:rsidRDefault="003335F4" w:rsidP="005D3ED4">
            <w:pPr>
              <w:rPr>
                <w:rFonts w:cs="Calibri"/>
              </w:rPr>
            </w:pPr>
            <w:r w:rsidRPr="00392561">
              <w:rPr>
                <w:rFonts w:cs="Calibri"/>
              </w:rPr>
              <w:t>.. / .. / ….</w:t>
            </w:r>
          </w:p>
        </w:tc>
        <w:tc>
          <w:tcPr>
            <w:tcW w:w="2925" w:type="dxa"/>
          </w:tcPr>
          <w:p w14:paraId="1C0075E2" w14:textId="77777777" w:rsidR="003335F4" w:rsidRPr="00392561" w:rsidRDefault="003335F4" w:rsidP="005D3ED4">
            <w:pPr>
              <w:rPr>
                <w:rFonts w:cs="Calibri"/>
              </w:rPr>
            </w:pPr>
          </w:p>
        </w:tc>
      </w:tr>
      <w:tr w:rsidR="003335F4" w:rsidRPr="00392561" w14:paraId="68384F11" w14:textId="77777777" w:rsidTr="005D3ED4">
        <w:tc>
          <w:tcPr>
            <w:tcW w:w="2254" w:type="dxa"/>
          </w:tcPr>
          <w:p w14:paraId="06445BEB" w14:textId="77777777" w:rsidR="003335F4" w:rsidRPr="00392561" w:rsidRDefault="003335F4" w:rsidP="005D3ED4">
            <w:pPr>
              <w:rPr>
                <w:rFonts w:cs="Calibri"/>
              </w:rPr>
            </w:pPr>
          </w:p>
          <w:p w14:paraId="07870098" w14:textId="77777777" w:rsidR="003335F4" w:rsidRPr="00392561" w:rsidRDefault="003335F4" w:rsidP="005D3ED4">
            <w:pPr>
              <w:rPr>
                <w:rFonts w:cs="Calibri"/>
              </w:rPr>
            </w:pPr>
          </w:p>
        </w:tc>
        <w:tc>
          <w:tcPr>
            <w:tcW w:w="2254" w:type="dxa"/>
          </w:tcPr>
          <w:p w14:paraId="612E7FDD" w14:textId="77777777" w:rsidR="003335F4" w:rsidRPr="00392561" w:rsidRDefault="003335F4" w:rsidP="005D3ED4">
            <w:pPr>
              <w:rPr>
                <w:rFonts w:cs="Calibri"/>
              </w:rPr>
            </w:pPr>
          </w:p>
        </w:tc>
        <w:tc>
          <w:tcPr>
            <w:tcW w:w="1583" w:type="dxa"/>
          </w:tcPr>
          <w:p w14:paraId="4FEC2769" w14:textId="77777777" w:rsidR="003335F4" w:rsidRPr="00392561" w:rsidRDefault="003335F4" w:rsidP="005D3ED4">
            <w:pPr>
              <w:rPr>
                <w:rFonts w:cs="Calibri"/>
              </w:rPr>
            </w:pPr>
            <w:r w:rsidRPr="00392561">
              <w:rPr>
                <w:rFonts w:cs="Calibri"/>
              </w:rPr>
              <w:t>.. / .. / ….</w:t>
            </w:r>
          </w:p>
        </w:tc>
        <w:tc>
          <w:tcPr>
            <w:tcW w:w="2925" w:type="dxa"/>
          </w:tcPr>
          <w:p w14:paraId="31B0D717" w14:textId="77777777" w:rsidR="003335F4" w:rsidRPr="00392561" w:rsidRDefault="003335F4" w:rsidP="005D3ED4">
            <w:pPr>
              <w:rPr>
                <w:rFonts w:cs="Calibri"/>
              </w:rPr>
            </w:pPr>
          </w:p>
        </w:tc>
      </w:tr>
      <w:tr w:rsidR="003335F4" w:rsidRPr="00392561" w14:paraId="520E0A64" w14:textId="77777777" w:rsidTr="005D3ED4">
        <w:tc>
          <w:tcPr>
            <w:tcW w:w="2254" w:type="dxa"/>
          </w:tcPr>
          <w:p w14:paraId="533E247A" w14:textId="77777777" w:rsidR="003335F4" w:rsidRPr="00392561" w:rsidRDefault="003335F4" w:rsidP="005D3ED4">
            <w:pPr>
              <w:rPr>
                <w:rFonts w:cs="Calibri"/>
              </w:rPr>
            </w:pPr>
          </w:p>
          <w:p w14:paraId="120A4C57" w14:textId="77777777" w:rsidR="003335F4" w:rsidRPr="00392561" w:rsidRDefault="003335F4" w:rsidP="005D3ED4">
            <w:pPr>
              <w:rPr>
                <w:rFonts w:cs="Calibri"/>
              </w:rPr>
            </w:pPr>
          </w:p>
        </w:tc>
        <w:tc>
          <w:tcPr>
            <w:tcW w:w="2254" w:type="dxa"/>
          </w:tcPr>
          <w:p w14:paraId="301F6E4A" w14:textId="77777777" w:rsidR="003335F4" w:rsidRPr="00392561" w:rsidRDefault="003335F4" w:rsidP="005D3ED4">
            <w:pPr>
              <w:rPr>
                <w:rFonts w:cs="Calibri"/>
              </w:rPr>
            </w:pPr>
          </w:p>
        </w:tc>
        <w:tc>
          <w:tcPr>
            <w:tcW w:w="1583" w:type="dxa"/>
          </w:tcPr>
          <w:p w14:paraId="40D6C7B4" w14:textId="77777777" w:rsidR="003335F4" w:rsidRPr="00392561" w:rsidRDefault="003335F4" w:rsidP="005D3ED4">
            <w:pPr>
              <w:rPr>
                <w:rFonts w:cs="Calibri"/>
              </w:rPr>
            </w:pPr>
            <w:r w:rsidRPr="00392561">
              <w:rPr>
                <w:rFonts w:cs="Calibri"/>
              </w:rPr>
              <w:t>.. / .. / ….</w:t>
            </w:r>
          </w:p>
        </w:tc>
        <w:tc>
          <w:tcPr>
            <w:tcW w:w="2925" w:type="dxa"/>
          </w:tcPr>
          <w:p w14:paraId="0AB80E6C" w14:textId="77777777" w:rsidR="003335F4" w:rsidRPr="00392561" w:rsidRDefault="003335F4" w:rsidP="005D3ED4">
            <w:pPr>
              <w:rPr>
                <w:rFonts w:cs="Calibri"/>
              </w:rPr>
            </w:pPr>
          </w:p>
        </w:tc>
      </w:tr>
      <w:tr w:rsidR="003335F4" w:rsidRPr="00392561" w14:paraId="423FA6AD" w14:textId="77777777" w:rsidTr="005D3ED4">
        <w:tc>
          <w:tcPr>
            <w:tcW w:w="2254" w:type="dxa"/>
          </w:tcPr>
          <w:p w14:paraId="7FB19144" w14:textId="77777777" w:rsidR="003335F4" w:rsidRPr="00392561" w:rsidRDefault="003335F4" w:rsidP="005D3ED4">
            <w:pPr>
              <w:rPr>
                <w:rFonts w:cs="Calibri"/>
              </w:rPr>
            </w:pPr>
          </w:p>
          <w:p w14:paraId="5A1ECFF8" w14:textId="77777777" w:rsidR="003335F4" w:rsidRPr="00392561" w:rsidRDefault="003335F4" w:rsidP="005D3ED4">
            <w:pPr>
              <w:rPr>
                <w:rFonts w:cs="Calibri"/>
              </w:rPr>
            </w:pPr>
          </w:p>
        </w:tc>
        <w:tc>
          <w:tcPr>
            <w:tcW w:w="2254" w:type="dxa"/>
          </w:tcPr>
          <w:p w14:paraId="6B1D3715" w14:textId="77777777" w:rsidR="003335F4" w:rsidRPr="00392561" w:rsidRDefault="003335F4" w:rsidP="005D3ED4">
            <w:pPr>
              <w:rPr>
                <w:rFonts w:cs="Calibri"/>
              </w:rPr>
            </w:pPr>
          </w:p>
        </w:tc>
        <w:tc>
          <w:tcPr>
            <w:tcW w:w="1583" w:type="dxa"/>
          </w:tcPr>
          <w:p w14:paraId="5AD7003C" w14:textId="77777777" w:rsidR="003335F4" w:rsidRPr="00392561" w:rsidRDefault="003335F4" w:rsidP="005D3ED4">
            <w:pPr>
              <w:rPr>
                <w:rFonts w:cs="Calibri"/>
              </w:rPr>
            </w:pPr>
            <w:r w:rsidRPr="00392561">
              <w:rPr>
                <w:rFonts w:cs="Calibri"/>
              </w:rPr>
              <w:t>.. / .. / ….</w:t>
            </w:r>
          </w:p>
        </w:tc>
        <w:tc>
          <w:tcPr>
            <w:tcW w:w="2925" w:type="dxa"/>
          </w:tcPr>
          <w:p w14:paraId="0530F550" w14:textId="77777777" w:rsidR="003335F4" w:rsidRPr="00392561" w:rsidRDefault="003335F4" w:rsidP="005D3ED4">
            <w:pPr>
              <w:rPr>
                <w:rFonts w:cs="Calibri"/>
              </w:rPr>
            </w:pPr>
          </w:p>
        </w:tc>
      </w:tr>
      <w:tr w:rsidR="003335F4" w:rsidRPr="00392561" w14:paraId="623CA866" w14:textId="77777777" w:rsidTr="005D3ED4">
        <w:tc>
          <w:tcPr>
            <w:tcW w:w="2254" w:type="dxa"/>
          </w:tcPr>
          <w:p w14:paraId="1EE9FF8F" w14:textId="77777777" w:rsidR="003335F4" w:rsidRPr="00392561" w:rsidRDefault="003335F4" w:rsidP="005D3ED4">
            <w:pPr>
              <w:rPr>
                <w:rFonts w:cs="Calibri"/>
              </w:rPr>
            </w:pPr>
          </w:p>
          <w:p w14:paraId="11FDDA15" w14:textId="77777777" w:rsidR="003335F4" w:rsidRPr="00392561" w:rsidRDefault="003335F4" w:rsidP="005D3ED4">
            <w:pPr>
              <w:rPr>
                <w:rFonts w:cs="Calibri"/>
              </w:rPr>
            </w:pPr>
          </w:p>
        </w:tc>
        <w:tc>
          <w:tcPr>
            <w:tcW w:w="2254" w:type="dxa"/>
          </w:tcPr>
          <w:p w14:paraId="52A415E5" w14:textId="77777777" w:rsidR="003335F4" w:rsidRPr="00392561" w:rsidRDefault="003335F4" w:rsidP="005D3ED4">
            <w:pPr>
              <w:rPr>
                <w:rFonts w:cs="Calibri"/>
              </w:rPr>
            </w:pPr>
          </w:p>
        </w:tc>
        <w:tc>
          <w:tcPr>
            <w:tcW w:w="1583" w:type="dxa"/>
          </w:tcPr>
          <w:p w14:paraId="7BE8C9DB" w14:textId="77777777" w:rsidR="003335F4" w:rsidRPr="00392561" w:rsidRDefault="003335F4" w:rsidP="005D3ED4">
            <w:pPr>
              <w:rPr>
                <w:rFonts w:cs="Calibri"/>
              </w:rPr>
            </w:pPr>
            <w:r w:rsidRPr="00392561">
              <w:rPr>
                <w:rFonts w:cs="Calibri"/>
              </w:rPr>
              <w:t>.. / .. / ….</w:t>
            </w:r>
          </w:p>
        </w:tc>
        <w:tc>
          <w:tcPr>
            <w:tcW w:w="2925" w:type="dxa"/>
          </w:tcPr>
          <w:p w14:paraId="2C94C454" w14:textId="77777777" w:rsidR="003335F4" w:rsidRPr="00392561" w:rsidRDefault="003335F4" w:rsidP="005D3ED4">
            <w:pPr>
              <w:rPr>
                <w:rFonts w:cs="Calibri"/>
              </w:rPr>
            </w:pPr>
          </w:p>
        </w:tc>
      </w:tr>
    </w:tbl>
    <w:p w14:paraId="4C1541BF" w14:textId="77777777" w:rsidR="003335F4" w:rsidRPr="00392561" w:rsidRDefault="003335F4" w:rsidP="003335F4">
      <w:pPr>
        <w:spacing w:after="0"/>
        <w:rPr>
          <w:rFonts w:cs="Calibri"/>
        </w:rPr>
      </w:pPr>
    </w:p>
    <w:p w14:paraId="66881D6B" w14:textId="77777777" w:rsidR="003335F4" w:rsidRPr="00AE6530" w:rsidRDefault="003335F4" w:rsidP="003335F4">
      <w:pPr>
        <w:spacing w:after="0"/>
        <w:rPr>
          <w:rFonts w:cs="Calibri"/>
          <w:lang w:val="fr-BE"/>
        </w:rPr>
      </w:pPr>
      <w:r w:rsidRPr="00AE6530">
        <w:rPr>
          <w:rFonts w:cs="Calibri"/>
          <w:lang w:val="fr-BE"/>
        </w:rPr>
        <w:t>Biroul autorității/administrației competente din :</w:t>
      </w:r>
    </w:p>
    <w:p w14:paraId="0EDD7455" w14:textId="77777777" w:rsidR="003335F4" w:rsidRPr="00AE6530" w:rsidRDefault="003335F4" w:rsidP="003335F4">
      <w:pPr>
        <w:spacing w:after="0"/>
        <w:rPr>
          <w:rFonts w:cs="Calibri"/>
          <w:lang w:val="fr-BE"/>
        </w:rPr>
      </w:pPr>
    </w:p>
    <w:p w14:paraId="60C487EA" w14:textId="77777777" w:rsidR="003335F4" w:rsidRPr="00AE6530" w:rsidRDefault="003335F4" w:rsidP="003335F4">
      <w:pPr>
        <w:spacing w:after="0"/>
        <w:rPr>
          <w:rFonts w:cs="Calibri"/>
          <w:lang w:val="fr-BE"/>
        </w:rPr>
      </w:pPr>
      <w:r w:rsidRPr="00AE6530">
        <w:rPr>
          <w:rFonts w:cs="Calibri"/>
          <w:lang w:val="fr-BE"/>
        </w:rPr>
        <w:t>………………………………………………………………………………………………………………………..</w:t>
      </w:r>
    </w:p>
    <w:p w14:paraId="6E9F0E32" w14:textId="77777777" w:rsidR="003335F4" w:rsidRPr="00AE6530" w:rsidRDefault="003335F4" w:rsidP="003335F4">
      <w:pPr>
        <w:spacing w:after="0"/>
        <w:rPr>
          <w:rFonts w:cs="Calibri"/>
          <w:lang w:val="fr-BE"/>
        </w:rPr>
      </w:pPr>
    </w:p>
    <w:p w14:paraId="66F08D79" w14:textId="77777777" w:rsidR="003335F4" w:rsidRPr="00AE6530" w:rsidRDefault="003335F4" w:rsidP="003335F4">
      <w:pPr>
        <w:spacing w:after="0"/>
        <w:rPr>
          <w:rFonts w:cs="Calibri"/>
          <w:lang w:val="fr-BE"/>
        </w:rPr>
      </w:pPr>
    </w:p>
    <w:p w14:paraId="357037CB" w14:textId="77777777" w:rsidR="003335F4" w:rsidRPr="00AE6530" w:rsidRDefault="003335F4" w:rsidP="003335F4">
      <w:pPr>
        <w:spacing w:after="0"/>
        <w:rPr>
          <w:rFonts w:cs="Calibri"/>
          <w:lang w:val="fr-BE"/>
        </w:rPr>
      </w:pPr>
      <w:r w:rsidRPr="00AE6530">
        <w:rPr>
          <w:rFonts w:cs="Calibri"/>
          <w:lang w:val="fr-BE"/>
        </w:rPr>
        <w:t>Semnatar:</w:t>
      </w:r>
    </w:p>
    <w:p w14:paraId="2D19429C" w14:textId="77777777" w:rsidR="003335F4" w:rsidRPr="00AE6530" w:rsidRDefault="003335F4" w:rsidP="003335F4">
      <w:pPr>
        <w:spacing w:after="0"/>
        <w:rPr>
          <w:rFonts w:cs="Calibri"/>
          <w:lang w:val="fr-BE"/>
        </w:rPr>
      </w:pPr>
    </w:p>
    <w:p w14:paraId="3D1D28AC" w14:textId="77777777" w:rsidR="003335F4" w:rsidRPr="00AE6530" w:rsidRDefault="003335F4" w:rsidP="003335F4">
      <w:pPr>
        <w:spacing w:after="0"/>
        <w:rPr>
          <w:rFonts w:cs="Calibri"/>
          <w:lang w:val="fr-BE"/>
        </w:rPr>
      </w:pPr>
      <w:r w:rsidRPr="00AE6530">
        <w:rPr>
          <w:rFonts w:cs="Calibri"/>
          <w:lang w:val="fr-BE"/>
        </w:rPr>
        <w:t>Nume, prenume: …………………………………………………………………………………………………..</w:t>
      </w:r>
    </w:p>
    <w:p w14:paraId="22AE2BB3" w14:textId="77777777" w:rsidR="003335F4" w:rsidRPr="00AE6530" w:rsidRDefault="003335F4" w:rsidP="003335F4">
      <w:pPr>
        <w:spacing w:after="0"/>
        <w:rPr>
          <w:rFonts w:cs="Calibri"/>
          <w:lang w:val="fr-BE"/>
        </w:rPr>
      </w:pPr>
    </w:p>
    <w:p w14:paraId="0ECF2402" w14:textId="77777777" w:rsidR="003335F4" w:rsidRPr="00AE6530" w:rsidRDefault="003335F4" w:rsidP="003335F4">
      <w:pPr>
        <w:spacing w:after="0"/>
        <w:rPr>
          <w:rFonts w:cs="Calibri"/>
          <w:lang w:val="fr-BE"/>
        </w:rPr>
      </w:pPr>
      <w:r w:rsidRPr="00AE6530">
        <w:rPr>
          <w:rFonts w:cs="Calibri"/>
          <w:lang w:val="fr-BE"/>
        </w:rPr>
        <w:t>Funcție:  ………………………………………………………………………………………………………....</w:t>
      </w:r>
    </w:p>
    <w:p w14:paraId="3BA51A1F" w14:textId="77777777" w:rsidR="003335F4" w:rsidRPr="00AE6530" w:rsidRDefault="003335F4" w:rsidP="003335F4">
      <w:pPr>
        <w:spacing w:after="0"/>
        <w:rPr>
          <w:rFonts w:cs="Calibri"/>
          <w:lang w:val="fr-BE"/>
        </w:rPr>
      </w:pPr>
    </w:p>
    <w:p w14:paraId="47E7F658" w14:textId="77777777" w:rsidR="003335F4" w:rsidRPr="00AE6530" w:rsidRDefault="003335F4" w:rsidP="003335F4">
      <w:pPr>
        <w:spacing w:after="0"/>
        <w:rPr>
          <w:rFonts w:cs="Calibri"/>
          <w:lang w:val="fr-BE"/>
        </w:rPr>
      </w:pPr>
      <w:r w:rsidRPr="00AE6530">
        <w:rPr>
          <w:rFonts w:cs="Calibri"/>
          <w:lang w:val="fr-BE"/>
        </w:rPr>
        <w:t>Semnătura:</w:t>
      </w:r>
    </w:p>
    <w:p w14:paraId="28E27B11" w14:textId="77777777" w:rsidR="003335F4" w:rsidRPr="00AE6530" w:rsidRDefault="003335F4" w:rsidP="003335F4">
      <w:pPr>
        <w:spacing w:after="0"/>
        <w:rPr>
          <w:rFonts w:cs="Calibri"/>
          <w:lang w:val="fr-BE"/>
        </w:rPr>
      </w:pPr>
    </w:p>
    <w:p w14:paraId="139800A3" w14:textId="77777777" w:rsidR="003335F4" w:rsidRPr="00AE6530" w:rsidRDefault="003335F4" w:rsidP="003335F4">
      <w:pPr>
        <w:spacing w:after="0"/>
        <w:rPr>
          <w:rFonts w:cs="Calibri"/>
          <w:lang w:val="fr-BE"/>
        </w:rPr>
      </w:pPr>
    </w:p>
    <w:p w14:paraId="495D2F4D" w14:textId="77777777" w:rsidR="003335F4" w:rsidRPr="00AE6530" w:rsidRDefault="003335F4" w:rsidP="003335F4">
      <w:pPr>
        <w:spacing w:after="0"/>
        <w:rPr>
          <w:rFonts w:cs="Calibri"/>
          <w:lang w:val="fr-BE"/>
        </w:rPr>
      </w:pPr>
    </w:p>
    <w:p w14:paraId="16EC7EC2" w14:textId="77777777" w:rsidR="003335F4" w:rsidRPr="00AE6530" w:rsidRDefault="003335F4" w:rsidP="003335F4">
      <w:pPr>
        <w:spacing w:after="0"/>
        <w:rPr>
          <w:rFonts w:cs="Calibri"/>
          <w:lang w:val="fr-BE"/>
        </w:rPr>
      </w:pPr>
    </w:p>
    <w:p w14:paraId="09C78D88" w14:textId="77777777" w:rsidR="003335F4" w:rsidRPr="00AE6530" w:rsidRDefault="003335F4" w:rsidP="003335F4">
      <w:pPr>
        <w:spacing w:after="0"/>
        <w:rPr>
          <w:rFonts w:cs="Calibri"/>
          <w:lang w:val="fr-BE"/>
        </w:rPr>
      </w:pPr>
    </w:p>
    <w:p w14:paraId="478D3E99" w14:textId="77777777" w:rsidR="003335F4" w:rsidRPr="00AE6530" w:rsidRDefault="003335F4" w:rsidP="003335F4">
      <w:pPr>
        <w:spacing w:after="0"/>
        <w:rPr>
          <w:rFonts w:cs="Calibri"/>
          <w:lang w:val="fr-BE"/>
        </w:rPr>
      </w:pPr>
      <w:r w:rsidRPr="00392561">
        <w:rPr>
          <w:rFonts w:cs="Calibri"/>
          <w:noProof/>
        </w:rPr>
        <mc:AlternateContent>
          <mc:Choice Requires="wps">
            <w:drawing>
              <wp:anchor distT="0" distB="0" distL="114300" distR="114300" simplePos="0" relativeHeight="251709440" behindDoc="0" locked="0" layoutInCell="1" allowOverlap="1" wp14:anchorId="23E22F48" wp14:editId="373C908F">
                <wp:simplePos x="0" y="0"/>
                <wp:positionH relativeFrom="column">
                  <wp:posOffset>19050</wp:posOffset>
                </wp:positionH>
                <wp:positionV relativeFrom="paragraph">
                  <wp:posOffset>491490</wp:posOffset>
                </wp:positionV>
                <wp:extent cx="2571750" cy="1800225"/>
                <wp:effectExtent l="0" t="0" r="19050" b="28575"/>
                <wp:wrapNone/>
                <wp:docPr id="10051628"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CC4B6C" id="Rectangle 1" o:spid="_x0000_s1026" style="position:absolute;margin-left:1.5pt;margin-top:38.7pt;width:202.5pt;height:141.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AE6530">
        <w:rPr>
          <w:rFonts w:cs="Calibri"/>
          <w:lang w:val="fr-BE"/>
        </w:rPr>
        <w:t>Ștampila biroului autorității/administrației competente</w:t>
      </w:r>
    </w:p>
    <w:p w14:paraId="10A74329" w14:textId="77777777" w:rsidR="003335F4" w:rsidRPr="00AE6530" w:rsidRDefault="003335F4" w:rsidP="003335F4">
      <w:pPr>
        <w:rPr>
          <w:rFonts w:cs="Calibri"/>
          <w:lang w:val="fr-BE"/>
        </w:rPr>
      </w:pPr>
      <w:r w:rsidRPr="00AE6530">
        <w:rPr>
          <w:rFonts w:cs="Calibri"/>
          <w:lang w:val="fr-BE"/>
        </w:rPr>
        <w:br w:type="page"/>
      </w:r>
    </w:p>
    <w:p w14:paraId="7BC82B9F" w14:textId="77777777" w:rsidR="003335F4" w:rsidRPr="00AE6530" w:rsidRDefault="003335F4" w:rsidP="003335F4">
      <w:pPr>
        <w:spacing w:after="0"/>
        <w:rPr>
          <w:rFonts w:cs="Calibri"/>
          <w:lang w:val="fr-BE"/>
        </w:rPr>
      </w:pPr>
      <w:r w:rsidRPr="00AE6530">
        <w:rPr>
          <w:rFonts w:cs="Calibri"/>
          <w:lang w:val="fr-BE"/>
        </w:rPr>
        <w:t>i</w:t>
      </w:r>
    </w:p>
    <w:p w14:paraId="493E67A6" w14:textId="77777777" w:rsidR="003335F4" w:rsidRPr="00392561" w:rsidRDefault="003335F4" w:rsidP="003335F4">
      <w:pPr>
        <w:jc w:val="right"/>
        <w:rPr>
          <w:rFonts w:cs="Calibri"/>
          <w:sz w:val="20"/>
        </w:rPr>
      </w:pPr>
      <w:r w:rsidRPr="00392561">
        <w:rPr>
          <w:rFonts w:cs="Calibri"/>
          <w:sz w:val="20"/>
        </w:rPr>
        <w:t>EUR -Compo-SE</w:t>
      </w:r>
    </w:p>
    <w:p w14:paraId="7A1B32ED" w14:textId="77777777" w:rsidR="003335F4" w:rsidRPr="00392561" w:rsidRDefault="003335F4" w:rsidP="003335F4">
      <w:pPr>
        <w:rPr>
          <w:rFonts w:cs="Calibri"/>
          <w:sz w:val="20"/>
        </w:rPr>
      </w:pPr>
    </w:p>
    <w:p w14:paraId="007DB652" w14:textId="77777777" w:rsidR="003335F4" w:rsidRPr="00392561" w:rsidRDefault="003335F4" w:rsidP="003335F4">
      <w:pPr>
        <w:rPr>
          <w:rFonts w:cs="Calibri"/>
        </w:rPr>
      </w:pPr>
    </w:p>
    <w:p w14:paraId="71C823F4" w14:textId="77777777" w:rsidR="003335F4" w:rsidRPr="00392561" w:rsidRDefault="003335F4" w:rsidP="003335F4">
      <w:pPr>
        <w:spacing w:after="0"/>
        <w:rPr>
          <w:rFonts w:cs="Calibri"/>
          <w:i/>
          <w:iCs/>
        </w:rPr>
      </w:pPr>
      <w:r w:rsidRPr="00392561">
        <w:rPr>
          <w:rFonts w:cs="Calibri"/>
          <w:i/>
        </w:rPr>
        <w:t>Betalningsinstitutets namn</w:t>
      </w:r>
    </w:p>
    <w:p w14:paraId="26184260" w14:textId="77777777" w:rsidR="003335F4" w:rsidRPr="00392561" w:rsidRDefault="003335F4" w:rsidP="003335F4">
      <w:pPr>
        <w:spacing w:after="0"/>
        <w:rPr>
          <w:rFonts w:cs="Calibri"/>
        </w:rPr>
      </w:pPr>
      <w:r w:rsidRPr="00392561">
        <w:rPr>
          <w:rFonts w:cs="Calibri"/>
          <w:noProof/>
        </w:rPr>
        <mc:AlternateContent>
          <mc:Choice Requires="wps">
            <w:drawing>
              <wp:anchor distT="91440" distB="91440" distL="114300" distR="114300" simplePos="0" relativeHeight="251710464" behindDoc="0" locked="0" layoutInCell="1" allowOverlap="1" wp14:anchorId="298288A8" wp14:editId="0FC14C2F">
                <wp:simplePos x="0" y="0"/>
                <wp:positionH relativeFrom="margin">
                  <wp:align>left</wp:align>
                </wp:positionH>
                <wp:positionV relativeFrom="paragraph">
                  <wp:posOffset>325120</wp:posOffset>
                </wp:positionV>
                <wp:extent cx="6076950" cy="1403985"/>
                <wp:effectExtent l="0" t="0" r="0" b="0"/>
                <wp:wrapTopAndBottom/>
                <wp:docPr id="2501636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21B2E685"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Information om ditt hushålls sammansättning har begärts via barnbidraget du är anknuten till i ditt hemland med hjälp av det säkra systemet för elektroniskt utbyte av socialförsäkringsuppgifter (EESSI). Vi har dock inte fått den här informationen ännu. </w:t>
                            </w:r>
                          </w:p>
                          <w:p w14:paraId="6742496A"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Om du vill kan du skicka det här dokumentet, som behöver vara utfärdat av behörig myndighet, till oss för att snabba på hanteringen av ditt ärende i Bryssel.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8288A8" id="_x0000_s1049" type="#_x0000_t202" style="position:absolute;margin-left:0;margin-top:25.6pt;width:478.5pt;height:110.55pt;z-index:251710464;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" filled="f" stroked="f">
                <v:textbox style="mso-fit-shape-to-text:t">
                  <w:txbxContent>
                    <w:p w14:paraId="21B2E685"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Information om </w:t>
                      </w:r>
                      <w:proofErr w:type="spellStart"/>
                      <w:r>
                        <w:rPr>
                          <w:i/>
                          <w:color w:val="4472C4" w:themeColor="accent1"/>
                        </w:rPr>
                        <w:t>ditt</w:t>
                      </w:r>
                      <w:proofErr w:type="spellEnd"/>
                      <w:r>
                        <w:rPr>
                          <w:i/>
                          <w:color w:val="4472C4" w:themeColor="accent1"/>
                        </w:rPr>
                        <w:t xml:space="preserve"> </w:t>
                      </w:r>
                      <w:proofErr w:type="spellStart"/>
                      <w:r>
                        <w:rPr>
                          <w:i/>
                          <w:color w:val="4472C4" w:themeColor="accent1"/>
                        </w:rPr>
                        <w:t>hushålls</w:t>
                      </w:r>
                      <w:proofErr w:type="spellEnd"/>
                      <w:r>
                        <w:rPr>
                          <w:i/>
                          <w:color w:val="4472C4" w:themeColor="accent1"/>
                        </w:rPr>
                        <w:t xml:space="preserve"> </w:t>
                      </w:r>
                      <w:proofErr w:type="spellStart"/>
                      <w:r>
                        <w:rPr>
                          <w:i/>
                          <w:color w:val="4472C4" w:themeColor="accent1"/>
                        </w:rPr>
                        <w:t>sammansättning</w:t>
                      </w:r>
                      <w:proofErr w:type="spellEnd"/>
                      <w:r>
                        <w:rPr>
                          <w:i/>
                          <w:color w:val="4472C4" w:themeColor="accent1"/>
                        </w:rPr>
                        <w:t xml:space="preserve"> har </w:t>
                      </w:r>
                      <w:proofErr w:type="spellStart"/>
                      <w:r>
                        <w:rPr>
                          <w:i/>
                          <w:color w:val="4472C4" w:themeColor="accent1"/>
                        </w:rPr>
                        <w:t>begärts</w:t>
                      </w:r>
                      <w:proofErr w:type="spellEnd"/>
                      <w:r>
                        <w:rPr>
                          <w:i/>
                          <w:color w:val="4472C4" w:themeColor="accent1"/>
                        </w:rPr>
                        <w:t xml:space="preserve"> via </w:t>
                      </w:r>
                      <w:proofErr w:type="spellStart"/>
                      <w:r>
                        <w:rPr>
                          <w:i/>
                          <w:color w:val="4472C4" w:themeColor="accent1"/>
                        </w:rPr>
                        <w:t>barnbidraget</w:t>
                      </w:r>
                      <w:proofErr w:type="spellEnd"/>
                      <w:r>
                        <w:rPr>
                          <w:i/>
                          <w:color w:val="4472C4" w:themeColor="accent1"/>
                        </w:rPr>
                        <w:t xml:space="preserve"> du </w:t>
                      </w:r>
                      <w:proofErr w:type="spellStart"/>
                      <w:r>
                        <w:rPr>
                          <w:i/>
                          <w:color w:val="4472C4" w:themeColor="accent1"/>
                        </w:rPr>
                        <w:t>är</w:t>
                      </w:r>
                      <w:proofErr w:type="spellEnd"/>
                      <w:r>
                        <w:rPr>
                          <w:i/>
                          <w:color w:val="4472C4" w:themeColor="accent1"/>
                        </w:rPr>
                        <w:t xml:space="preserve"> </w:t>
                      </w:r>
                      <w:proofErr w:type="spellStart"/>
                      <w:r>
                        <w:rPr>
                          <w:i/>
                          <w:color w:val="4472C4" w:themeColor="accent1"/>
                        </w:rPr>
                        <w:t>anknuten</w:t>
                      </w:r>
                      <w:proofErr w:type="spellEnd"/>
                      <w:r>
                        <w:rPr>
                          <w:i/>
                          <w:color w:val="4472C4" w:themeColor="accent1"/>
                        </w:rPr>
                        <w:t xml:space="preserve"> </w:t>
                      </w:r>
                      <w:proofErr w:type="spellStart"/>
                      <w:r>
                        <w:rPr>
                          <w:i/>
                          <w:color w:val="4472C4" w:themeColor="accent1"/>
                        </w:rPr>
                        <w:t>till</w:t>
                      </w:r>
                      <w:proofErr w:type="spellEnd"/>
                      <w:r>
                        <w:rPr>
                          <w:i/>
                          <w:color w:val="4472C4" w:themeColor="accent1"/>
                        </w:rPr>
                        <w:t xml:space="preserve"> i </w:t>
                      </w:r>
                      <w:proofErr w:type="spellStart"/>
                      <w:r>
                        <w:rPr>
                          <w:i/>
                          <w:color w:val="4472C4" w:themeColor="accent1"/>
                        </w:rPr>
                        <w:t>ditt</w:t>
                      </w:r>
                      <w:proofErr w:type="spellEnd"/>
                      <w:r>
                        <w:rPr>
                          <w:i/>
                          <w:color w:val="4472C4" w:themeColor="accent1"/>
                        </w:rPr>
                        <w:t xml:space="preserve"> </w:t>
                      </w:r>
                      <w:proofErr w:type="spellStart"/>
                      <w:r>
                        <w:rPr>
                          <w:i/>
                          <w:color w:val="4472C4" w:themeColor="accent1"/>
                        </w:rPr>
                        <w:t>hemland</w:t>
                      </w:r>
                      <w:proofErr w:type="spellEnd"/>
                      <w:r>
                        <w:rPr>
                          <w:i/>
                          <w:color w:val="4472C4" w:themeColor="accent1"/>
                        </w:rPr>
                        <w:t xml:space="preserve"> </w:t>
                      </w:r>
                      <w:proofErr w:type="spellStart"/>
                      <w:r>
                        <w:rPr>
                          <w:i/>
                          <w:color w:val="4472C4" w:themeColor="accent1"/>
                        </w:rPr>
                        <w:t>med</w:t>
                      </w:r>
                      <w:proofErr w:type="spellEnd"/>
                      <w:r>
                        <w:rPr>
                          <w:i/>
                          <w:color w:val="4472C4" w:themeColor="accent1"/>
                        </w:rPr>
                        <w:t xml:space="preserve"> </w:t>
                      </w:r>
                      <w:proofErr w:type="spellStart"/>
                      <w:r>
                        <w:rPr>
                          <w:i/>
                          <w:color w:val="4472C4" w:themeColor="accent1"/>
                        </w:rPr>
                        <w:t>hjälp</w:t>
                      </w:r>
                      <w:proofErr w:type="spellEnd"/>
                      <w:r>
                        <w:rPr>
                          <w:i/>
                          <w:color w:val="4472C4" w:themeColor="accent1"/>
                        </w:rPr>
                        <w:t xml:space="preserve"> av </w:t>
                      </w:r>
                      <w:proofErr w:type="spellStart"/>
                      <w:r>
                        <w:rPr>
                          <w:i/>
                          <w:color w:val="4472C4" w:themeColor="accent1"/>
                        </w:rPr>
                        <w:t>det</w:t>
                      </w:r>
                      <w:proofErr w:type="spellEnd"/>
                      <w:r>
                        <w:rPr>
                          <w:i/>
                          <w:color w:val="4472C4" w:themeColor="accent1"/>
                        </w:rPr>
                        <w:t xml:space="preserve"> </w:t>
                      </w:r>
                      <w:proofErr w:type="spellStart"/>
                      <w:r>
                        <w:rPr>
                          <w:i/>
                          <w:color w:val="4472C4" w:themeColor="accent1"/>
                        </w:rPr>
                        <w:t>säkra</w:t>
                      </w:r>
                      <w:proofErr w:type="spellEnd"/>
                      <w:r>
                        <w:rPr>
                          <w:i/>
                          <w:color w:val="4472C4" w:themeColor="accent1"/>
                        </w:rPr>
                        <w:t xml:space="preserve"> </w:t>
                      </w:r>
                      <w:proofErr w:type="spellStart"/>
                      <w:r>
                        <w:rPr>
                          <w:i/>
                          <w:color w:val="4472C4" w:themeColor="accent1"/>
                        </w:rPr>
                        <w:t>systemet</w:t>
                      </w:r>
                      <w:proofErr w:type="spellEnd"/>
                      <w:r>
                        <w:rPr>
                          <w:i/>
                          <w:color w:val="4472C4" w:themeColor="accent1"/>
                        </w:rPr>
                        <w:t xml:space="preserve"> </w:t>
                      </w:r>
                      <w:proofErr w:type="spellStart"/>
                      <w:r>
                        <w:rPr>
                          <w:i/>
                          <w:color w:val="4472C4" w:themeColor="accent1"/>
                        </w:rPr>
                        <w:t>för</w:t>
                      </w:r>
                      <w:proofErr w:type="spellEnd"/>
                      <w:r>
                        <w:rPr>
                          <w:i/>
                          <w:color w:val="4472C4" w:themeColor="accent1"/>
                        </w:rPr>
                        <w:t xml:space="preserve"> </w:t>
                      </w:r>
                      <w:proofErr w:type="spellStart"/>
                      <w:r>
                        <w:rPr>
                          <w:i/>
                          <w:color w:val="4472C4" w:themeColor="accent1"/>
                        </w:rPr>
                        <w:t>elektroniskt</w:t>
                      </w:r>
                      <w:proofErr w:type="spellEnd"/>
                      <w:r>
                        <w:rPr>
                          <w:i/>
                          <w:color w:val="4472C4" w:themeColor="accent1"/>
                        </w:rPr>
                        <w:t xml:space="preserve"> </w:t>
                      </w:r>
                      <w:proofErr w:type="spellStart"/>
                      <w:r>
                        <w:rPr>
                          <w:i/>
                          <w:color w:val="4472C4" w:themeColor="accent1"/>
                        </w:rPr>
                        <w:t>utbyte</w:t>
                      </w:r>
                      <w:proofErr w:type="spellEnd"/>
                      <w:r>
                        <w:rPr>
                          <w:i/>
                          <w:color w:val="4472C4" w:themeColor="accent1"/>
                        </w:rPr>
                        <w:t xml:space="preserve"> av </w:t>
                      </w:r>
                      <w:proofErr w:type="spellStart"/>
                      <w:r>
                        <w:rPr>
                          <w:i/>
                          <w:color w:val="4472C4" w:themeColor="accent1"/>
                        </w:rPr>
                        <w:t>socialförsäkringsuppgifter</w:t>
                      </w:r>
                      <w:proofErr w:type="spellEnd"/>
                      <w:r>
                        <w:rPr>
                          <w:i/>
                          <w:color w:val="4472C4" w:themeColor="accent1"/>
                        </w:rPr>
                        <w:t xml:space="preserve"> (EESSI). </w:t>
                      </w:r>
                      <w:proofErr w:type="spellStart"/>
                      <w:r>
                        <w:rPr>
                          <w:i/>
                          <w:color w:val="4472C4" w:themeColor="accent1"/>
                        </w:rPr>
                        <w:t>Vi</w:t>
                      </w:r>
                      <w:proofErr w:type="spellEnd"/>
                      <w:r>
                        <w:rPr>
                          <w:i/>
                          <w:color w:val="4472C4" w:themeColor="accent1"/>
                        </w:rPr>
                        <w:t xml:space="preserve"> har </w:t>
                      </w:r>
                      <w:proofErr w:type="spellStart"/>
                      <w:r>
                        <w:rPr>
                          <w:i/>
                          <w:color w:val="4472C4" w:themeColor="accent1"/>
                        </w:rPr>
                        <w:t>dock</w:t>
                      </w:r>
                      <w:proofErr w:type="spellEnd"/>
                      <w:r>
                        <w:rPr>
                          <w:i/>
                          <w:color w:val="4472C4" w:themeColor="accent1"/>
                        </w:rPr>
                        <w:t xml:space="preserve"> </w:t>
                      </w:r>
                      <w:proofErr w:type="spellStart"/>
                      <w:r>
                        <w:rPr>
                          <w:i/>
                          <w:color w:val="4472C4" w:themeColor="accent1"/>
                        </w:rPr>
                        <w:t>inte</w:t>
                      </w:r>
                      <w:proofErr w:type="spellEnd"/>
                      <w:r>
                        <w:rPr>
                          <w:i/>
                          <w:color w:val="4472C4" w:themeColor="accent1"/>
                        </w:rPr>
                        <w:t xml:space="preserve"> </w:t>
                      </w:r>
                      <w:proofErr w:type="spellStart"/>
                      <w:r>
                        <w:rPr>
                          <w:i/>
                          <w:color w:val="4472C4" w:themeColor="accent1"/>
                        </w:rPr>
                        <w:t>fått</w:t>
                      </w:r>
                      <w:proofErr w:type="spellEnd"/>
                      <w:r>
                        <w:rPr>
                          <w:i/>
                          <w:color w:val="4472C4" w:themeColor="accent1"/>
                        </w:rPr>
                        <w:t xml:space="preserve"> den </w:t>
                      </w:r>
                      <w:proofErr w:type="spellStart"/>
                      <w:r>
                        <w:rPr>
                          <w:i/>
                          <w:color w:val="4472C4" w:themeColor="accent1"/>
                        </w:rPr>
                        <w:t>här</w:t>
                      </w:r>
                      <w:proofErr w:type="spellEnd"/>
                      <w:r>
                        <w:rPr>
                          <w:i/>
                          <w:color w:val="4472C4" w:themeColor="accent1"/>
                        </w:rPr>
                        <w:t xml:space="preserve"> </w:t>
                      </w:r>
                      <w:proofErr w:type="spellStart"/>
                      <w:r>
                        <w:rPr>
                          <w:i/>
                          <w:color w:val="4472C4" w:themeColor="accent1"/>
                        </w:rPr>
                        <w:t>informationen</w:t>
                      </w:r>
                      <w:proofErr w:type="spellEnd"/>
                      <w:r>
                        <w:rPr>
                          <w:i/>
                          <w:color w:val="4472C4" w:themeColor="accent1"/>
                        </w:rPr>
                        <w:t xml:space="preserve"> </w:t>
                      </w:r>
                      <w:proofErr w:type="spellStart"/>
                      <w:r>
                        <w:rPr>
                          <w:i/>
                          <w:color w:val="4472C4" w:themeColor="accent1"/>
                        </w:rPr>
                        <w:t>ännu</w:t>
                      </w:r>
                      <w:proofErr w:type="spellEnd"/>
                      <w:r>
                        <w:rPr>
                          <w:i/>
                          <w:color w:val="4472C4" w:themeColor="accent1"/>
                        </w:rPr>
                        <w:t xml:space="preserve">. </w:t>
                      </w:r>
                    </w:p>
                    <w:p w14:paraId="6742496A" w14:textId="77777777" w:rsidR="003335F4" w:rsidRPr="00861F0E" w:rsidRDefault="003335F4" w:rsidP="003335F4">
                      <w:pPr>
                        <w:pBdr>
                          <w:top w:val="single" w:sz="24" w:space="8" w:color="4472C4" w:themeColor="accent1"/>
                          <w:bottom w:val="single" w:sz="24" w:space="8" w:color="4472C4" w:themeColor="accent1"/>
                        </w:pBdr>
                        <w:spacing w:after="0"/>
                        <w:rPr>
                          <w:i/>
                          <w:iCs/>
                          <w:color w:val="4472C4" w:themeColor="accent1"/>
                        </w:rPr>
                      </w:pPr>
                      <w:r>
                        <w:rPr>
                          <w:i/>
                          <w:color w:val="4472C4" w:themeColor="accent1"/>
                        </w:rPr>
                        <w:t xml:space="preserve">Om du </w:t>
                      </w:r>
                      <w:proofErr w:type="spellStart"/>
                      <w:r>
                        <w:rPr>
                          <w:i/>
                          <w:color w:val="4472C4" w:themeColor="accent1"/>
                        </w:rPr>
                        <w:t>vill</w:t>
                      </w:r>
                      <w:proofErr w:type="spellEnd"/>
                      <w:r>
                        <w:rPr>
                          <w:i/>
                          <w:color w:val="4472C4" w:themeColor="accent1"/>
                        </w:rPr>
                        <w:t xml:space="preserve"> kan du </w:t>
                      </w:r>
                      <w:proofErr w:type="spellStart"/>
                      <w:r>
                        <w:rPr>
                          <w:i/>
                          <w:color w:val="4472C4" w:themeColor="accent1"/>
                        </w:rPr>
                        <w:t>skicka</w:t>
                      </w:r>
                      <w:proofErr w:type="spellEnd"/>
                      <w:r>
                        <w:rPr>
                          <w:i/>
                          <w:color w:val="4472C4" w:themeColor="accent1"/>
                        </w:rPr>
                        <w:t xml:space="preserve"> </w:t>
                      </w:r>
                      <w:proofErr w:type="spellStart"/>
                      <w:r>
                        <w:rPr>
                          <w:i/>
                          <w:color w:val="4472C4" w:themeColor="accent1"/>
                        </w:rPr>
                        <w:t>det</w:t>
                      </w:r>
                      <w:proofErr w:type="spellEnd"/>
                      <w:r>
                        <w:rPr>
                          <w:i/>
                          <w:color w:val="4472C4" w:themeColor="accent1"/>
                        </w:rPr>
                        <w:t xml:space="preserve"> </w:t>
                      </w:r>
                      <w:proofErr w:type="spellStart"/>
                      <w:r>
                        <w:rPr>
                          <w:i/>
                          <w:color w:val="4472C4" w:themeColor="accent1"/>
                        </w:rPr>
                        <w:t>här</w:t>
                      </w:r>
                      <w:proofErr w:type="spellEnd"/>
                      <w:r>
                        <w:rPr>
                          <w:i/>
                          <w:color w:val="4472C4" w:themeColor="accent1"/>
                        </w:rPr>
                        <w:t xml:space="preserve"> </w:t>
                      </w:r>
                      <w:proofErr w:type="spellStart"/>
                      <w:r>
                        <w:rPr>
                          <w:i/>
                          <w:color w:val="4472C4" w:themeColor="accent1"/>
                        </w:rPr>
                        <w:t>dokumentet</w:t>
                      </w:r>
                      <w:proofErr w:type="spellEnd"/>
                      <w:r>
                        <w:rPr>
                          <w:i/>
                          <w:color w:val="4472C4" w:themeColor="accent1"/>
                        </w:rPr>
                        <w:t xml:space="preserve">, som </w:t>
                      </w:r>
                      <w:proofErr w:type="spellStart"/>
                      <w:r>
                        <w:rPr>
                          <w:i/>
                          <w:color w:val="4472C4" w:themeColor="accent1"/>
                        </w:rPr>
                        <w:t>behöver</w:t>
                      </w:r>
                      <w:proofErr w:type="spellEnd"/>
                      <w:r>
                        <w:rPr>
                          <w:i/>
                          <w:color w:val="4472C4" w:themeColor="accent1"/>
                        </w:rPr>
                        <w:t xml:space="preserve"> </w:t>
                      </w:r>
                      <w:proofErr w:type="spellStart"/>
                      <w:r>
                        <w:rPr>
                          <w:i/>
                          <w:color w:val="4472C4" w:themeColor="accent1"/>
                        </w:rPr>
                        <w:t>vara</w:t>
                      </w:r>
                      <w:proofErr w:type="spellEnd"/>
                      <w:r>
                        <w:rPr>
                          <w:i/>
                          <w:color w:val="4472C4" w:themeColor="accent1"/>
                        </w:rPr>
                        <w:t xml:space="preserve"> </w:t>
                      </w:r>
                      <w:proofErr w:type="spellStart"/>
                      <w:r>
                        <w:rPr>
                          <w:i/>
                          <w:color w:val="4472C4" w:themeColor="accent1"/>
                        </w:rPr>
                        <w:t>utfärdat</w:t>
                      </w:r>
                      <w:proofErr w:type="spellEnd"/>
                      <w:r>
                        <w:rPr>
                          <w:i/>
                          <w:color w:val="4472C4" w:themeColor="accent1"/>
                        </w:rPr>
                        <w:t xml:space="preserve"> av </w:t>
                      </w:r>
                      <w:proofErr w:type="spellStart"/>
                      <w:r>
                        <w:rPr>
                          <w:i/>
                          <w:color w:val="4472C4" w:themeColor="accent1"/>
                        </w:rPr>
                        <w:t>behörig</w:t>
                      </w:r>
                      <w:proofErr w:type="spellEnd"/>
                      <w:r>
                        <w:rPr>
                          <w:i/>
                          <w:color w:val="4472C4" w:themeColor="accent1"/>
                        </w:rPr>
                        <w:t xml:space="preserve"> </w:t>
                      </w:r>
                      <w:proofErr w:type="spellStart"/>
                      <w:r>
                        <w:rPr>
                          <w:i/>
                          <w:color w:val="4472C4" w:themeColor="accent1"/>
                        </w:rPr>
                        <w:t>myndighet</w:t>
                      </w:r>
                      <w:proofErr w:type="spellEnd"/>
                      <w:r>
                        <w:rPr>
                          <w:i/>
                          <w:color w:val="4472C4" w:themeColor="accent1"/>
                        </w:rPr>
                        <w:t xml:space="preserve">, </w:t>
                      </w:r>
                      <w:proofErr w:type="spellStart"/>
                      <w:r>
                        <w:rPr>
                          <w:i/>
                          <w:color w:val="4472C4" w:themeColor="accent1"/>
                        </w:rPr>
                        <w:t>till</w:t>
                      </w:r>
                      <w:proofErr w:type="spellEnd"/>
                      <w:r>
                        <w:rPr>
                          <w:i/>
                          <w:color w:val="4472C4" w:themeColor="accent1"/>
                        </w:rPr>
                        <w:t xml:space="preserve"> </w:t>
                      </w:r>
                      <w:proofErr w:type="spellStart"/>
                      <w:r>
                        <w:rPr>
                          <w:i/>
                          <w:color w:val="4472C4" w:themeColor="accent1"/>
                        </w:rPr>
                        <w:t>oss</w:t>
                      </w:r>
                      <w:proofErr w:type="spellEnd"/>
                      <w:r>
                        <w:rPr>
                          <w:i/>
                          <w:color w:val="4472C4" w:themeColor="accent1"/>
                        </w:rPr>
                        <w:t xml:space="preserve"> </w:t>
                      </w:r>
                      <w:proofErr w:type="spellStart"/>
                      <w:r>
                        <w:rPr>
                          <w:i/>
                          <w:color w:val="4472C4" w:themeColor="accent1"/>
                        </w:rPr>
                        <w:t>för</w:t>
                      </w:r>
                      <w:proofErr w:type="spellEnd"/>
                      <w:r>
                        <w:rPr>
                          <w:i/>
                          <w:color w:val="4472C4" w:themeColor="accent1"/>
                        </w:rPr>
                        <w:t xml:space="preserve"> </w:t>
                      </w:r>
                      <w:proofErr w:type="spellStart"/>
                      <w:r>
                        <w:rPr>
                          <w:i/>
                          <w:color w:val="4472C4" w:themeColor="accent1"/>
                        </w:rPr>
                        <w:t>att</w:t>
                      </w:r>
                      <w:proofErr w:type="spellEnd"/>
                      <w:r>
                        <w:rPr>
                          <w:i/>
                          <w:color w:val="4472C4" w:themeColor="accent1"/>
                        </w:rPr>
                        <w:t xml:space="preserve"> </w:t>
                      </w:r>
                      <w:proofErr w:type="spellStart"/>
                      <w:r>
                        <w:rPr>
                          <w:i/>
                          <w:color w:val="4472C4" w:themeColor="accent1"/>
                        </w:rPr>
                        <w:t>snabba</w:t>
                      </w:r>
                      <w:proofErr w:type="spellEnd"/>
                      <w:r>
                        <w:rPr>
                          <w:i/>
                          <w:color w:val="4472C4" w:themeColor="accent1"/>
                        </w:rPr>
                        <w:t xml:space="preserve"> </w:t>
                      </w:r>
                      <w:proofErr w:type="spellStart"/>
                      <w:r>
                        <w:rPr>
                          <w:i/>
                          <w:color w:val="4472C4" w:themeColor="accent1"/>
                        </w:rPr>
                        <w:t>på</w:t>
                      </w:r>
                      <w:proofErr w:type="spellEnd"/>
                      <w:r>
                        <w:rPr>
                          <w:i/>
                          <w:color w:val="4472C4" w:themeColor="accent1"/>
                        </w:rPr>
                        <w:t xml:space="preserve"> hanteringen av </w:t>
                      </w:r>
                      <w:proofErr w:type="spellStart"/>
                      <w:r>
                        <w:rPr>
                          <w:i/>
                          <w:color w:val="4472C4" w:themeColor="accent1"/>
                        </w:rPr>
                        <w:t>ditt</w:t>
                      </w:r>
                      <w:proofErr w:type="spellEnd"/>
                      <w:r>
                        <w:rPr>
                          <w:i/>
                          <w:color w:val="4472C4" w:themeColor="accent1"/>
                        </w:rPr>
                        <w:t xml:space="preserve"> </w:t>
                      </w:r>
                      <w:proofErr w:type="spellStart"/>
                      <w:r>
                        <w:rPr>
                          <w:i/>
                          <w:color w:val="4472C4" w:themeColor="accent1"/>
                        </w:rPr>
                        <w:t>ärende</w:t>
                      </w:r>
                      <w:proofErr w:type="spellEnd"/>
                      <w:r>
                        <w:rPr>
                          <w:i/>
                          <w:color w:val="4472C4" w:themeColor="accent1"/>
                        </w:rPr>
                        <w:t xml:space="preserve"> i </w:t>
                      </w:r>
                      <w:proofErr w:type="spellStart"/>
                      <w:r>
                        <w:rPr>
                          <w:i/>
                          <w:color w:val="4472C4" w:themeColor="accent1"/>
                        </w:rPr>
                        <w:t>Bryssel</w:t>
                      </w:r>
                      <w:proofErr w:type="spellEnd"/>
                      <w:r>
                        <w:rPr>
                          <w:i/>
                          <w:color w:val="4472C4" w:themeColor="accent1"/>
                        </w:rPr>
                        <w:t>.</w:t>
                      </w:r>
                    </w:p>
                  </w:txbxContent>
                </v:textbox>
                <w10:wrap type="topAndBottom" anchorx="margin"/>
              </v:shape>
            </w:pict>
          </mc:Fallback>
        </mc:AlternateContent>
      </w:r>
      <w:r w:rsidRPr="00392561">
        <w:rPr>
          <w:rFonts w:cs="Calibri"/>
        </w:rPr>
        <w:t>Filreferens:</w:t>
      </w:r>
    </w:p>
    <w:p w14:paraId="0BB73020" w14:textId="77777777" w:rsidR="003335F4" w:rsidRPr="00392561" w:rsidRDefault="003335F4" w:rsidP="003335F4">
      <w:pPr>
        <w:spacing w:after="0"/>
        <w:rPr>
          <w:rFonts w:cs="Calibri"/>
        </w:rPr>
      </w:pPr>
    </w:p>
    <w:p w14:paraId="0DBDE789" w14:textId="77777777" w:rsidR="003335F4" w:rsidRPr="00392561" w:rsidRDefault="003335F4" w:rsidP="003335F4">
      <w:pPr>
        <w:spacing w:after="0"/>
        <w:rPr>
          <w:rFonts w:cs="Calibri"/>
        </w:rPr>
      </w:pPr>
    </w:p>
    <w:p w14:paraId="4968372E" w14:textId="77777777" w:rsidR="003335F4" w:rsidRPr="00392561" w:rsidRDefault="003335F4" w:rsidP="003335F4">
      <w:pPr>
        <w:spacing w:after="0"/>
        <w:jc w:val="center"/>
        <w:rPr>
          <w:rFonts w:cs="Calibri"/>
          <w:b/>
          <w:bCs/>
          <w:u w:val="single"/>
          <w:lang w:val="nl-NL"/>
        </w:rPr>
      </w:pPr>
      <w:r w:rsidRPr="00392561">
        <w:rPr>
          <w:rFonts w:cs="Calibri"/>
          <w:b/>
          <w:u w:val="single"/>
          <w:lang w:val="nl-NL"/>
        </w:rPr>
        <w:t>Begäran om information om hushållets sammansättning för en familj som bor i ett annat europeiskt land än Belgien.</w:t>
      </w:r>
    </w:p>
    <w:p w14:paraId="3E19B355" w14:textId="77777777" w:rsidR="003335F4" w:rsidRPr="00392561" w:rsidRDefault="003335F4" w:rsidP="003335F4">
      <w:pPr>
        <w:spacing w:after="0"/>
        <w:rPr>
          <w:rFonts w:cs="Calibri"/>
          <w:lang w:val="nl-NL"/>
        </w:rPr>
      </w:pPr>
    </w:p>
    <w:p w14:paraId="7B0192A0" w14:textId="77777777" w:rsidR="003335F4" w:rsidRPr="00392561" w:rsidRDefault="003335F4" w:rsidP="003335F4">
      <w:pPr>
        <w:spacing w:after="0" w:line="360" w:lineRule="auto"/>
        <w:rPr>
          <w:rFonts w:cs="Calibri"/>
          <w:lang w:val="nl-NL"/>
        </w:rPr>
      </w:pPr>
      <w:r w:rsidRPr="00392561">
        <w:rPr>
          <w:rFonts w:cs="Calibri"/>
          <w:lang w:val="nl-NL"/>
        </w:rPr>
        <w:t>Efternamn: ……………………………………………………………………………………………………</w:t>
      </w:r>
    </w:p>
    <w:p w14:paraId="066300A9" w14:textId="77777777" w:rsidR="003335F4" w:rsidRPr="00392561" w:rsidRDefault="003335F4" w:rsidP="003335F4">
      <w:pPr>
        <w:spacing w:after="0" w:line="360" w:lineRule="auto"/>
        <w:rPr>
          <w:rFonts w:cs="Calibri"/>
          <w:lang w:val="nl-NL"/>
        </w:rPr>
      </w:pPr>
      <w:r w:rsidRPr="00392561">
        <w:rPr>
          <w:rFonts w:cs="Calibri"/>
          <w:lang w:val="nl-NL"/>
        </w:rPr>
        <w:t>Förnamn: ……………………………………………………………………………………………………….</w:t>
      </w:r>
    </w:p>
    <w:p w14:paraId="1F1D02AD" w14:textId="77777777" w:rsidR="003335F4" w:rsidRPr="00392561" w:rsidRDefault="003335F4" w:rsidP="003335F4">
      <w:pPr>
        <w:spacing w:after="0" w:line="360" w:lineRule="auto"/>
        <w:rPr>
          <w:rFonts w:cs="Calibri"/>
          <w:lang w:val="nl-NL"/>
        </w:rPr>
      </w:pPr>
      <w:r w:rsidRPr="00392561">
        <w:rPr>
          <w:rFonts w:cs="Calibri"/>
          <w:lang w:val="nl-NL"/>
        </w:rPr>
        <w:t>Födelsedatum: .. / .. / ….</w:t>
      </w:r>
    </w:p>
    <w:p w14:paraId="36FC71ED" w14:textId="77777777" w:rsidR="003335F4" w:rsidRPr="00392561" w:rsidRDefault="003335F4" w:rsidP="003335F4">
      <w:pPr>
        <w:spacing w:after="0"/>
        <w:rPr>
          <w:rFonts w:cs="Calibri"/>
          <w:lang w:val="nl-NL"/>
        </w:rPr>
      </w:pPr>
    </w:p>
    <w:p w14:paraId="0DAB6B17" w14:textId="77777777" w:rsidR="003335F4" w:rsidRPr="00392561" w:rsidRDefault="003335F4" w:rsidP="003335F4">
      <w:pPr>
        <w:spacing w:after="0"/>
        <w:rPr>
          <w:rFonts w:cs="Calibri"/>
          <w:lang w:val="nl-NL"/>
        </w:rPr>
      </w:pPr>
      <w:r w:rsidRPr="00392561">
        <w:rPr>
          <w:rFonts w:cs="Calibri"/>
          <w:lang w:val="nl-NL"/>
        </w:rPr>
        <w:t>CERTIFIKAT</w:t>
      </w:r>
      <w:r w:rsidRPr="00392561">
        <w:rPr>
          <w:rStyle w:val="Voetnootmarkering"/>
          <w:rFonts w:cs="Calibri"/>
        </w:rPr>
        <w:footnoteReference w:id="47"/>
      </w:r>
      <w:r w:rsidRPr="00392561">
        <w:rPr>
          <w:rFonts w:cs="Calibri"/>
          <w:lang w:val="nl-NL"/>
        </w:rPr>
        <w:t>:</w:t>
      </w:r>
    </w:p>
    <w:p w14:paraId="04380A9B" w14:textId="77777777" w:rsidR="003335F4" w:rsidRPr="00392561" w:rsidRDefault="003335F4" w:rsidP="003335F4">
      <w:pPr>
        <w:spacing w:after="0"/>
        <w:rPr>
          <w:rFonts w:cs="Calibri"/>
          <w:lang w:val="nl-NL"/>
        </w:rPr>
      </w:pPr>
    </w:p>
    <w:p w14:paraId="74FB8717" w14:textId="77777777" w:rsidR="003335F4" w:rsidRPr="00392561" w:rsidRDefault="003335F4" w:rsidP="003335F4">
      <w:pPr>
        <w:spacing w:after="0" w:line="480" w:lineRule="auto"/>
        <w:rPr>
          <w:rFonts w:cs="Calibri"/>
          <w:lang w:val="nl-NL"/>
        </w:rPr>
      </w:pPr>
      <w:r w:rsidRPr="00392561">
        <w:rPr>
          <w:rFonts w:cs="Calibri"/>
          <w:lang w:val="nl-NL"/>
        </w:rPr>
        <w:t>Jag, den undertecknade, …………………..………………………………………………………………, intygar att …………………………………………………………………………..……………………………</w:t>
      </w:r>
    </w:p>
    <w:p w14:paraId="707A72B1" w14:textId="77777777" w:rsidR="003335F4" w:rsidRPr="00392561" w:rsidRDefault="003335F4" w:rsidP="003335F4">
      <w:pPr>
        <w:spacing w:after="0" w:line="480" w:lineRule="auto"/>
        <w:rPr>
          <w:rFonts w:cs="Calibri"/>
        </w:rPr>
      </w:pPr>
      <w:r w:rsidRPr="00392561">
        <w:rPr>
          <w:rFonts w:cs="Calibri"/>
        </w:rPr>
        <w:t xml:space="preserve">bor på: ……………………………………......………………………………………………………………… </w:t>
      </w:r>
    </w:p>
    <w:p w14:paraId="248EDB86" w14:textId="77777777" w:rsidR="003335F4" w:rsidRPr="00392561" w:rsidRDefault="003335F4" w:rsidP="003335F4">
      <w:pPr>
        <w:spacing w:after="0"/>
        <w:rPr>
          <w:rFonts w:cs="Calibri"/>
        </w:rPr>
      </w:pPr>
      <w:r w:rsidRPr="00392561">
        <w:rPr>
          <w:rFonts w:cs="Calibri"/>
        </w:rPr>
        <w:t>……………………………………………………………………………………………………………………….</w:t>
      </w:r>
    </w:p>
    <w:p w14:paraId="17887AD3" w14:textId="77777777" w:rsidR="003335F4" w:rsidRPr="00392561" w:rsidRDefault="003335F4" w:rsidP="003335F4">
      <w:pPr>
        <w:spacing w:after="0"/>
        <w:rPr>
          <w:rFonts w:cs="Calibri"/>
        </w:rPr>
      </w:pPr>
    </w:p>
    <w:p w14:paraId="69DCADA4" w14:textId="77777777" w:rsidR="003335F4" w:rsidRPr="00392561" w:rsidRDefault="003335F4" w:rsidP="003335F4">
      <w:pPr>
        <w:spacing w:after="0"/>
        <w:rPr>
          <w:rFonts w:cs="Calibri"/>
        </w:rPr>
      </w:pPr>
    </w:p>
    <w:p w14:paraId="51FE673C" w14:textId="77777777" w:rsidR="003335F4" w:rsidRPr="00392561" w:rsidRDefault="003335F4" w:rsidP="003335F4">
      <w:pPr>
        <w:spacing w:after="0"/>
        <w:rPr>
          <w:rFonts w:cs="Calibri"/>
        </w:rPr>
      </w:pPr>
      <w:r w:rsidRPr="00392561">
        <w:rPr>
          <w:rFonts w:cs="Calibri"/>
        </w:rPr>
        <w:t xml:space="preserve">Familjens sammansättning: </w:t>
      </w:r>
    </w:p>
    <w:p w14:paraId="27CB4FE6" w14:textId="77777777" w:rsidR="003335F4" w:rsidRPr="00392561" w:rsidRDefault="003335F4" w:rsidP="003335F4">
      <w:pPr>
        <w:spacing w:after="0"/>
        <w:rPr>
          <w:rFonts w:cs="Calibri"/>
        </w:rPr>
      </w:pPr>
    </w:p>
    <w:tbl>
      <w:tblPr>
        <w:tblStyle w:val="Tabelraster"/>
        <w:tblW w:w="0" w:type="auto"/>
        <w:tblLook w:val="04A0" w:firstRow="1" w:lastRow="0" w:firstColumn="1" w:lastColumn="0" w:noHBand="0" w:noVBand="1"/>
      </w:tblPr>
      <w:tblGrid>
        <w:gridCol w:w="2254"/>
        <w:gridCol w:w="2254"/>
        <w:gridCol w:w="1583"/>
        <w:gridCol w:w="2925"/>
      </w:tblGrid>
      <w:tr w:rsidR="003335F4" w:rsidRPr="00392561" w14:paraId="35F69C59" w14:textId="77777777" w:rsidTr="005D3ED4">
        <w:tc>
          <w:tcPr>
            <w:tcW w:w="2254" w:type="dxa"/>
          </w:tcPr>
          <w:p w14:paraId="3DC501FF" w14:textId="77777777" w:rsidR="003335F4" w:rsidRPr="00392561" w:rsidRDefault="003335F4" w:rsidP="005D3ED4">
            <w:pPr>
              <w:rPr>
                <w:rFonts w:cs="Calibri"/>
                <w:sz w:val="20"/>
              </w:rPr>
            </w:pPr>
            <w:r w:rsidRPr="00392561">
              <w:rPr>
                <w:rFonts w:cs="Calibri"/>
                <w:sz w:val="20"/>
              </w:rPr>
              <w:t>EFTERNAMN</w:t>
            </w:r>
          </w:p>
        </w:tc>
        <w:tc>
          <w:tcPr>
            <w:tcW w:w="2254" w:type="dxa"/>
          </w:tcPr>
          <w:p w14:paraId="49EA6C80" w14:textId="77777777" w:rsidR="003335F4" w:rsidRPr="00392561" w:rsidRDefault="003335F4" w:rsidP="005D3ED4">
            <w:pPr>
              <w:rPr>
                <w:rFonts w:cs="Calibri"/>
                <w:sz w:val="20"/>
              </w:rPr>
            </w:pPr>
            <w:r w:rsidRPr="00392561">
              <w:rPr>
                <w:rFonts w:cs="Calibri"/>
                <w:sz w:val="20"/>
              </w:rPr>
              <w:t>FÖRNAMN</w:t>
            </w:r>
          </w:p>
        </w:tc>
        <w:tc>
          <w:tcPr>
            <w:tcW w:w="1583" w:type="dxa"/>
          </w:tcPr>
          <w:p w14:paraId="415154AC" w14:textId="77777777" w:rsidR="003335F4" w:rsidRPr="00392561" w:rsidRDefault="003335F4" w:rsidP="005D3ED4">
            <w:pPr>
              <w:rPr>
                <w:rFonts w:cs="Calibri"/>
                <w:sz w:val="20"/>
              </w:rPr>
            </w:pPr>
            <w:r w:rsidRPr="00392561">
              <w:rPr>
                <w:rFonts w:cs="Calibri"/>
                <w:sz w:val="20"/>
              </w:rPr>
              <w:t>Födelsedatum</w:t>
            </w:r>
          </w:p>
        </w:tc>
        <w:tc>
          <w:tcPr>
            <w:tcW w:w="2925" w:type="dxa"/>
          </w:tcPr>
          <w:p w14:paraId="682A3315" w14:textId="77777777" w:rsidR="003335F4" w:rsidRPr="00392561" w:rsidRDefault="003335F4" w:rsidP="005D3ED4">
            <w:pPr>
              <w:rPr>
                <w:rFonts w:cs="Calibri"/>
                <w:sz w:val="20"/>
              </w:rPr>
            </w:pPr>
            <w:r w:rsidRPr="00392561">
              <w:rPr>
                <w:rFonts w:cs="Calibri"/>
                <w:sz w:val="20"/>
              </w:rPr>
              <w:t>Familjeanknytning</w:t>
            </w:r>
            <w:r w:rsidRPr="00392561">
              <w:rPr>
                <w:rStyle w:val="Voetnootmarkering"/>
                <w:rFonts w:cs="Calibri"/>
                <w:sz w:val="20"/>
              </w:rPr>
              <w:footnoteReference w:id="48"/>
            </w:r>
          </w:p>
        </w:tc>
      </w:tr>
      <w:tr w:rsidR="003335F4" w:rsidRPr="00392561" w14:paraId="1E2AD711" w14:textId="77777777" w:rsidTr="005D3ED4">
        <w:tc>
          <w:tcPr>
            <w:tcW w:w="2254" w:type="dxa"/>
          </w:tcPr>
          <w:p w14:paraId="50D8D580" w14:textId="77777777" w:rsidR="003335F4" w:rsidRPr="00392561" w:rsidRDefault="003335F4" w:rsidP="005D3ED4">
            <w:pPr>
              <w:rPr>
                <w:rFonts w:cs="Calibri"/>
              </w:rPr>
            </w:pPr>
          </w:p>
          <w:p w14:paraId="2983812B" w14:textId="77777777" w:rsidR="003335F4" w:rsidRPr="00392561" w:rsidRDefault="003335F4" w:rsidP="005D3ED4">
            <w:pPr>
              <w:rPr>
                <w:rFonts w:cs="Calibri"/>
              </w:rPr>
            </w:pPr>
          </w:p>
        </w:tc>
        <w:tc>
          <w:tcPr>
            <w:tcW w:w="2254" w:type="dxa"/>
          </w:tcPr>
          <w:p w14:paraId="34FF1727" w14:textId="77777777" w:rsidR="003335F4" w:rsidRPr="00392561" w:rsidRDefault="003335F4" w:rsidP="005D3ED4">
            <w:pPr>
              <w:rPr>
                <w:rFonts w:cs="Calibri"/>
              </w:rPr>
            </w:pPr>
          </w:p>
        </w:tc>
        <w:tc>
          <w:tcPr>
            <w:tcW w:w="1583" w:type="dxa"/>
          </w:tcPr>
          <w:p w14:paraId="3928066A" w14:textId="77777777" w:rsidR="003335F4" w:rsidRPr="00392561" w:rsidRDefault="003335F4" w:rsidP="005D3ED4">
            <w:pPr>
              <w:rPr>
                <w:rFonts w:cs="Calibri"/>
              </w:rPr>
            </w:pPr>
            <w:r w:rsidRPr="00392561">
              <w:rPr>
                <w:rFonts w:cs="Calibri"/>
              </w:rPr>
              <w:t>.. / .. / ….</w:t>
            </w:r>
          </w:p>
        </w:tc>
        <w:tc>
          <w:tcPr>
            <w:tcW w:w="2925" w:type="dxa"/>
          </w:tcPr>
          <w:p w14:paraId="4F8AE2C7" w14:textId="77777777" w:rsidR="003335F4" w:rsidRPr="00392561" w:rsidRDefault="003335F4" w:rsidP="005D3ED4">
            <w:pPr>
              <w:rPr>
                <w:rFonts w:cs="Calibri"/>
              </w:rPr>
            </w:pPr>
          </w:p>
        </w:tc>
      </w:tr>
      <w:tr w:rsidR="003335F4" w:rsidRPr="00392561" w14:paraId="008A5E92" w14:textId="77777777" w:rsidTr="005D3ED4">
        <w:tc>
          <w:tcPr>
            <w:tcW w:w="2254" w:type="dxa"/>
          </w:tcPr>
          <w:p w14:paraId="6C897ACB" w14:textId="77777777" w:rsidR="003335F4" w:rsidRPr="00392561" w:rsidRDefault="003335F4" w:rsidP="005D3ED4">
            <w:pPr>
              <w:rPr>
                <w:rFonts w:cs="Calibri"/>
              </w:rPr>
            </w:pPr>
          </w:p>
          <w:p w14:paraId="7138B2DB" w14:textId="77777777" w:rsidR="003335F4" w:rsidRPr="00392561" w:rsidRDefault="003335F4" w:rsidP="005D3ED4">
            <w:pPr>
              <w:rPr>
                <w:rFonts w:cs="Calibri"/>
              </w:rPr>
            </w:pPr>
          </w:p>
        </w:tc>
        <w:tc>
          <w:tcPr>
            <w:tcW w:w="2254" w:type="dxa"/>
          </w:tcPr>
          <w:p w14:paraId="2732782B" w14:textId="77777777" w:rsidR="003335F4" w:rsidRPr="00392561" w:rsidRDefault="003335F4" w:rsidP="005D3ED4">
            <w:pPr>
              <w:rPr>
                <w:rFonts w:cs="Calibri"/>
              </w:rPr>
            </w:pPr>
          </w:p>
        </w:tc>
        <w:tc>
          <w:tcPr>
            <w:tcW w:w="1583" w:type="dxa"/>
          </w:tcPr>
          <w:p w14:paraId="5638BFCB" w14:textId="77777777" w:rsidR="003335F4" w:rsidRPr="00392561" w:rsidRDefault="003335F4" w:rsidP="005D3ED4">
            <w:pPr>
              <w:rPr>
                <w:rFonts w:cs="Calibri"/>
              </w:rPr>
            </w:pPr>
            <w:r w:rsidRPr="00392561">
              <w:rPr>
                <w:rFonts w:cs="Calibri"/>
              </w:rPr>
              <w:t>.. / .. / ….</w:t>
            </w:r>
          </w:p>
        </w:tc>
        <w:tc>
          <w:tcPr>
            <w:tcW w:w="2925" w:type="dxa"/>
          </w:tcPr>
          <w:p w14:paraId="5A22B519" w14:textId="77777777" w:rsidR="003335F4" w:rsidRPr="00392561" w:rsidRDefault="003335F4" w:rsidP="005D3ED4">
            <w:pPr>
              <w:rPr>
                <w:rFonts w:cs="Calibri"/>
              </w:rPr>
            </w:pPr>
          </w:p>
        </w:tc>
      </w:tr>
      <w:tr w:rsidR="003335F4" w:rsidRPr="00392561" w14:paraId="31A408E5" w14:textId="77777777" w:rsidTr="005D3ED4">
        <w:tc>
          <w:tcPr>
            <w:tcW w:w="2254" w:type="dxa"/>
          </w:tcPr>
          <w:p w14:paraId="575ABC63" w14:textId="77777777" w:rsidR="003335F4" w:rsidRPr="00392561" w:rsidRDefault="003335F4" w:rsidP="005D3ED4">
            <w:pPr>
              <w:rPr>
                <w:rFonts w:cs="Calibri"/>
              </w:rPr>
            </w:pPr>
          </w:p>
          <w:p w14:paraId="4EFA0864" w14:textId="77777777" w:rsidR="003335F4" w:rsidRPr="00392561" w:rsidRDefault="003335F4" w:rsidP="005D3ED4">
            <w:pPr>
              <w:rPr>
                <w:rFonts w:cs="Calibri"/>
              </w:rPr>
            </w:pPr>
          </w:p>
        </w:tc>
        <w:tc>
          <w:tcPr>
            <w:tcW w:w="2254" w:type="dxa"/>
          </w:tcPr>
          <w:p w14:paraId="6920D53E" w14:textId="77777777" w:rsidR="003335F4" w:rsidRPr="00392561" w:rsidRDefault="003335F4" w:rsidP="005D3ED4">
            <w:pPr>
              <w:rPr>
                <w:rFonts w:cs="Calibri"/>
              </w:rPr>
            </w:pPr>
          </w:p>
        </w:tc>
        <w:tc>
          <w:tcPr>
            <w:tcW w:w="1583" w:type="dxa"/>
          </w:tcPr>
          <w:p w14:paraId="2BA1A176" w14:textId="77777777" w:rsidR="003335F4" w:rsidRPr="00392561" w:rsidRDefault="003335F4" w:rsidP="005D3ED4">
            <w:pPr>
              <w:rPr>
                <w:rFonts w:cs="Calibri"/>
              </w:rPr>
            </w:pPr>
            <w:r w:rsidRPr="00392561">
              <w:rPr>
                <w:rFonts w:cs="Calibri"/>
              </w:rPr>
              <w:t>.. / .. / ….</w:t>
            </w:r>
          </w:p>
        </w:tc>
        <w:tc>
          <w:tcPr>
            <w:tcW w:w="2925" w:type="dxa"/>
          </w:tcPr>
          <w:p w14:paraId="72BC01F5" w14:textId="77777777" w:rsidR="003335F4" w:rsidRPr="00392561" w:rsidRDefault="003335F4" w:rsidP="005D3ED4">
            <w:pPr>
              <w:rPr>
                <w:rFonts w:cs="Calibri"/>
              </w:rPr>
            </w:pPr>
          </w:p>
        </w:tc>
      </w:tr>
      <w:tr w:rsidR="003335F4" w:rsidRPr="00392561" w14:paraId="7E285A80" w14:textId="77777777" w:rsidTr="005D3ED4">
        <w:tc>
          <w:tcPr>
            <w:tcW w:w="2254" w:type="dxa"/>
          </w:tcPr>
          <w:p w14:paraId="7CF5FA73" w14:textId="77777777" w:rsidR="003335F4" w:rsidRPr="00392561" w:rsidRDefault="003335F4" w:rsidP="005D3ED4">
            <w:pPr>
              <w:rPr>
                <w:rFonts w:cs="Calibri"/>
              </w:rPr>
            </w:pPr>
          </w:p>
          <w:p w14:paraId="03961600" w14:textId="77777777" w:rsidR="003335F4" w:rsidRPr="00392561" w:rsidRDefault="003335F4" w:rsidP="005D3ED4">
            <w:pPr>
              <w:rPr>
                <w:rFonts w:cs="Calibri"/>
              </w:rPr>
            </w:pPr>
          </w:p>
        </w:tc>
        <w:tc>
          <w:tcPr>
            <w:tcW w:w="2254" w:type="dxa"/>
          </w:tcPr>
          <w:p w14:paraId="2FD6BA2B" w14:textId="77777777" w:rsidR="003335F4" w:rsidRPr="00392561" w:rsidRDefault="003335F4" w:rsidP="005D3ED4">
            <w:pPr>
              <w:rPr>
                <w:rFonts w:cs="Calibri"/>
              </w:rPr>
            </w:pPr>
          </w:p>
        </w:tc>
        <w:tc>
          <w:tcPr>
            <w:tcW w:w="1583" w:type="dxa"/>
          </w:tcPr>
          <w:p w14:paraId="5BB0D7FD" w14:textId="77777777" w:rsidR="003335F4" w:rsidRPr="00392561" w:rsidRDefault="003335F4" w:rsidP="005D3ED4">
            <w:pPr>
              <w:rPr>
                <w:rFonts w:cs="Calibri"/>
              </w:rPr>
            </w:pPr>
            <w:r w:rsidRPr="00392561">
              <w:rPr>
                <w:rFonts w:cs="Calibri"/>
              </w:rPr>
              <w:t>.. / .. / ….</w:t>
            </w:r>
          </w:p>
        </w:tc>
        <w:tc>
          <w:tcPr>
            <w:tcW w:w="2925" w:type="dxa"/>
          </w:tcPr>
          <w:p w14:paraId="2A5AF2FB" w14:textId="77777777" w:rsidR="003335F4" w:rsidRPr="00392561" w:rsidRDefault="003335F4" w:rsidP="005D3ED4">
            <w:pPr>
              <w:rPr>
                <w:rFonts w:cs="Calibri"/>
              </w:rPr>
            </w:pPr>
          </w:p>
        </w:tc>
      </w:tr>
      <w:tr w:rsidR="003335F4" w:rsidRPr="00392561" w14:paraId="329CFBB5" w14:textId="77777777" w:rsidTr="005D3ED4">
        <w:tc>
          <w:tcPr>
            <w:tcW w:w="2254" w:type="dxa"/>
          </w:tcPr>
          <w:p w14:paraId="6D24E01A" w14:textId="77777777" w:rsidR="003335F4" w:rsidRPr="00392561" w:rsidRDefault="003335F4" w:rsidP="005D3ED4">
            <w:pPr>
              <w:rPr>
                <w:rFonts w:cs="Calibri"/>
              </w:rPr>
            </w:pPr>
          </w:p>
          <w:p w14:paraId="3AB62C2C" w14:textId="77777777" w:rsidR="003335F4" w:rsidRPr="00392561" w:rsidRDefault="003335F4" w:rsidP="005D3ED4">
            <w:pPr>
              <w:rPr>
                <w:rFonts w:cs="Calibri"/>
              </w:rPr>
            </w:pPr>
          </w:p>
        </w:tc>
        <w:tc>
          <w:tcPr>
            <w:tcW w:w="2254" w:type="dxa"/>
          </w:tcPr>
          <w:p w14:paraId="79C96F05" w14:textId="77777777" w:rsidR="003335F4" w:rsidRPr="00392561" w:rsidRDefault="003335F4" w:rsidP="005D3ED4">
            <w:pPr>
              <w:rPr>
                <w:rFonts w:cs="Calibri"/>
              </w:rPr>
            </w:pPr>
          </w:p>
        </w:tc>
        <w:tc>
          <w:tcPr>
            <w:tcW w:w="1583" w:type="dxa"/>
          </w:tcPr>
          <w:p w14:paraId="3FB50741" w14:textId="77777777" w:rsidR="003335F4" w:rsidRPr="00392561" w:rsidRDefault="003335F4" w:rsidP="005D3ED4">
            <w:pPr>
              <w:rPr>
                <w:rFonts w:cs="Calibri"/>
              </w:rPr>
            </w:pPr>
            <w:r w:rsidRPr="00392561">
              <w:rPr>
                <w:rFonts w:cs="Calibri"/>
              </w:rPr>
              <w:t>.. / .. / ….</w:t>
            </w:r>
          </w:p>
        </w:tc>
        <w:tc>
          <w:tcPr>
            <w:tcW w:w="2925" w:type="dxa"/>
          </w:tcPr>
          <w:p w14:paraId="1EE42CF2" w14:textId="77777777" w:rsidR="003335F4" w:rsidRPr="00392561" w:rsidRDefault="003335F4" w:rsidP="005D3ED4">
            <w:pPr>
              <w:rPr>
                <w:rFonts w:cs="Calibri"/>
              </w:rPr>
            </w:pPr>
          </w:p>
        </w:tc>
      </w:tr>
      <w:tr w:rsidR="003335F4" w:rsidRPr="00392561" w14:paraId="23DB5E3C" w14:textId="77777777" w:rsidTr="005D3ED4">
        <w:tc>
          <w:tcPr>
            <w:tcW w:w="2254" w:type="dxa"/>
          </w:tcPr>
          <w:p w14:paraId="4B7126A5" w14:textId="77777777" w:rsidR="003335F4" w:rsidRPr="00392561" w:rsidRDefault="003335F4" w:rsidP="005D3ED4">
            <w:pPr>
              <w:rPr>
                <w:rFonts w:cs="Calibri"/>
              </w:rPr>
            </w:pPr>
          </w:p>
          <w:p w14:paraId="4EE46441" w14:textId="77777777" w:rsidR="003335F4" w:rsidRPr="00392561" w:rsidRDefault="003335F4" w:rsidP="005D3ED4">
            <w:pPr>
              <w:rPr>
                <w:rFonts w:cs="Calibri"/>
              </w:rPr>
            </w:pPr>
          </w:p>
        </w:tc>
        <w:tc>
          <w:tcPr>
            <w:tcW w:w="2254" w:type="dxa"/>
          </w:tcPr>
          <w:p w14:paraId="2AE6E310" w14:textId="77777777" w:rsidR="003335F4" w:rsidRPr="00392561" w:rsidRDefault="003335F4" w:rsidP="005D3ED4">
            <w:pPr>
              <w:rPr>
                <w:rFonts w:cs="Calibri"/>
              </w:rPr>
            </w:pPr>
          </w:p>
        </w:tc>
        <w:tc>
          <w:tcPr>
            <w:tcW w:w="1583" w:type="dxa"/>
          </w:tcPr>
          <w:p w14:paraId="76A1A14B" w14:textId="77777777" w:rsidR="003335F4" w:rsidRPr="00392561" w:rsidRDefault="003335F4" w:rsidP="005D3ED4">
            <w:pPr>
              <w:rPr>
                <w:rFonts w:cs="Calibri"/>
              </w:rPr>
            </w:pPr>
            <w:r w:rsidRPr="00392561">
              <w:rPr>
                <w:rFonts w:cs="Calibri"/>
              </w:rPr>
              <w:t>.. / .. / ….</w:t>
            </w:r>
          </w:p>
        </w:tc>
        <w:tc>
          <w:tcPr>
            <w:tcW w:w="2925" w:type="dxa"/>
          </w:tcPr>
          <w:p w14:paraId="31B5BB33" w14:textId="77777777" w:rsidR="003335F4" w:rsidRPr="00392561" w:rsidRDefault="003335F4" w:rsidP="005D3ED4">
            <w:pPr>
              <w:rPr>
                <w:rFonts w:cs="Calibri"/>
              </w:rPr>
            </w:pPr>
          </w:p>
        </w:tc>
      </w:tr>
      <w:tr w:rsidR="003335F4" w:rsidRPr="00392561" w14:paraId="1093773A" w14:textId="77777777" w:rsidTr="005D3ED4">
        <w:tc>
          <w:tcPr>
            <w:tcW w:w="2254" w:type="dxa"/>
          </w:tcPr>
          <w:p w14:paraId="31BADAF2" w14:textId="77777777" w:rsidR="003335F4" w:rsidRPr="00392561" w:rsidRDefault="003335F4" w:rsidP="005D3ED4">
            <w:pPr>
              <w:rPr>
                <w:rFonts w:cs="Calibri"/>
              </w:rPr>
            </w:pPr>
          </w:p>
          <w:p w14:paraId="686E43C3" w14:textId="77777777" w:rsidR="003335F4" w:rsidRPr="00392561" w:rsidRDefault="003335F4" w:rsidP="005D3ED4">
            <w:pPr>
              <w:rPr>
                <w:rFonts w:cs="Calibri"/>
              </w:rPr>
            </w:pPr>
          </w:p>
        </w:tc>
        <w:tc>
          <w:tcPr>
            <w:tcW w:w="2254" w:type="dxa"/>
          </w:tcPr>
          <w:p w14:paraId="692A857A" w14:textId="77777777" w:rsidR="003335F4" w:rsidRPr="00392561" w:rsidRDefault="003335F4" w:rsidP="005D3ED4">
            <w:pPr>
              <w:rPr>
                <w:rFonts w:cs="Calibri"/>
              </w:rPr>
            </w:pPr>
          </w:p>
        </w:tc>
        <w:tc>
          <w:tcPr>
            <w:tcW w:w="1583" w:type="dxa"/>
          </w:tcPr>
          <w:p w14:paraId="1F4F79E8" w14:textId="77777777" w:rsidR="003335F4" w:rsidRPr="00392561" w:rsidRDefault="003335F4" w:rsidP="005D3ED4">
            <w:pPr>
              <w:rPr>
                <w:rFonts w:cs="Calibri"/>
              </w:rPr>
            </w:pPr>
            <w:r w:rsidRPr="00392561">
              <w:rPr>
                <w:rFonts w:cs="Calibri"/>
              </w:rPr>
              <w:t>.. / .. / ….</w:t>
            </w:r>
          </w:p>
        </w:tc>
        <w:tc>
          <w:tcPr>
            <w:tcW w:w="2925" w:type="dxa"/>
          </w:tcPr>
          <w:p w14:paraId="470471ED" w14:textId="77777777" w:rsidR="003335F4" w:rsidRPr="00392561" w:rsidRDefault="003335F4" w:rsidP="005D3ED4">
            <w:pPr>
              <w:rPr>
                <w:rFonts w:cs="Calibri"/>
              </w:rPr>
            </w:pPr>
          </w:p>
        </w:tc>
      </w:tr>
      <w:tr w:rsidR="003335F4" w:rsidRPr="00392561" w14:paraId="39169304" w14:textId="77777777" w:rsidTr="005D3ED4">
        <w:tc>
          <w:tcPr>
            <w:tcW w:w="2254" w:type="dxa"/>
          </w:tcPr>
          <w:p w14:paraId="0451B5A7" w14:textId="77777777" w:rsidR="003335F4" w:rsidRPr="00392561" w:rsidRDefault="003335F4" w:rsidP="005D3ED4">
            <w:pPr>
              <w:rPr>
                <w:rFonts w:cs="Calibri"/>
              </w:rPr>
            </w:pPr>
          </w:p>
          <w:p w14:paraId="4DB28961" w14:textId="77777777" w:rsidR="003335F4" w:rsidRPr="00392561" w:rsidRDefault="003335F4" w:rsidP="005D3ED4">
            <w:pPr>
              <w:rPr>
                <w:rFonts w:cs="Calibri"/>
              </w:rPr>
            </w:pPr>
          </w:p>
        </w:tc>
        <w:tc>
          <w:tcPr>
            <w:tcW w:w="2254" w:type="dxa"/>
          </w:tcPr>
          <w:p w14:paraId="554D338A" w14:textId="77777777" w:rsidR="003335F4" w:rsidRPr="00392561" w:rsidRDefault="003335F4" w:rsidP="005D3ED4">
            <w:pPr>
              <w:rPr>
                <w:rFonts w:cs="Calibri"/>
              </w:rPr>
            </w:pPr>
          </w:p>
        </w:tc>
        <w:tc>
          <w:tcPr>
            <w:tcW w:w="1583" w:type="dxa"/>
          </w:tcPr>
          <w:p w14:paraId="0DBF2527" w14:textId="77777777" w:rsidR="003335F4" w:rsidRPr="00392561" w:rsidRDefault="003335F4" w:rsidP="005D3ED4">
            <w:pPr>
              <w:rPr>
                <w:rFonts w:cs="Calibri"/>
              </w:rPr>
            </w:pPr>
            <w:r w:rsidRPr="00392561">
              <w:rPr>
                <w:rFonts w:cs="Calibri"/>
              </w:rPr>
              <w:t>.. / .. / ….</w:t>
            </w:r>
          </w:p>
        </w:tc>
        <w:tc>
          <w:tcPr>
            <w:tcW w:w="2925" w:type="dxa"/>
          </w:tcPr>
          <w:p w14:paraId="790111D8" w14:textId="77777777" w:rsidR="003335F4" w:rsidRPr="00392561" w:rsidRDefault="003335F4" w:rsidP="005D3ED4">
            <w:pPr>
              <w:rPr>
                <w:rFonts w:cs="Calibri"/>
              </w:rPr>
            </w:pPr>
          </w:p>
        </w:tc>
      </w:tr>
      <w:tr w:rsidR="003335F4" w:rsidRPr="00392561" w14:paraId="173BFDD4" w14:textId="77777777" w:rsidTr="005D3ED4">
        <w:tc>
          <w:tcPr>
            <w:tcW w:w="2254" w:type="dxa"/>
          </w:tcPr>
          <w:p w14:paraId="3212CA8F" w14:textId="77777777" w:rsidR="003335F4" w:rsidRPr="00392561" w:rsidRDefault="003335F4" w:rsidP="005D3ED4">
            <w:pPr>
              <w:rPr>
                <w:rFonts w:cs="Calibri"/>
              </w:rPr>
            </w:pPr>
          </w:p>
          <w:p w14:paraId="15F19C14" w14:textId="77777777" w:rsidR="003335F4" w:rsidRPr="00392561" w:rsidRDefault="003335F4" w:rsidP="005D3ED4">
            <w:pPr>
              <w:rPr>
                <w:rFonts w:cs="Calibri"/>
              </w:rPr>
            </w:pPr>
          </w:p>
        </w:tc>
        <w:tc>
          <w:tcPr>
            <w:tcW w:w="2254" w:type="dxa"/>
          </w:tcPr>
          <w:p w14:paraId="70FD73B8" w14:textId="77777777" w:rsidR="003335F4" w:rsidRPr="00392561" w:rsidRDefault="003335F4" w:rsidP="005D3ED4">
            <w:pPr>
              <w:rPr>
                <w:rFonts w:cs="Calibri"/>
              </w:rPr>
            </w:pPr>
          </w:p>
        </w:tc>
        <w:tc>
          <w:tcPr>
            <w:tcW w:w="1583" w:type="dxa"/>
          </w:tcPr>
          <w:p w14:paraId="464D4C7C" w14:textId="77777777" w:rsidR="003335F4" w:rsidRPr="00392561" w:rsidRDefault="003335F4" w:rsidP="005D3ED4">
            <w:pPr>
              <w:rPr>
                <w:rFonts w:cs="Calibri"/>
              </w:rPr>
            </w:pPr>
            <w:r w:rsidRPr="00392561">
              <w:rPr>
                <w:rFonts w:cs="Calibri"/>
              </w:rPr>
              <w:t>.. / .. / ….</w:t>
            </w:r>
          </w:p>
        </w:tc>
        <w:tc>
          <w:tcPr>
            <w:tcW w:w="2925" w:type="dxa"/>
          </w:tcPr>
          <w:p w14:paraId="1E7C0797" w14:textId="77777777" w:rsidR="003335F4" w:rsidRPr="00392561" w:rsidRDefault="003335F4" w:rsidP="005D3ED4">
            <w:pPr>
              <w:rPr>
                <w:rFonts w:cs="Calibri"/>
              </w:rPr>
            </w:pPr>
          </w:p>
        </w:tc>
      </w:tr>
      <w:tr w:rsidR="003335F4" w:rsidRPr="00392561" w14:paraId="0747666A" w14:textId="77777777" w:rsidTr="005D3ED4">
        <w:tc>
          <w:tcPr>
            <w:tcW w:w="2254" w:type="dxa"/>
          </w:tcPr>
          <w:p w14:paraId="73857CEA" w14:textId="77777777" w:rsidR="003335F4" w:rsidRPr="00392561" w:rsidRDefault="003335F4" w:rsidP="005D3ED4">
            <w:pPr>
              <w:rPr>
                <w:rFonts w:cs="Calibri"/>
              </w:rPr>
            </w:pPr>
          </w:p>
          <w:p w14:paraId="6316011C" w14:textId="77777777" w:rsidR="003335F4" w:rsidRPr="00392561" w:rsidRDefault="003335F4" w:rsidP="005D3ED4">
            <w:pPr>
              <w:rPr>
                <w:rFonts w:cs="Calibri"/>
              </w:rPr>
            </w:pPr>
          </w:p>
        </w:tc>
        <w:tc>
          <w:tcPr>
            <w:tcW w:w="2254" w:type="dxa"/>
          </w:tcPr>
          <w:p w14:paraId="5E3582C9" w14:textId="77777777" w:rsidR="003335F4" w:rsidRPr="00392561" w:rsidRDefault="003335F4" w:rsidP="005D3ED4">
            <w:pPr>
              <w:rPr>
                <w:rFonts w:cs="Calibri"/>
              </w:rPr>
            </w:pPr>
          </w:p>
        </w:tc>
        <w:tc>
          <w:tcPr>
            <w:tcW w:w="1583" w:type="dxa"/>
          </w:tcPr>
          <w:p w14:paraId="45E73D46" w14:textId="77777777" w:rsidR="003335F4" w:rsidRPr="00392561" w:rsidRDefault="003335F4" w:rsidP="005D3ED4">
            <w:pPr>
              <w:rPr>
                <w:rFonts w:cs="Calibri"/>
              </w:rPr>
            </w:pPr>
            <w:r w:rsidRPr="00392561">
              <w:rPr>
                <w:rFonts w:cs="Calibri"/>
              </w:rPr>
              <w:t>.. / .. / ….</w:t>
            </w:r>
          </w:p>
        </w:tc>
        <w:tc>
          <w:tcPr>
            <w:tcW w:w="2925" w:type="dxa"/>
          </w:tcPr>
          <w:p w14:paraId="5326819E" w14:textId="77777777" w:rsidR="003335F4" w:rsidRPr="00392561" w:rsidRDefault="003335F4" w:rsidP="005D3ED4">
            <w:pPr>
              <w:rPr>
                <w:rFonts w:cs="Calibri"/>
              </w:rPr>
            </w:pPr>
          </w:p>
        </w:tc>
      </w:tr>
    </w:tbl>
    <w:p w14:paraId="5930A615" w14:textId="77777777" w:rsidR="003335F4" w:rsidRPr="00392561" w:rsidRDefault="003335F4" w:rsidP="003335F4">
      <w:pPr>
        <w:spacing w:after="0"/>
        <w:rPr>
          <w:rFonts w:cs="Calibri"/>
        </w:rPr>
      </w:pPr>
    </w:p>
    <w:p w14:paraId="3A604899" w14:textId="77777777" w:rsidR="003335F4" w:rsidRPr="00392561" w:rsidRDefault="003335F4" w:rsidP="003335F4">
      <w:pPr>
        <w:spacing w:after="0"/>
        <w:rPr>
          <w:rFonts w:cs="Calibri"/>
          <w:lang w:val="nl-NL"/>
        </w:rPr>
      </w:pPr>
      <w:r w:rsidRPr="00392561">
        <w:rPr>
          <w:rFonts w:cs="Calibri"/>
          <w:lang w:val="nl-NL"/>
        </w:rPr>
        <w:t>Behörig myndighet i: ............................………………………………………………………………..</w:t>
      </w:r>
    </w:p>
    <w:p w14:paraId="1ACDEEAD" w14:textId="77777777" w:rsidR="003335F4" w:rsidRPr="00392561" w:rsidRDefault="003335F4" w:rsidP="003335F4">
      <w:pPr>
        <w:spacing w:after="0"/>
        <w:rPr>
          <w:rFonts w:cs="Calibri"/>
          <w:lang w:val="nl-NL"/>
        </w:rPr>
      </w:pPr>
    </w:p>
    <w:p w14:paraId="694A1533" w14:textId="77777777" w:rsidR="003335F4" w:rsidRPr="00392561" w:rsidRDefault="003335F4" w:rsidP="003335F4">
      <w:pPr>
        <w:spacing w:after="0"/>
        <w:rPr>
          <w:rFonts w:cs="Calibri"/>
          <w:lang w:val="nl-NL"/>
        </w:rPr>
      </w:pPr>
    </w:p>
    <w:p w14:paraId="5A1C21C3" w14:textId="77777777" w:rsidR="003335F4" w:rsidRPr="00392561" w:rsidRDefault="003335F4" w:rsidP="003335F4">
      <w:pPr>
        <w:spacing w:after="0"/>
        <w:rPr>
          <w:rFonts w:cs="Calibri"/>
          <w:lang w:val="nl-NL"/>
        </w:rPr>
      </w:pPr>
      <w:r w:rsidRPr="00392561">
        <w:rPr>
          <w:rFonts w:cs="Calibri"/>
          <w:lang w:val="nl-NL"/>
        </w:rPr>
        <w:t>Undertecknare:</w:t>
      </w:r>
    </w:p>
    <w:p w14:paraId="044826B0" w14:textId="77777777" w:rsidR="003335F4" w:rsidRPr="00392561" w:rsidRDefault="003335F4" w:rsidP="003335F4">
      <w:pPr>
        <w:spacing w:after="0"/>
        <w:rPr>
          <w:rFonts w:cs="Calibri"/>
          <w:lang w:val="nl-NL"/>
        </w:rPr>
      </w:pPr>
    </w:p>
    <w:p w14:paraId="5F00D02E" w14:textId="77777777" w:rsidR="003335F4" w:rsidRPr="00392561" w:rsidRDefault="003335F4" w:rsidP="003335F4">
      <w:pPr>
        <w:spacing w:after="0"/>
        <w:rPr>
          <w:rFonts w:cs="Calibri"/>
          <w:lang w:val="nl-NL"/>
        </w:rPr>
      </w:pPr>
      <w:r w:rsidRPr="00392561">
        <w:rPr>
          <w:rFonts w:cs="Calibri"/>
          <w:lang w:val="nl-NL"/>
        </w:rPr>
        <w:t>Efternamn, förnamn: …………………………………………………………………………………………..</w:t>
      </w:r>
    </w:p>
    <w:p w14:paraId="3D3F4EED" w14:textId="77777777" w:rsidR="003335F4" w:rsidRPr="00392561" w:rsidRDefault="003335F4" w:rsidP="003335F4">
      <w:pPr>
        <w:spacing w:after="0"/>
        <w:rPr>
          <w:rFonts w:cs="Calibri"/>
          <w:lang w:val="nl-NL"/>
        </w:rPr>
      </w:pPr>
    </w:p>
    <w:p w14:paraId="40C3A840" w14:textId="77777777" w:rsidR="003335F4" w:rsidRPr="00392561" w:rsidRDefault="003335F4" w:rsidP="003335F4">
      <w:pPr>
        <w:spacing w:after="0"/>
        <w:rPr>
          <w:rFonts w:cs="Calibri"/>
          <w:lang w:val="nl-NL"/>
        </w:rPr>
      </w:pPr>
      <w:r w:rsidRPr="00392561">
        <w:rPr>
          <w:rFonts w:cs="Calibri"/>
          <w:lang w:val="nl-NL"/>
        </w:rPr>
        <w:t>Position: …………………………………………………………………………………………..……………....</w:t>
      </w:r>
    </w:p>
    <w:p w14:paraId="2D1A6409" w14:textId="77777777" w:rsidR="003335F4" w:rsidRPr="00392561" w:rsidRDefault="003335F4" w:rsidP="003335F4">
      <w:pPr>
        <w:spacing w:after="0"/>
        <w:rPr>
          <w:rFonts w:cs="Calibri"/>
          <w:lang w:val="nl-NL"/>
        </w:rPr>
      </w:pPr>
    </w:p>
    <w:p w14:paraId="687C7D5E" w14:textId="77777777" w:rsidR="003335F4" w:rsidRPr="00392561" w:rsidRDefault="003335F4" w:rsidP="003335F4">
      <w:pPr>
        <w:spacing w:after="0"/>
        <w:rPr>
          <w:rFonts w:cs="Calibri"/>
          <w:lang w:val="nl-NL"/>
        </w:rPr>
      </w:pPr>
      <w:r w:rsidRPr="00392561">
        <w:rPr>
          <w:rFonts w:cs="Calibri"/>
          <w:lang w:val="nl-NL"/>
        </w:rPr>
        <w:t>Signatur:</w:t>
      </w:r>
    </w:p>
    <w:p w14:paraId="0AE25FA9" w14:textId="77777777" w:rsidR="003335F4" w:rsidRPr="00392561" w:rsidRDefault="003335F4" w:rsidP="003335F4">
      <w:pPr>
        <w:spacing w:after="0"/>
        <w:rPr>
          <w:rFonts w:cs="Calibri"/>
          <w:lang w:val="nl-NL"/>
        </w:rPr>
      </w:pPr>
    </w:p>
    <w:p w14:paraId="297C8813" w14:textId="77777777" w:rsidR="003335F4" w:rsidRPr="00392561" w:rsidRDefault="003335F4" w:rsidP="003335F4">
      <w:pPr>
        <w:spacing w:after="0"/>
        <w:rPr>
          <w:rFonts w:cs="Calibri"/>
          <w:lang w:val="nl-NL"/>
        </w:rPr>
      </w:pPr>
    </w:p>
    <w:p w14:paraId="297D04CA" w14:textId="77777777" w:rsidR="003335F4" w:rsidRPr="00392561" w:rsidRDefault="003335F4" w:rsidP="003335F4">
      <w:pPr>
        <w:spacing w:after="0"/>
        <w:rPr>
          <w:rFonts w:cs="Calibri"/>
          <w:lang w:val="nl-NL"/>
        </w:rPr>
      </w:pPr>
    </w:p>
    <w:p w14:paraId="3C2D8297" w14:textId="77777777" w:rsidR="003335F4" w:rsidRPr="00392561" w:rsidRDefault="003335F4" w:rsidP="003335F4">
      <w:pPr>
        <w:rPr>
          <w:rFonts w:cs="Calibri"/>
          <w:lang w:val="nl-NL"/>
        </w:rPr>
      </w:pPr>
    </w:p>
    <w:p w14:paraId="38F7A017" w14:textId="77777777" w:rsidR="003335F4" w:rsidRPr="00392561" w:rsidRDefault="003335F4" w:rsidP="003335F4">
      <w:pPr>
        <w:rPr>
          <w:rFonts w:cs="Calibri"/>
          <w:lang w:val="nl-NL"/>
        </w:rPr>
      </w:pPr>
    </w:p>
    <w:p w14:paraId="0EC565E7" w14:textId="77777777" w:rsidR="003335F4" w:rsidRPr="00392561" w:rsidRDefault="003335F4" w:rsidP="003335F4">
      <w:pPr>
        <w:spacing w:after="0"/>
        <w:rPr>
          <w:rFonts w:cs="Calibri"/>
          <w:lang w:val="nl-NL"/>
        </w:rPr>
      </w:pPr>
      <w:r w:rsidRPr="00392561">
        <w:rPr>
          <w:rFonts w:cs="Calibri"/>
          <w:noProof/>
        </w:rPr>
        <mc:AlternateContent>
          <mc:Choice Requires="wps">
            <w:drawing>
              <wp:anchor distT="0" distB="0" distL="114300" distR="114300" simplePos="0" relativeHeight="251711488" behindDoc="0" locked="0" layoutInCell="1" allowOverlap="1" wp14:anchorId="05944E91" wp14:editId="2596B997">
                <wp:simplePos x="0" y="0"/>
                <wp:positionH relativeFrom="column">
                  <wp:posOffset>19050</wp:posOffset>
                </wp:positionH>
                <wp:positionV relativeFrom="paragraph">
                  <wp:posOffset>491490</wp:posOffset>
                </wp:positionV>
                <wp:extent cx="2571750" cy="1800225"/>
                <wp:effectExtent l="0" t="0" r="19050" b="28575"/>
                <wp:wrapNone/>
                <wp:docPr id="1517097485" name="Rectangle 1"/>
                <wp:cNvGraphicFramePr/>
                <a:graphic xmlns:a="http://schemas.openxmlformats.org/drawingml/2006/main">
                  <a:graphicData uri="http://schemas.microsoft.com/office/word/2010/wordprocessingShape">
                    <wps:wsp>
                      <wps:cNvSpPr/>
                      <wps:spPr>
                        <a:xfrm>
                          <a:off x="0" y="0"/>
                          <a:ext cx="2571750" cy="1800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53BA3E" id="Rectangle 1" o:spid="_x0000_s1026" style="position:absolute;margin-left:1.5pt;margin-top:38.7pt;width:202.5pt;height:141.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" filled="f" strokecolor="#09101d [484]" strokeweight="1pt"/>
            </w:pict>
          </mc:Fallback>
        </mc:AlternateContent>
      </w:r>
      <w:r w:rsidRPr="00392561">
        <w:rPr>
          <w:rFonts w:cs="Calibri"/>
          <w:lang w:val="nl-NL"/>
        </w:rPr>
        <w:t>Stämpel från den behöriga myndigheten</w:t>
      </w:r>
    </w:p>
    <w:p w14:paraId="45E316B3" w14:textId="77777777" w:rsidR="003335F4" w:rsidRPr="00392561" w:rsidRDefault="003335F4" w:rsidP="003335F4">
      <w:pPr>
        <w:rPr>
          <w:rFonts w:cs="Calibri"/>
          <w:lang w:val="nl-NL"/>
        </w:rPr>
      </w:pPr>
    </w:p>
    <w:p w14:paraId="33EAAB51" w14:textId="77777777" w:rsidR="003335F4" w:rsidRPr="00392561" w:rsidRDefault="003335F4" w:rsidP="003335F4">
      <w:pPr>
        <w:rPr>
          <w:rFonts w:cs="Calibri"/>
          <w:lang w:val="nl-NL"/>
        </w:rPr>
      </w:pPr>
    </w:p>
    <w:p w14:paraId="0C0E44E6" w14:textId="77777777" w:rsidR="003335F4" w:rsidRPr="00392561" w:rsidRDefault="003335F4" w:rsidP="00024071">
      <w:pPr>
        <w:rPr>
          <w:rFonts w:cs="Calibri"/>
          <w:lang w:val="nl-NL"/>
        </w:rPr>
      </w:pPr>
    </w:p>
    <w:p w14:paraId="28A52388" w14:textId="58E5AA6E" w:rsidR="0063196B" w:rsidRPr="00392561" w:rsidRDefault="0063196B">
      <w:pPr>
        <w:rPr>
          <w:rFonts w:cs="Calibri"/>
        </w:rPr>
      </w:pPr>
    </w:p>
    <w:sectPr w:rsidR="0063196B" w:rsidRPr="00392561" w:rsidSect="006E0BC7">
      <w:headerReference w:type="default" r:id="rId8"/>
      <w:footerReference w:type="default" r:id="rId9"/>
      <w:footerReference w:type="first" r:id="rId10"/>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EA6D8" w14:textId="77777777" w:rsidR="00544FF3" w:rsidRDefault="00544FF3" w:rsidP="00EA58C4">
      <w:pPr>
        <w:spacing w:after="0"/>
      </w:pPr>
      <w:r>
        <w:separator/>
      </w:r>
    </w:p>
  </w:endnote>
  <w:endnote w:type="continuationSeparator" w:id="0">
    <w:p w14:paraId="32F82F00" w14:textId="77777777" w:rsidR="00544FF3" w:rsidRDefault="00544FF3" w:rsidP="00EA58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912487"/>
      <w:docPartObj>
        <w:docPartGallery w:val="Page Numbers (Bottom of Page)"/>
        <w:docPartUnique/>
      </w:docPartObj>
    </w:sdtPr>
    <w:sdtEndPr/>
    <w:sdtContent>
      <w:p w14:paraId="58AFF37D" w14:textId="7F002977" w:rsidR="00FF38BB" w:rsidRDefault="00FF38BB">
        <w:pPr>
          <w:pStyle w:val="Voettekst"/>
          <w:jc w:val="right"/>
        </w:pPr>
        <w:r>
          <w:fldChar w:fldCharType="begin"/>
        </w:r>
        <w:r>
          <w:instrText>PAGE   \* MERGEFORMAT</w:instrText>
        </w:r>
        <w:r>
          <w:fldChar w:fldCharType="separate"/>
        </w:r>
        <w:r>
          <w:t>2</w:t>
        </w:r>
        <w:r>
          <w:fldChar w:fldCharType="end"/>
        </w:r>
      </w:p>
    </w:sdtContent>
  </w:sdt>
  <w:p w14:paraId="4709A947" w14:textId="77777777" w:rsidR="00FF38BB" w:rsidRDefault="00FF38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371284"/>
      <w:docPartObj>
        <w:docPartGallery w:val="Page Numbers (Bottom of Page)"/>
        <w:docPartUnique/>
      </w:docPartObj>
    </w:sdtPr>
    <w:sdtEndPr/>
    <w:sdtContent>
      <w:p w14:paraId="5C41F058" w14:textId="7E1AB54F" w:rsidR="001A4C51" w:rsidRDefault="001A4C51">
        <w:pPr>
          <w:pStyle w:val="Voettekst"/>
          <w:jc w:val="right"/>
        </w:pPr>
        <w:r>
          <w:fldChar w:fldCharType="begin"/>
        </w:r>
        <w:r>
          <w:instrText>PAGE   \* MERGEFORMAT</w:instrText>
        </w:r>
        <w:r>
          <w:fldChar w:fldCharType="separate"/>
        </w:r>
        <w:r>
          <w:t>2</w:t>
        </w:r>
        <w:r>
          <w:fldChar w:fldCharType="end"/>
        </w:r>
      </w:p>
    </w:sdtContent>
  </w:sdt>
  <w:p w14:paraId="1F5ACC17" w14:textId="4882C810" w:rsidR="006E0BC7" w:rsidRDefault="006E0BC7" w:rsidP="00FC444C">
    <w:pPr>
      <w:pStyle w:val="Voettekst"/>
      <w:tabs>
        <w:tab w:val="clear" w:pos="4536"/>
        <w:tab w:val="clear" w:pos="9072"/>
        <w:tab w:val="center" w:pos="4535"/>
        <w:tab w:val="left" w:pos="790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2575" w14:textId="77777777" w:rsidR="00544FF3" w:rsidRDefault="00544FF3" w:rsidP="00EA58C4">
      <w:pPr>
        <w:spacing w:after="0"/>
      </w:pPr>
      <w:r>
        <w:separator/>
      </w:r>
    </w:p>
  </w:footnote>
  <w:footnote w:type="continuationSeparator" w:id="0">
    <w:p w14:paraId="03780C23" w14:textId="77777777" w:rsidR="00544FF3" w:rsidRDefault="00544FF3" w:rsidP="00EA58C4">
      <w:pPr>
        <w:spacing w:after="0"/>
      </w:pPr>
      <w:r>
        <w:continuationSeparator/>
      </w:r>
    </w:p>
  </w:footnote>
  <w:footnote w:id="1">
    <w:p w14:paraId="225A9014" w14:textId="77777777" w:rsidR="003335F4" w:rsidRDefault="003335F4" w:rsidP="003335F4">
      <w:pPr>
        <w:pStyle w:val="Voetnoottekst"/>
      </w:pPr>
      <w:r>
        <w:rPr>
          <w:rStyle w:val="Voetnootmarkering"/>
        </w:rPr>
        <w:footnoteRef/>
      </w:r>
      <w:r>
        <w:t xml:space="preserve"> Тази част трябва да се попълни от службата на компетентния орган/компетентната администрация по гражданско състояние в държавата на местоживеене на членовете на семейството.</w:t>
      </w:r>
    </w:p>
  </w:footnote>
  <w:footnote w:id="2">
    <w:p w14:paraId="075607EA" w14:textId="77777777" w:rsidR="003335F4" w:rsidRDefault="003335F4" w:rsidP="003335F4">
      <w:pPr>
        <w:pStyle w:val="Voetnoottekst"/>
      </w:pPr>
      <w:r>
        <w:rPr>
          <w:rStyle w:val="Voetnootmarkering"/>
        </w:rPr>
        <w:footnoteRef/>
      </w:r>
      <w:r>
        <w:t xml:space="preserve"> Син/Дъщеря — внук/внучка — племенник/племенница — брат/сестра — баща/майка — дядо/баба — чичо/леля — друга роднинска връзка — без роднинска връзка </w:t>
      </w:r>
    </w:p>
  </w:footnote>
  <w:footnote w:id="3">
    <w:p w14:paraId="0A7A5BC6" w14:textId="77777777" w:rsidR="003335F4" w:rsidRPr="00861F0E" w:rsidRDefault="003335F4" w:rsidP="003335F4">
      <w:pPr>
        <w:pStyle w:val="Voetnoottekst"/>
      </w:pPr>
      <w:r w:rsidRPr="00861F0E">
        <w:rPr>
          <w:rStyle w:val="Voetnootmarkering"/>
        </w:rPr>
        <w:footnoteRef/>
      </w:r>
      <w:r>
        <w:t xml:space="preserve"> Tuto část musí vyplnit úřad příslušného orgánu / správního orgánu pro osobní stav v zemi pobytu rodinných příslušníků.</w:t>
      </w:r>
    </w:p>
  </w:footnote>
  <w:footnote w:id="4">
    <w:p w14:paraId="131F8483" w14:textId="77777777" w:rsidR="003335F4" w:rsidRDefault="003335F4" w:rsidP="003335F4">
      <w:pPr>
        <w:pStyle w:val="Voetnoottekst"/>
      </w:pPr>
      <w:r w:rsidRPr="00861F0E">
        <w:rPr>
          <w:rStyle w:val="Voetnootmarkering"/>
        </w:rPr>
        <w:footnoteRef/>
      </w:r>
      <w:r>
        <w:t xml:space="preserve"> Syn/dcera – vnuk/vnučka – synovec/neteř – bratr/sestra – otec/matka – dědeček/babička – strýc/teta – jiný rodinný vztah – bez příbuzenského vztahu </w:t>
      </w:r>
    </w:p>
  </w:footnote>
  <w:footnote w:id="5">
    <w:p w14:paraId="3B2B574D" w14:textId="77777777" w:rsidR="003335F4" w:rsidRPr="00AC74C5" w:rsidRDefault="003335F4" w:rsidP="003335F4">
      <w:pPr>
        <w:pStyle w:val="Voetnoottekst"/>
        <w:rPr>
          <w:lang w:val="nl-NL"/>
        </w:rPr>
      </w:pPr>
      <w:r>
        <w:rPr>
          <w:rStyle w:val="Voetnootmarkering"/>
        </w:rPr>
        <w:footnoteRef/>
      </w:r>
      <w:r w:rsidRPr="00AC74C5">
        <w:rPr>
          <w:lang w:val="nl-NL"/>
        </w:rPr>
        <w:t xml:space="preserve"> Dieser Teil ist von der zuständigen Meldebehörde des Landes wo die Familienangehörigen wohnen auszufüllen.</w:t>
      </w:r>
    </w:p>
  </w:footnote>
  <w:footnote w:id="6">
    <w:p w14:paraId="08C10A48" w14:textId="77777777" w:rsidR="003335F4" w:rsidRPr="00AC74C5" w:rsidRDefault="003335F4" w:rsidP="003335F4">
      <w:pPr>
        <w:pStyle w:val="Voetnoottekst"/>
        <w:rPr>
          <w:lang w:val="nl-NL"/>
        </w:rPr>
      </w:pPr>
      <w:r>
        <w:rPr>
          <w:rStyle w:val="Voetnootmarkering"/>
        </w:rPr>
        <w:footnoteRef/>
      </w:r>
      <w:r w:rsidRPr="00AC74C5">
        <w:rPr>
          <w:lang w:val="nl-NL"/>
        </w:rPr>
        <w:t xml:space="preserve"> Sohn/Tochter - Enkel/Enkelin - Neffe/Nichte - Bruder/Schwester - Vater/Mutter - Großvater/Großmutter - Onkel/Tante - sonstiges Verwandtschaftsverhältnis - nicht verwandt </w:t>
      </w:r>
    </w:p>
  </w:footnote>
  <w:footnote w:id="7">
    <w:p w14:paraId="70B40F72" w14:textId="77777777" w:rsidR="003335F4" w:rsidRPr="00AC74C5" w:rsidRDefault="003335F4" w:rsidP="003335F4">
      <w:pPr>
        <w:pStyle w:val="Voetnoottekst"/>
        <w:rPr>
          <w:lang w:val="nl-NL"/>
        </w:rPr>
      </w:pPr>
      <w:r w:rsidRPr="00861F0E">
        <w:rPr>
          <w:rStyle w:val="Voetnootmarkering"/>
        </w:rPr>
        <w:footnoteRef/>
      </w:r>
      <w:r w:rsidRPr="00AC74C5">
        <w:rPr>
          <w:lang w:val="nl-NL"/>
        </w:rPr>
        <w:t xml:space="preserve"> Denne sektion skal udfyldes af den kompetente myndighed/administration for civilstand i familiemedlemmernes bopælsland..</w:t>
      </w:r>
    </w:p>
  </w:footnote>
  <w:footnote w:id="8">
    <w:p w14:paraId="46C17775" w14:textId="77777777" w:rsidR="003335F4" w:rsidRPr="00AC74C5" w:rsidRDefault="003335F4" w:rsidP="003335F4">
      <w:pPr>
        <w:pStyle w:val="Voetnoottekst"/>
        <w:rPr>
          <w:lang w:val="nl-NL"/>
        </w:rPr>
      </w:pPr>
      <w:r w:rsidRPr="00861F0E">
        <w:rPr>
          <w:rStyle w:val="Voetnootmarkering"/>
        </w:rPr>
        <w:footnoteRef/>
      </w:r>
      <w:r w:rsidRPr="00AC74C5">
        <w:rPr>
          <w:lang w:val="nl-NL"/>
        </w:rPr>
        <w:t xml:space="preserve"> Søn/datter – barnebarn – nevø/niece – bror/søster – far/mor – bedstefar/bedstemor – onkel/tante – anden familierelation – ingen relation </w:t>
      </w:r>
    </w:p>
  </w:footnote>
  <w:footnote w:id="9">
    <w:p w14:paraId="0710A4D7" w14:textId="77777777" w:rsidR="003335F4" w:rsidRPr="00AC74C5" w:rsidRDefault="003335F4" w:rsidP="003335F4">
      <w:pPr>
        <w:pStyle w:val="Voetnoottekst"/>
        <w:rPr>
          <w:lang w:val="en-US"/>
        </w:rPr>
      </w:pPr>
      <w:r>
        <w:rPr>
          <w:rStyle w:val="Voetnootmarkering"/>
        </w:rPr>
        <w:footnoteRef/>
      </w:r>
      <w:r w:rsidRPr="00AC74C5">
        <w:rPr>
          <w:lang w:val="en-US"/>
        </w:rPr>
        <w:t xml:space="preserve"> This section must be completed by the competent registry office in the country of residence of the family members.</w:t>
      </w:r>
    </w:p>
  </w:footnote>
  <w:footnote w:id="10">
    <w:p w14:paraId="24907DB6" w14:textId="77777777" w:rsidR="003335F4" w:rsidRPr="00AC74C5" w:rsidRDefault="003335F4" w:rsidP="003335F4">
      <w:pPr>
        <w:pStyle w:val="Voetnoottekst"/>
        <w:rPr>
          <w:lang w:val="en-US"/>
        </w:rPr>
      </w:pPr>
      <w:r>
        <w:rPr>
          <w:rStyle w:val="Voetnootmarkering"/>
        </w:rPr>
        <w:footnoteRef/>
      </w:r>
      <w:r w:rsidRPr="00AC74C5">
        <w:rPr>
          <w:lang w:val="en-US"/>
        </w:rPr>
        <w:t xml:space="preserve"> son/daughter – grandson/granddaughter – nephew/niece – brother/sister – father/mother – grandfather/grandmother – uncle/aunt – other family relationship – unrelated </w:t>
      </w:r>
    </w:p>
  </w:footnote>
  <w:footnote w:id="11">
    <w:p w14:paraId="56336C08" w14:textId="77777777" w:rsidR="003335F4" w:rsidRPr="00024071" w:rsidRDefault="003335F4" w:rsidP="003335F4">
      <w:pPr>
        <w:pStyle w:val="Voetnoottekst"/>
        <w:rPr>
          <w:lang w:val="fr-FR"/>
        </w:rPr>
      </w:pPr>
      <w:r>
        <w:rPr>
          <w:rStyle w:val="Voetnootmarkering"/>
        </w:rPr>
        <w:footnoteRef/>
      </w:r>
      <w:r w:rsidRPr="00024071">
        <w:rPr>
          <w:lang w:val="fr-FR"/>
        </w:rPr>
        <w:t xml:space="preserve"> Esta sección debe ser cumplimentada por la oficina de la autoridad o administración competente sobre estado civil del país en el que residan los miembros de la familia</w:t>
      </w:r>
    </w:p>
  </w:footnote>
  <w:footnote w:id="12">
    <w:p w14:paraId="0DC46299" w14:textId="77777777" w:rsidR="003335F4" w:rsidRPr="00024071" w:rsidRDefault="003335F4" w:rsidP="003335F4">
      <w:pPr>
        <w:pStyle w:val="Voetnoottekst"/>
        <w:rPr>
          <w:lang w:val="fr-FR"/>
        </w:rPr>
      </w:pPr>
      <w:r>
        <w:rPr>
          <w:rStyle w:val="Voetnootmarkering"/>
        </w:rPr>
        <w:footnoteRef/>
      </w:r>
      <w:r w:rsidRPr="00024071">
        <w:rPr>
          <w:lang w:val="fr-FR"/>
        </w:rPr>
        <w:t xml:space="preserve"> Hijo/a - nieto/a -sobrino/a - hermano/a - padre/madre - abuelo/a - tío/a - otro vínculo de parentesco - sin parentesco </w:t>
      </w:r>
    </w:p>
  </w:footnote>
  <w:footnote w:id="13">
    <w:p w14:paraId="42074C71" w14:textId="77777777" w:rsidR="003335F4" w:rsidRPr="00024071" w:rsidRDefault="003335F4" w:rsidP="003335F4">
      <w:pPr>
        <w:pStyle w:val="Voetnoottekst"/>
        <w:rPr>
          <w:lang w:val="fr-FR"/>
        </w:rPr>
      </w:pPr>
      <w:r>
        <w:rPr>
          <w:rStyle w:val="Voetnootmarkering"/>
        </w:rPr>
        <w:footnoteRef/>
      </w:r>
      <w:r w:rsidRPr="00024071">
        <w:rPr>
          <w:lang w:val="fr-FR"/>
        </w:rPr>
        <w:t xml:space="preserve"> Selle osa täidab perekonnaseisu küsimuste eest vastutav asutus/ametiasutus perekonnaliikmete elukohariigis.</w:t>
      </w:r>
    </w:p>
  </w:footnote>
  <w:footnote w:id="14">
    <w:p w14:paraId="2D0C621E" w14:textId="77777777" w:rsidR="003335F4" w:rsidRPr="00024071" w:rsidRDefault="003335F4" w:rsidP="003335F4">
      <w:pPr>
        <w:pStyle w:val="Voetnoottekst"/>
        <w:rPr>
          <w:lang w:val="fr-FR"/>
        </w:rPr>
      </w:pPr>
      <w:r>
        <w:rPr>
          <w:rStyle w:val="Voetnootmarkering"/>
        </w:rPr>
        <w:footnoteRef/>
      </w:r>
      <w:r w:rsidRPr="00024071">
        <w:rPr>
          <w:lang w:val="fr-FR"/>
        </w:rPr>
        <w:t xml:space="preserve"> Poeg/tütar – pojapoeg/tütretütar – vennapoeg/vennatütar – vend/õde – isa/ema – vanaisa/vanaema – onu/tädi – muu sugulane – ei ole sugulane </w:t>
      </w:r>
    </w:p>
  </w:footnote>
  <w:footnote w:id="15">
    <w:p w14:paraId="4F1CF549" w14:textId="77777777" w:rsidR="003335F4" w:rsidRPr="00024071" w:rsidRDefault="003335F4" w:rsidP="003335F4">
      <w:pPr>
        <w:pStyle w:val="Voetnoottekst"/>
        <w:rPr>
          <w:lang w:val="fr-FR"/>
        </w:rPr>
      </w:pPr>
      <w:r w:rsidRPr="00861F0E">
        <w:rPr>
          <w:rStyle w:val="Voetnootmarkering"/>
        </w:rPr>
        <w:footnoteRef/>
      </w:r>
      <w:r w:rsidRPr="00024071">
        <w:rPr>
          <w:lang w:val="fr-FR"/>
        </w:rPr>
        <w:t xml:space="preserve"> Tämän osion täyttää perheenjäsenten asuinmaan väestörekisteristä vastaavan toimivaltaisen viranomaisen edustaja</w:t>
      </w:r>
    </w:p>
  </w:footnote>
  <w:footnote w:id="16">
    <w:p w14:paraId="24FAC9F0" w14:textId="77777777" w:rsidR="003335F4" w:rsidRPr="00024071" w:rsidRDefault="003335F4" w:rsidP="003335F4">
      <w:pPr>
        <w:pStyle w:val="Voetnoottekst"/>
        <w:rPr>
          <w:lang w:val="fr-FR"/>
        </w:rPr>
      </w:pPr>
      <w:r w:rsidRPr="00861F0E">
        <w:rPr>
          <w:rStyle w:val="Voetnootmarkering"/>
        </w:rPr>
        <w:footnoteRef/>
      </w:r>
      <w:r w:rsidRPr="00024071">
        <w:rPr>
          <w:lang w:val="fr-FR"/>
        </w:rPr>
        <w:t xml:space="preserve"> Poika/tytär – lapsenlapsi – sisaren-/veljenpoika/veljen-/sisarentytär – veli/sisko – isä/äiti – isoisä/isoäiti – setä/täti – muu sukulaisuussuhde – ei sukulaisuussuhdetta </w:t>
      </w:r>
    </w:p>
  </w:footnote>
  <w:footnote w:id="17">
    <w:p w14:paraId="4421BC8D" w14:textId="77777777" w:rsidR="003335F4" w:rsidRPr="00024071" w:rsidRDefault="003335F4" w:rsidP="003335F4">
      <w:pPr>
        <w:pStyle w:val="Voetnoottekst"/>
        <w:rPr>
          <w:lang w:val="fr-FR"/>
        </w:rPr>
      </w:pPr>
      <w:r>
        <w:rPr>
          <w:rStyle w:val="Voetnootmarkering"/>
        </w:rPr>
        <w:footnoteRef/>
      </w:r>
      <w:r w:rsidRPr="00024071">
        <w:rPr>
          <w:lang w:val="fr-FR"/>
        </w:rPr>
        <w:t xml:space="preserve"> Cette partie doit être remplie par le bureau de l'autorité/administration compétente en matière d'état civil du pays de résidence des membres de la famille</w:t>
      </w:r>
    </w:p>
  </w:footnote>
  <w:footnote w:id="18">
    <w:p w14:paraId="5D4B482F" w14:textId="77777777" w:rsidR="003335F4" w:rsidRPr="00024071" w:rsidRDefault="003335F4" w:rsidP="003335F4">
      <w:pPr>
        <w:pStyle w:val="Voetnoottekst"/>
        <w:rPr>
          <w:lang w:val="fr-FR"/>
        </w:rPr>
      </w:pPr>
      <w:r>
        <w:rPr>
          <w:rStyle w:val="Voetnootmarkering"/>
        </w:rPr>
        <w:footnoteRef/>
      </w:r>
      <w:r w:rsidRPr="00024071">
        <w:rPr>
          <w:lang w:val="fr-FR"/>
        </w:rPr>
        <w:t xml:space="preserve"> Fils/Fille - petit-fils/petite-fille - neveu/nièce - frère/sœur - père/mère - grand-père/grand-mère - oncle/tante - autre lien de parenté - non-apparenté </w:t>
      </w:r>
    </w:p>
  </w:footnote>
  <w:footnote w:id="19">
    <w:p w14:paraId="2C1D208C" w14:textId="77777777" w:rsidR="003335F4" w:rsidRPr="00024071" w:rsidRDefault="003335F4" w:rsidP="003335F4">
      <w:pPr>
        <w:pStyle w:val="Voetnoottekst"/>
        <w:rPr>
          <w:lang w:val="fr-FR"/>
        </w:rPr>
      </w:pPr>
      <w:r>
        <w:rPr>
          <w:rStyle w:val="Voetnootmarkering"/>
        </w:rPr>
        <w:footnoteRef/>
      </w:r>
      <w:r w:rsidRPr="00024071">
        <w:rPr>
          <w:lang w:val="fr-FR"/>
        </w:rPr>
        <w:t xml:space="preserve"> </w:t>
      </w:r>
      <w:r>
        <w:t>Το</w:t>
      </w:r>
      <w:r w:rsidRPr="00024071">
        <w:rPr>
          <w:lang w:val="fr-FR"/>
        </w:rPr>
        <w:t xml:space="preserve"> </w:t>
      </w:r>
      <w:r>
        <w:t>παρόν</w:t>
      </w:r>
      <w:r w:rsidRPr="00024071">
        <w:rPr>
          <w:lang w:val="fr-FR"/>
        </w:rPr>
        <w:t xml:space="preserve"> </w:t>
      </w:r>
      <w:r>
        <w:t>τμήμα</w:t>
      </w:r>
      <w:r w:rsidRPr="00024071">
        <w:rPr>
          <w:lang w:val="fr-FR"/>
        </w:rPr>
        <w:t xml:space="preserve"> </w:t>
      </w:r>
      <w:r>
        <w:t>συμπληρώνει</w:t>
      </w:r>
      <w:r w:rsidRPr="00024071">
        <w:rPr>
          <w:lang w:val="fr-FR"/>
        </w:rPr>
        <w:t xml:space="preserve"> </w:t>
      </w:r>
      <w:r>
        <w:t>η</w:t>
      </w:r>
      <w:r w:rsidRPr="00024071">
        <w:rPr>
          <w:lang w:val="fr-FR"/>
        </w:rPr>
        <w:t xml:space="preserve"> </w:t>
      </w:r>
      <w:r>
        <w:t>αρμόδια</w:t>
      </w:r>
      <w:r w:rsidRPr="00024071">
        <w:rPr>
          <w:lang w:val="fr-FR"/>
        </w:rPr>
        <w:t xml:space="preserve"> </w:t>
      </w:r>
      <w:r>
        <w:t>αρχή</w:t>
      </w:r>
      <w:r w:rsidRPr="00024071">
        <w:rPr>
          <w:lang w:val="fr-FR"/>
        </w:rPr>
        <w:t>/</w:t>
      </w:r>
      <w:r>
        <w:t>διοικητική</w:t>
      </w:r>
      <w:r w:rsidRPr="00024071">
        <w:rPr>
          <w:lang w:val="fr-FR"/>
        </w:rPr>
        <w:t xml:space="preserve"> </w:t>
      </w:r>
      <w:r>
        <w:t>υπηρεσία</w:t>
      </w:r>
      <w:r w:rsidRPr="00024071">
        <w:rPr>
          <w:lang w:val="fr-FR"/>
        </w:rPr>
        <w:t xml:space="preserve"> </w:t>
      </w:r>
      <w:r>
        <w:t>του</w:t>
      </w:r>
      <w:r w:rsidRPr="00024071">
        <w:rPr>
          <w:lang w:val="fr-FR"/>
        </w:rPr>
        <w:t xml:space="preserve"> </w:t>
      </w:r>
      <w:r>
        <w:t>ληξιαρχείου</w:t>
      </w:r>
      <w:r w:rsidRPr="00024071">
        <w:rPr>
          <w:lang w:val="fr-FR"/>
        </w:rPr>
        <w:t xml:space="preserve"> </w:t>
      </w:r>
      <w:r>
        <w:t>της</w:t>
      </w:r>
      <w:r w:rsidRPr="00024071">
        <w:rPr>
          <w:lang w:val="fr-FR"/>
        </w:rPr>
        <w:t xml:space="preserve"> </w:t>
      </w:r>
      <w:r>
        <w:t>χώρας</w:t>
      </w:r>
      <w:r w:rsidRPr="00024071">
        <w:rPr>
          <w:lang w:val="fr-FR"/>
        </w:rPr>
        <w:t xml:space="preserve"> </w:t>
      </w:r>
      <w:r>
        <w:t>διαμονής</w:t>
      </w:r>
      <w:r w:rsidRPr="00024071">
        <w:rPr>
          <w:lang w:val="fr-FR"/>
        </w:rPr>
        <w:t xml:space="preserve"> </w:t>
      </w:r>
      <w:r>
        <w:t>των</w:t>
      </w:r>
      <w:r w:rsidRPr="00024071">
        <w:rPr>
          <w:lang w:val="fr-FR"/>
        </w:rPr>
        <w:t xml:space="preserve"> </w:t>
      </w:r>
      <w:r>
        <w:t>μελών</w:t>
      </w:r>
      <w:r w:rsidRPr="00024071">
        <w:rPr>
          <w:lang w:val="fr-FR"/>
        </w:rPr>
        <w:t xml:space="preserve"> </w:t>
      </w:r>
      <w:r>
        <w:t>της</w:t>
      </w:r>
      <w:r w:rsidRPr="00024071">
        <w:rPr>
          <w:lang w:val="fr-FR"/>
        </w:rPr>
        <w:t xml:space="preserve"> </w:t>
      </w:r>
      <w:r>
        <w:t>οικογένειας</w:t>
      </w:r>
      <w:r w:rsidRPr="00024071">
        <w:rPr>
          <w:lang w:val="fr-FR"/>
        </w:rPr>
        <w:t>.</w:t>
      </w:r>
    </w:p>
  </w:footnote>
  <w:footnote w:id="20">
    <w:p w14:paraId="74765CCB" w14:textId="77777777" w:rsidR="003335F4" w:rsidRPr="00024071" w:rsidRDefault="003335F4" w:rsidP="003335F4">
      <w:pPr>
        <w:pStyle w:val="Voetnoottekst"/>
        <w:rPr>
          <w:lang w:val="fr-FR"/>
        </w:rPr>
      </w:pPr>
      <w:r>
        <w:rPr>
          <w:rStyle w:val="Voetnootmarkering"/>
        </w:rPr>
        <w:footnoteRef/>
      </w:r>
      <w:r w:rsidRPr="00024071">
        <w:rPr>
          <w:lang w:val="fr-FR"/>
        </w:rPr>
        <w:t xml:space="preserve"> </w:t>
      </w:r>
      <w:r>
        <w:t>Γιος</w:t>
      </w:r>
      <w:r w:rsidRPr="00024071">
        <w:rPr>
          <w:lang w:val="fr-FR"/>
        </w:rPr>
        <w:t>/</w:t>
      </w:r>
      <w:r>
        <w:t>Κόρη</w:t>
      </w:r>
      <w:r w:rsidRPr="00024071">
        <w:rPr>
          <w:lang w:val="fr-FR"/>
        </w:rPr>
        <w:t xml:space="preserve"> - </w:t>
      </w:r>
      <w:r>
        <w:t>εγγονός</w:t>
      </w:r>
      <w:r w:rsidRPr="00024071">
        <w:rPr>
          <w:lang w:val="fr-FR"/>
        </w:rPr>
        <w:t>/</w:t>
      </w:r>
      <w:r>
        <w:t>εγγονή</w:t>
      </w:r>
      <w:r w:rsidRPr="00024071">
        <w:rPr>
          <w:lang w:val="fr-FR"/>
        </w:rPr>
        <w:t xml:space="preserve"> - </w:t>
      </w:r>
      <w:r>
        <w:t>ανιψιός</w:t>
      </w:r>
      <w:r w:rsidRPr="00024071">
        <w:rPr>
          <w:lang w:val="fr-FR"/>
        </w:rPr>
        <w:t>/</w:t>
      </w:r>
      <w:r>
        <w:t>ανιψιά</w:t>
      </w:r>
      <w:r w:rsidRPr="00024071">
        <w:rPr>
          <w:lang w:val="fr-FR"/>
        </w:rPr>
        <w:t xml:space="preserve"> - </w:t>
      </w:r>
      <w:r>
        <w:t>αδελφός</w:t>
      </w:r>
      <w:r w:rsidRPr="00024071">
        <w:rPr>
          <w:lang w:val="fr-FR"/>
        </w:rPr>
        <w:t>/</w:t>
      </w:r>
      <w:r>
        <w:t>αδελφή</w:t>
      </w:r>
      <w:r w:rsidRPr="00024071">
        <w:rPr>
          <w:lang w:val="fr-FR"/>
        </w:rPr>
        <w:t xml:space="preserve"> - </w:t>
      </w:r>
      <w:r>
        <w:t>πατέρας</w:t>
      </w:r>
      <w:r w:rsidRPr="00024071">
        <w:rPr>
          <w:lang w:val="fr-FR"/>
        </w:rPr>
        <w:t>/</w:t>
      </w:r>
      <w:r>
        <w:t>μητέρα</w:t>
      </w:r>
      <w:r w:rsidRPr="00024071">
        <w:rPr>
          <w:lang w:val="fr-FR"/>
        </w:rPr>
        <w:t xml:space="preserve"> - </w:t>
      </w:r>
      <w:r>
        <w:t>παππούς</w:t>
      </w:r>
      <w:r w:rsidRPr="00024071">
        <w:rPr>
          <w:lang w:val="fr-FR"/>
        </w:rPr>
        <w:t>/</w:t>
      </w:r>
      <w:r>
        <w:t>γιαγιά</w:t>
      </w:r>
      <w:r w:rsidRPr="00024071">
        <w:rPr>
          <w:lang w:val="fr-FR"/>
        </w:rPr>
        <w:t xml:space="preserve"> - </w:t>
      </w:r>
      <w:r>
        <w:t>θείος</w:t>
      </w:r>
      <w:r w:rsidRPr="00024071">
        <w:rPr>
          <w:lang w:val="fr-FR"/>
        </w:rPr>
        <w:t>/</w:t>
      </w:r>
      <w:r>
        <w:t>θεία</w:t>
      </w:r>
      <w:r w:rsidRPr="00024071">
        <w:rPr>
          <w:lang w:val="fr-FR"/>
        </w:rPr>
        <w:t xml:space="preserve"> - </w:t>
      </w:r>
      <w:r>
        <w:t>άλλος</w:t>
      </w:r>
      <w:r w:rsidRPr="00024071">
        <w:rPr>
          <w:lang w:val="fr-FR"/>
        </w:rPr>
        <w:t xml:space="preserve"> </w:t>
      </w:r>
      <w:r>
        <w:t>συγγενής</w:t>
      </w:r>
      <w:r w:rsidRPr="00024071">
        <w:rPr>
          <w:lang w:val="fr-FR"/>
        </w:rPr>
        <w:t xml:space="preserve"> - </w:t>
      </w:r>
      <w:r>
        <w:t>μη</w:t>
      </w:r>
      <w:r w:rsidRPr="00024071">
        <w:rPr>
          <w:lang w:val="fr-FR"/>
        </w:rPr>
        <w:t xml:space="preserve"> </w:t>
      </w:r>
      <w:r>
        <w:t>συγγενής</w:t>
      </w:r>
      <w:r w:rsidRPr="00024071">
        <w:rPr>
          <w:lang w:val="fr-FR"/>
        </w:rPr>
        <w:t xml:space="preserve"> </w:t>
      </w:r>
    </w:p>
  </w:footnote>
  <w:footnote w:id="21">
    <w:p w14:paraId="7BD2D1F3" w14:textId="77777777" w:rsidR="003335F4" w:rsidRPr="00024071" w:rsidRDefault="003335F4" w:rsidP="003335F4">
      <w:pPr>
        <w:pStyle w:val="Voetnoottekst"/>
        <w:rPr>
          <w:lang w:val="fr-FR"/>
        </w:rPr>
      </w:pPr>
      <w:r w:rsidRPr="00861F0E">
        <w:rPr>
          <w:rStyle w:val="Voetnootmarkering"/>
        </w:rPr>
        <w:footnoteRef/>
      </w:r>
      <w:r w:rsidRPr="00024071">
        <w:rPr>
          <w:lang w:val="fr-FR"/>
        </w:rPr>
        <w:t xml:space="preserve"> Ovaj dio mora ispuniti ured nadležnog tijela/uprave za osobna stanja u zemlji prebivališta članova obitelji.</w:t>
      </w:r>
    </w:p>
  </w:footnote>
  <w:footnote w:id="22">
    <w:p w14:paraId="61CD615E" w14:textId="77777777" w:rsidR="003335F4" w:rsidRPr="00024071" w:rsidRDefault="003335F4" w:rsidP="003335F4">
      <w:pPr>
        <w:pStyle w:val="Voetnoottekst"/>
        <w:rPr>
          <w:lang w:val="fr-FR"/>
        </w:rPr>
      </w:pPr>
      <w:r w:rsidRPr="00861F0E">
        <w:rPr>
          <w:rStyle w:val="Voetnootmarkering"/>
        </w:rPr>
        <w:footnoteRef/>
      </w:r>
      <w:r w:rsidRPr="00024071">
        <w:rPr>
          <w:lang w:val="fr-FR"/>
        </w:rPr>
        <w:t xml:space="preserve"> Sin/kći – unuk/unuka – nećak/nećakinja – brat/sestra – otac/majka – djed/baka – ujak/stric/tetak/teta – drugi obiteljski odnos – nije u srodstvu </w:t>
      </w:r>
    </w:p>
  </w:footnote>
  <w:footnote w:id="23">
    <w:p w14:paraId="1F1D4A5D" w14:textId="77777777" w:rsidR="003335F4" w:rsidRPr="00024071" w:rsidRDefault="003335F4" w:rsidP="003335F4">
      <w:pPr>
        <w:pStyle w:val="Voetnoottekst"/>
        <w:rPr>
          <w:lang w:val="fr-FR"/>
        </w:rPr>
      </w:pPr>
      <w:r w:rsidRPr="00861F0E">
        <w:rPr>
          <w:rStyle w:val="Voetnootmarkering"/>
        </w:rPr>
        <w:footnoteRef/>
      </w:r>
      <w:r w:rsidRPr="00024071">
        <w:rPr>
          <w:lang w:val="fr-FR"/>
        </w:rPr>
        <w:t xml:space="preserve"> Ezt a szakaszt a családtagok lakóhely szerinti országában a személyi jogállásért felelős illetékes hatóság/közigazgatási szerv irodájának kell kitöltenie.</w:t>
      </w:r>
    </w:p>
  </w:footnote>
  <w:footnote w:id="24">
    <w:p w14:paraId="41BA84E3" w14:textId="77777777" w:rsidR="003335F4" w:rsidRPr="00024071" w:rsidRDefault="003335F4" w:rsidP="003335F4">
      <w:pPr>
        <w:pStyle w:val="Voetnoottekst"/>
        <w:rPr>
          <w:lang w:val="fr-FR"/>
        </w:rPr>
      </w:pPr>
      <w:r w:rsidRPr="00861F0E">
        <w:rPr>
          <w:rStyle w:val="Voetnootmarkering"/>
        </w:rPr>
        <w:footnoteRef/>
      </w:r>
      <w:r w:rsidRPr="00024071">
        <w:rPr>
          <w:lang w:val="fr-FR"/>
        </w:rPr>
        <w:t xml:space="preserve"> Fiúgyermek/leánygyermek - fiúunoka/leányunoka - unokaöccs/unokahúg - fiútestvér/leánytestvér- apa/anya - nagyapa/nagyanya - nagybácsi/nagynéni - egyéb családi kapcsolat - nem rokon családtag </w:t>
      </w:r>
    </w:p>
  </w:footnote>
  <w:footnote w:id="25">
    <w:p w14:paraId="2B88CDA9" w14:textId="77777777" w:rsidR="003335F4" w:rsidRPr="00024071" w:rsidRDefault="003335F4" w:rsidP="003335F4">
      <w:pPr>
        <w:pStyle w:val="Voetnoottekst"/>
        <w:rPr>
          <w:lang w:val="fr-FR"/>
        </w:rPr>
      </w:pPr>
      <w:r w:rsidRPr="00861F0E">
        <w:rPr>
          <w:rStyle w:val="Voetnootmarkering"/>
        </w:rPr>
        <w:footnoteRef/>
      </w:r>
      <w:r w:rsidRPr="00024071">
        <w:rPr>
          <w:lang w:val="fr-FR"/>
        </w:rPr>
        <w:t xml:space="preserve"> Ní mór d’oifig an údaráis inniúil/riaracháIn le haghaidh stádas sibhialta i dtír chónaithe na mball teaghlaigh an roinn seo a chomhlánú.</w:t>
      </w:r>
    </w:p>
  </w:footnote>
  <w:footnote w:id="26">
    <w:p w14:paraId="3A469407" w14:textId="77777777" w:rsidR="003335F4" w:rsidRPr="00024071" w:rsidRDefault="003335F4" w:rsidP="003335F4">
      <w:pPr>
        <w:pStyle w:val="Voetnoottekst"/>
        <w:rPr>
          <w:lang w:val="fr-FR"/>
        </w:rPr>
      </w:pPr>
      <w:r w:rsidRPr="00861F0E">
        <w:rPr>
          <w:rStyle w:val="Voetnootmarkering"/>
        </w:rPr>
        <w:footnoteRef/>
      </w:r>
      <w:r w:rsidRPr="00024071">
        <w:rPr>
          <w:lang w:val="fr-FR"/>
        </w:rPr>
        <w:t xml:space="preserve"> Mac/iníon - garmhac/gariníon - nia/neacht - deartháir/deirfiúr-athair/máthair - seanathair/seanmháthair - uncail/aintín - caidreamh teaghlaigh eile - neamhghaolmhar </w:t>
      </w:r>
    </w:p>
  </w:footnote>
  <w:footnote w:id="27">
    <w:p w14:paraId="40A99CE5" w14:textId="77777777" w:rsidR="003335F4" w:rsidRPr="00024071" w:rsidRDefault="003335F4" w:rsidP="003335F4">
      <w:pPr>
        <w:pStyle w:val="Voetnoottekst"/>
        <w:rPr>
          <w:lang w:val="fr-FR"/>
        </w:rPr>
      </w:pPr>
      <w:r w:rsidRPr="00861F0E">
        <w:rPr>
          <w:rStyle w:val="Voetnootmarkering"/>
        </w:rPr>
        <w:footnoteRef/>
      </w:r>
      <w:r w:rsidRPr="00024071">
        <w:rPr>
          <w:lang w:val="fr-FR"/>
        </w:rPr>
        <w:t xml:space="preserve"> Þessi hluti skal fylltur út af skrifstofu lögbærs yfirvalds/stjórnsýslustofnunar hjúskaparstöðu í búsetulandi fjölskyldumeðlima.</w:t>
      </w:r>
    </w:p>
  </w:footnote>
  <w:footnote w:id="28">
    <w:p w14:paraId="45F4DA8D" w14:textId="77777777" w:rsidR="003335F4" w:rsidRPr="00024071" w:rsidRDefault="003335F4" w:rsidP="003335F4">
      <w:pPr>
        <w:pStyle w:val="Voetnoottekst"/>
        <w:rPr>
          <w:lang w:val="fr-FR"/>
        </w:rPr>
      </w:pPr>
      <w:r w:rsidRPr="00861F0E">
        <w:rPr>
          <w:rStyle w:val="Voetnootmarkering"/>
        </w:rPr>
        <w:footnoteRef/>
      </w:r>
      <w:r w:rsidRPr="00024071">
        <w:rPr>
          <w:lang w:val="fr-FR"/>
        </w:rPr>
        <w:t xml:space="preserve"> Sonur/dóttir - barnabarn - bróðursonur/bróðurdóttir/systursonur/systurdóttir - faðir/móðir - afi/amma - föðurbróðir/föðursystir/móðurbróðir/móðursystir - önnur fjölskylduvensl - óskyld(ur) </w:t>
      </w:r>
    </w:p>
  </w:footnote>
  <w:footnote w:id="29">
    <w:p w14:paraId="5D713980" w14:textId="77777777" w:rsidR="003335F4" w:rsidRPr="00024071" w:rsidRDefault="003335F4" w:rsidP="003335F4">
      <w:pPr>
        <w:pStyle w:val="Voetnoottekst"/>
        <w:rPr>
          <w:lang w:val="fr-FR"/>
        </w:rPr>
      </w:pPr>
      <w:r>
        <w:rPr>
          <w:rStyle w:val="Voetnootmarkering"/>
        </w:rPr>
        <w:footnoteRef/>
      </w:r>
      <w:r w:rsidRPr="00024071">
        <w:rPr>
          <w:lang w:val="fr-FR"/>
        </w:rPr>
        <w:t xml:space="preserve"> Questa parte deve essere compilata dall'ufficio dell'autorità/amministrazione competente in materia di stato civile del paese di residenza dei membri della famiglia.</w:t>
      </w:r>
    </w:p>
    <w:p w14:paraId="5BB7BB04" w14:textId="77777777" w:rsidR="003335F4" w:rsidRPr="00024071" w:rsidRDefault="003335F4" w:rsidP="003335F4">
      <w:pPr>
        <w:pStyle w:val="Voetnoottekst"/>
        <w:rPr>
          <w:lang w:val="fr-FR"/>
        </w:rPr>
      </w:pPr>
    </w:p>
  </w:footnote>
  <w:footnote w:id="30">
    <w:p w14:paraId="328E684A" w14:textId="77777777" w:rsidR="003335F4" w:rsidRPr="00024071" w:rsidRDefault="003335F4" w:rsidP="003335F4">
      <w:pPr>
        <w:pStyle w:val="Voetnoottekst"/>
        <w:rPr>
          <w:lang w:val="fr-FR"/>
        </w:rPr>
      </w:pPr>
      <w:bookmarkStart w:id="2" w:name="_Hlk219361165"/>
      <w:r>
        <w:rPr>
          <w:rStyle w:val="Voetnootmarkering"/>
        </w:rPr>
        <w:footnoteRef/>
      </w:r>
      <w:r w:rsidRPr="00024071">
        <w:rPr>
          <w:lang w:val="fr-FR"/>
        </w:rPr>
        <w:t xml:space="preserve"> Figlio/figlia - nipote (figlio di figlio) - nipote (figlio di fratello/sorella)- - fratello/sorella - padre/madre - nonno/nonna - zio/zia - altro legame di parentela - non imparentato </w:t>
      </w:r>
      <w:bookmarkEnd w:id="2"/>
    </w:p>
  </w:footnote>
  <w:footnote w:id="31">
    <w:p w14:paraId="1C439E93" w14:textId="77777777" w:rsidR="003335F4" w:rsidRPr="00024071" w:rsidRDefault="003335F4" w:rsidP="003335F4">
      <w:pPr>
        <w:pStyle w:val="Voetnoottekst"/>
        <w:rPr>
          <w:lang w:val="fr-FR"/>
        </w:rPr>
      </w:pPr>
      <w:r w:rsidRPr="00861F0E">
        <w:rPr>
          <w:rStyle w:val="Voetnootmarkering"/>
        </w:rPr>
        <w:footnoteRef/>
      </w:r>
      <w:r w:rsidRPr="00024071">
        <w:rPr>
          <w:lang w:val="fr-FR"/>
        </w:rPr>
        <w:t xml:space="preserve"> Šią skiltį privalo užpildyti šeimos narių gyvenamosios šalies kompetentinga civilinės būklės aktų registravimo institucija ar administracija.</w:t>
      </w:r>
    </w:p>
  </w:footnote>
  <w:footnote w:id="32">
    <w:p w14:paraId="69273003" w14:textId="77777777" w:rsidR="003335F4" w:rsidRPr="00024071" w:rsidRDefault="003335F4" w:rsidP="003335F4">
      <w:pPr>
        <w:pStyle w:val="Voetnoottekst"/>
        <w:rPr>
          <w:lang w:val="fr-FR"/>
        </w:rPr>
      </w:pPr>
      <w:r w:rsidRPr="00861F0E">
        <w:rPr>
          <w:rStyle w:val="Voetnootmarkering"/>
        </w:rPr>
        <w:footnoteRef/>
      </w:r>
      <w:r w:rsidRPr="00024071">
        <w:rPr>
          <w:lang w:val="fr-FR"/>
        </w:rPr>
        <w:t xml:space="preserve"> Sūnus / dukra – anūkas / anūkė – sūnėnas / dukterėčia – brolis / sesuo – tėvas / motina – senelis / senelė – dėdė / teta – kitas giminystės ryšys – giminystės ryšio nėra </w:t>
      </w:r>
    </w:p>
  </w:footnote>
  <w:footnote w:id="33">
    <w:p w14:paraId="1F69CF4A" w14:textId="77777777" w:rsidR="003335F4" w:rsidRPr="00024071" w:rsidRDefault="003335F4" w:rsidP="003335F4">
      <w:pPr>
        <w:pStyle w:val="Voetnoottekst"/>
        <w:rPr>
          <w:lang w:val="fr-FR"/>
        </w:rPr>
      </w:pPr>
      <w:r w:rsidRPr="00861F0E">
        <w:rPr>
          <w:rStyle w:val="Voetnootmarkering"/>
        </w:rPr>
        <w:footnoteRef/>
      </w:r>
      <w:r w:rsidRPr="00024071">
        <w:rPr>
          <w:lang w:val="fr-FR"/>
        </w:rPr>
        <w:t xml:space="preserve"> Šī iedaļa jāaizpilda ģimenes locekļu dzīvesvietas valsts kompetentajai civilstāvokļa iestādei/administrācijai.</w:t>
      </w:r>
    </w:p>
  </w:footnote>
  <w:footnote w:id="34">
    <w:p w14:paraId="39420873" w14:textId="77777777" w:rsidR="003335F4" w:rsidRPr="00024071" w:rsidRDefault="003335F4" w:rsidP="003335F4">
      <w:pPr>
        <w:pStyle w:val="Voetnoottekst"/>
        <w:rPr>
          <w:lang w:val="fr-FR"/>
        </w:rPr>
      </w:pPr>
      <w:r w:rsidRPr="00861F0E">
        <w:rPr>
          <w:rStyle w:val="Voetnootmarkering"/>
        </w:rPr>
        <w:footnoteRef/>
      </w:r>
      <w:r w:rsidRPr="00024071">
        <w:rPr>
          <w:lang w:val="fr-FR"/>
        </w:rPr>
        <w:t xml:space="preserve"> Dēls/meita - mazdēls/mazmeita - brāļa vai māsas dēls/brāļa vai māsas meita - brālis/māsa - tēvs/māte - vectēvs/vecāmāte - tēva vai mātes brālis/tēva vai mātes māsa - cits radinieks - ar radniecības saitēm nesaistīta persona </w:t>
      </w:r>
    </w:p>
  </w:footnote>
  <w:footnote w:id="35">
    <w:p w14:paraId="354AF0F4" w14:textId="77777777" w:rsidR="003335F4" w:rsidRPr="00024071" w:rsidRDefault="003335F4" w:rsidP="003335F4">
      <w:pPr>
        <w:pStyle w:val="Voetnoottekst"/>
        <w:rPr>
          <w:lang w:val="fr-FR"/>
        </w:rPr>
      </w:pPr>
      <w:r w:rsidRPr="00861F0E">
        <w:rPr>
          <w:rStyle w:val="Voetnootmarkering"/>
        </w:rPr>
        <w:footnoteRef/>
      </w:r>
      <w:r w:rsidRPr="00024071">
        <w:rPr>
          <w:lang w:val="fr-FR"/>
        </w:rPr>
        <w:t xml:space="preserve"> Din it-taqsima trid timtela mill-uffiċċju tal-awtorità/amministrazzjoni kompetenti għall-istat ċiviku fil-pajjiż ta' residenza tal-membri tal-familja.</w:t>
      </w:r>
    </w:p>
  </w:footnote>
  <w:footnote w:id="36">
    <w:p w14:paraId="170A9DEE" w14:textId="77777777" w:rsidR="003335F4" w:rsidRPr="00024071" w:rsidRDefault="003335F4" w:rsidP="003335F4">
      <w:pPr>
        <w:pStyle w:val="Voetnoottekst"/>
        <w:rPr>
          <w:lang w:val="fr-FR"/>
        </w:rPr>
      </w:pPr>
      <w:r w:rsidRPr="00861F0E">
        <w:rPr>
          <w:rStyle w:val="Voetnootmarkering"/>
        </w:rPr>
        <w:footnoteRef/>
      </w:r>
      <w:r w:rsidRPr="00024071">
        <w:rPr>
          <w:lang w:val="fr-FR"/>
        </w:rPr>
        <w:t xml:space="preserve"> Bin/bint - bin/bint l-ulied - neputi/neputija - ħu/oħt - missier/omm - nannu/nanna - ziju/zija - parentela oħra familjali - ma jiġix/tiġix minnu/minnha </w:t>
      </w:r>
    </w:p>
  </w:footnote>
  <w:footnote w:id="37">
    <w:p w14:paraId="0D596C69" w14:textId="77777777" w:rsidR="003335F4" w:rsidRPr="00AC74C5" w:rsidRDefault="003335F4" w:rsidP="003335F4">
      <w:pPr>
        <w:pStyle w:val="Voetnoottekst"/>
        <w:rPr>
          <w:lang w:val="nl-NL"/>
        </w:rPr>
      </w:pPr>
      <w:r>
        <w:rPr>
          <w:rStyle w:val="Voetnootmarkering"/>
        </w:rPr>
        <w:footnoteRef/>
      </w:r>
      <w:r w:rsidRPr="00AC74C5">
        <w:rPr>
          <w:lang w:val="nl-NL"/>
        </w:rPr>
        <w:t xml:space="preserve"> Dit deel moet worden ingevuld door de overheid of administratie die bevoegd is voor de burgerlijke stand in het land waar de gezinsleden wonen.</w:t>
      </w:r>
    </w:p>
  </w:footnote>
  <w:footnote w:id="38">
    <w:p w14:paraId="3AA0AD6B" w14:textId="77777777" w:rsidR="003335F4" w:rsidRPr="00AC74C5" w:rsidRDefault="003335F4" w:rsidP="003335F4">
      <w:pPr>
        <w:pStyle w:val="Voetnoottekst"/>
        <w:rPr>
          <w:lang w:val="nl-NL"/>
        </w:rPr>
      </w:pPr>
      <w:r>
        <w:rPr>
          <w:rStyle w:val="Voetnootmarkering"/>
        </w:rPr>
        <w:footnoteRef/>
      </w:r>
      <w:r w:rsidRPr="00AC74C5">
        <w:rPr>
          <w:lang w:val="nl-NL"/>
        </w:rPr>
        <w:t xml:space="preserve"> Zoon/dochter - kleinzoon/kleindochter - neef/nicht - broer/zus - vader/moeder - grootvader/grootmoeder - oom/tante - andere verwantschap - niet verwant </w:t>
      </w:r>
    </w:p>
  </w:footnote>
  <w:footnote w:id="39">
    <w:p w14:paraId="4129C154" w14:textId="77777777" w:rsidR="003335F4" w:rsidRPr="00AC74C5" w:rsidRDefault="003335F4" w:rsidP="003335F4">
      <w:pPr>
        <w:pStyle w:val="Voetnoottekst"/>
        <w:rPr>
          <w:lang w:val="nl-NL"/>
        </w:rPr>
      </w:pPr>
      <w:r w:rsidRPr="00861F0E">
        <w:rPr>
          <w:rStyle w:val="Voetnootmarkering"/>
        </w:rPr>
        <w:footnoteRef/>
      </w:r>
      <w:r w:rsidRPr="00AC74C5">
        <w:rPr>
          <w:lang w:val="nl-NL"/>
        </w:rPr>
        <w:t xml:space="preserve"> Denne delen må fullføres av kontoret til den kompetente myndighet / administrasjon for sivilstand i bostedslandet til familiemedlemmene.</w:t>
      </w:r>
    </w:p>
  </w:footnote>
  <w:footnote w:id="40">
    <w:p w14:paraId="79EA9D16" w14:textId="77777777" w:rsidR="003335F4" w:rsidRPr="00E969C3" w:rsidRDefault="003335F4" w:rsidP="003335F4">
      <w:pPr>
        <w:pStyle w:val="Voetnoottekst"/>
        <w:rPr>
          <w:lang w:val="nl-NL"/>
        </w:rPr>
      </w:pPr>
      <w:r w:rsidRPr="00861F0E">
        <w:rPr>
          <w:rStyle w:val="Voetnootmarkering"/>
        </w:rPr>
        <w:footnoteRef/>
      </w:r>
      <w:r w:rsidRPr="00E969C3">
        <w:rPr>
          <w:lang w:val="nl-NL"/>
        </w:rPr>
        <w:t xml:space="preserve"> Sønn/datter – sønnesønn/dattersønn – nevø/niese – bror/søster – far/mor – bestefar/bestemor – onkel/tante – annen familierelasjon – ikke i slekt </w:t>
      </w:r>
    </w:p>
  </w:footnote>
  <w:footnote w:id="41">
    <w:p w14:paraId="38995293" w14:textId="77777777" w:rsidR="003335F4" w:rsidRPr="00AC74C5" w:rsidRDefault="003335F4" w:rsidP="003335F4">
      <w:pPr>
        <w:pStyle w:val="Voetnoottekst"/>
        <w:rPr>
          <w:lang w:val="nl-NL"/>
        </w:rPr>
      </w:pPr>
      <w:r w:rsidRPr="00861F0E">
        <w:rPr>
          <w:rStyle w:val="Voetnootmarkering"/>
        </w:rPr>
        <w:footnoteRef/>
      </w:r>
      <w:r w:rsidRPr="00AC74C5">
        <w:rPr>
          <w:lang w:val="nl-NL"/>
        </w:rPr>
        <w:t xml:space="preserve"> Poniższe pola powinny zostać uzupełnione przez przedstawiciela urzędu stanu cywilnego bądź innego stosownego organu administracji pełniącego tę funkcję w państwie zamieszkania członków rodziny.</w:t>
      </w:r>
    </w:p>
  </w:footnote>
  <w:footnote w:id="42">
    <w:p w14:paraId="6D01955C" w14:textId="77777777" w:rsidR="003335F4" w:rsidRPr="00AC74C5" w:rsidRDefault="003335F4" w:rsidP="003335F4">
      <w:pPr>
        <w:pStyle w:val="Voetnoottekst"/>
        <w:rPr>
          <w:lang w:val="nl-NL"/>
        </w:rPr>
      </w:pPr>
      <w:r w:rsidRPr="00861F0E">
        <w:rPr>
          <w:rStyle w:val="Voetnootmarkering"/>
        </w:rPr>
        <w:footnoteRef/>
      </w:r>
      <w:r w:rsidRPr="00AC74C5">
        <w:rPr>
          <w:lang w:val="nl-NL"/>
        </w:rPr>
        <w:t xml:space="preserve"> Syn/córka - wnuk/wnuczka - bratanek/siostrzeniec/bratanica/siostrzenica - brat/siostra - ojciec/matka - dziadek/babcia - wujek/ciotka - inny rodzaj pokrewieństwa - brak pokrewieństwa </w:t>
      </w:r>
    </w:p>
  </w:footnote>
  <w:footnote w:id="43">
    <w:p w14:paraId="70CBE0F5" w14:textId="77777777" w:rsidR="003335F4" w:rsidRPr="00AE6530" w:rsidRDefault="003335F4" w:rsidP="003335F4">
      <w:pPr>
        <w:pStyle w:val="Voetnoottekst"/>
        <w:rPr>
          <w:lang w:val="fr-BE"/>
        </w:rPr>
      </w:pPr>
      <w:r>
        <w:rPr>
          <w:rStyle w:val="Voetnootmarkering"/>
        </w:rPr>
        <w:footnoteRef/>
      </w:r>
      <w:r w:rsidRPr="00AE6530">
        <w:rPr>
          <w:lang w:val="fr-BE"/>
        </w:rPr>
        <w:t xml:space="preserve"> Esta parte deve ser preenchida pelo escritório da autoridade/administração competente em assuntos de estado civil do país de residência dos membros do agregado familiar</w:t>
      </w:r>
    </w:p>
  </w:footnote>
  <w:footnote w:id="44">
    <w:p w14:paraId="5881FEA1" w14:textId="77777777" w:rsidR="003335F4" w:rsidRPr="00AE6530" w:rsidRDefault="003335F4" w:rsidP="003335F4">
      <w:pPr>
        <w:pStyle w:val="Voetnoottekst"/>
        <w:rPr>
          <w:lang w:val="fr-BE"/>
        </w:rPr>
      </w:pPr>
      <w:r>
        <w:rPr>
          <w:rStyle w:val="Voetnootmarkering"/>
        </w:rPr>
        <w:footnoteRef/>
      </w:r>
      <w:r w:rsidRPr="00AE6530">
        <w:rPr>
          <w:lang w:val="fr-BE"/>
        </w:rPr>
        <w:t xml:space="preserve"> Filho/filha - neto/neta - sobrinho/sobrinha - irmão/irmã - pai/mãe - avô/avó - tio/tia - outro grau de parentesco - sem grau de parentesco </w:t>
      </w:r>
    </w:p>
  </w:footnote>
  <w:footnote w:id="45">
    <w:p w14:paraId="0E12486C" w14:textId="77777777" w:rsidR="003335F4" w:rsidRPr="00024071" w:rsidRDefault="003335F4" w:rsidP="003335F4">
      <w:pPr>
        <w:pStyle w:val="Voetnoottekst"/>
        <w:rPr>
          <w:lang w:val="fr-FR"/>
        </w:rPr>
      </w:pPr>
      <w:r>
        <w:rPr>
          <w:rStyle w:val="Voetnootmarkering"/>
        </w:rPr>
        <w:footnoteRef/>
      </w:r>
      <w:r w:rsidRPr="00024071">
        <w:rPr>
          <w:lang w:val="fr-FR"/>
        </w:rPr>
        <w:t xml:space="preserve"> Această parte trebuie completată de biroul autorității/administrației competente în materie de stare civilă din țara de reședință a membrilor familiei</w:t>
      </w:r>
    </w:p>
  </w:footnote>
  <w:footnote w:id="46">
    <w:p w14:paraId="6E711A38" w14:textId="77777777" w:rsidR="003335F4" w:rsidRPr="00024071" w:rsidRDefault="003335F4" w:rsidP="003335F4">
      <w:pPr>
        <w:pStyle w:val="Voetnoottekst"/>
        <w:rPr>
          <w:lang w:val="fr-FR"/>
        </w:rPr>
      </w:pPr>
      <w:r>
        <w:rPr>
          <w:rStyle w:val="Voetnootmarkering"/>
        </w:rPr>
        <w:footnoteRef/>
      </w:r>
      <w:r w:rsidRPr="00024071">
        <w:rPr>
          <w:lang w:val="fr-FR"/>
        </w:rPr>
        <w:t xml:space="preserve"> Fiu/Fiică - nepot/nepoată - văr/vară - frate/soră - tată/mamă - bunic/bunică - unchi/mătușă - altă relație de rudenie - fără legătură de rudenie </w:t>
      </w:r>
    </w:p>
  </w:footnote>
  <w:footnote w:id="47">
    <w:p w14:paraId="0407BF06" w14:textId="77777777" w:rsidR="003335F4" w:rsidRPr="00024071" w:rsidRDefault="003335F4" w:rsidP="003335F4">
      <w:pPr>
        <w:pStyle w:val="Voetnoottekst"/>
        <w:rPr>
          <w:lang w:val="fr-FR"/>
        </w:rPr>
      </w:pPr>
      <w:r w:rsidRPr="00861F0E">
        <w:rPr>
          <w:rStyle w:val="Voetnootmarkering"/>
        </w:rPr>
        <w:footnoteRef/>
      </w:r>
      <w:r w:rsidRPr="00024071">
        <w:rPr>
          <w:lang w:val="fr-FR"/>
        </w:rPr>
        <w:t xml:space="preserve"> Det här avsnittet måste fyllas i av behörig folkbokföringsmyndighet i landet där familjemedlemmarna bor.</w:t>
      </w:r>
    </w:p>
  </w:footnote>
  <w:footnote w:id="48">
    <w:p w14:paraId="3837F337" w14:textId="77777777" w:rsidR="003335F4" w:rsidRPr="00AC74C5" w:rsidRDefault="003335F4" w:rsidP="003335F4">
      <w:pPr>
        <w:pStyle w:val="Voetnoottekst"/>
        <w:rPr>
          <w:lang w:val="en-US"/>
        </w:rPr>
      </w:pPr>
      <w:r w:rsidRPr="00861F0E">
        <w:rPr>
          <w:rStyle w:val="Voetnootmarkering"/>
        </w:rPr>
        <w:footnoteRef/>
      </w:r>
      <w:r w:rsidRPr="00AC74C5">
        <w:rPr>
          <w:lang w:val="en-US"/>
        </w:rPr>
        <w:t xml:space="preserve"> Son/dotter - sonson/dotterson/sondotter/dotterdotter/ - brorson/systerson/brorsdotter/systerdotter - pappa/mamma - farfar/morfar/farmor/mormor - farbror/morbror/faster/moster - annan familjeanknytning - ej släkt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C6E6" w14:textId="350F0E0C" w:rsidR="007E1DE8" w:rsidRPr="007E1DE8" w:rsidRDefault="007E1DE8" w:rsidP="00024071">
    <w:pPr>
      <w:pStyle w:val="Koptekst"/>
      <w:tabs>
        <w:tab w:val="left" w:pos="7080"/>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visibility:visible;mso-wrap-style:square" o:bullet="t">
        <v:imagedata r:id="rId1" o:title=""/>
      </v:shape>
    </w:pict>
  </w:numPicBullet>
  <w:abstractNum w:abstractNumId="0" w15:restartNumberingAfterBreak="0">
    <w:nsid w:val="FFFFFF89"/>
    <w:multiLevelType w:val="singleLevel"/>
    <w:tmpl w:val="54BE54D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740043"/>
    <w:multiLevelType w:val="hybridMultilevel"/>
    <w:tmpl w:val="FB30E518"/>
    <w:lvl w:ilvl="0" w:tplc="20D01FE6">
      <w:start w:val="1"/>
      <w:numFmt w:val="bullet"/>
      <w:lvlText w:val="-"/>
      <w:lvlJc w:val="left"/>
      <w:pPr>
        <w:ind w:left="1080" w:hanging="360"/>
      </w:pPr>
      <w:rPr>
        <w:rFonts w:ascii="Calibri" w:eastAsiaTheme="minorHAnsi" w:hAnsi="Calibri" w:cs="Calibri"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2" w15:restartNumberingAfterBreak="0">
    <w:nsid w:val="05D60985"/>
    <w:multiLevelType w:val="multilevel"/>
    <w:tmpl w:val="7D3017E8"/>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506D61"/>
    <w:multiLevelType w:val="hybridMultilevel"/>
    <w:tmpl w:val="C9E8725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BB8318F"/>
    <w:multiLevelType w:val="hybridMultilevel"/>
    <w:tmpl w:val="6CC2B462"/>
    <w:lvl w:ilvl="0" w:tplc="CFDCD094">
      <w:start w:val="1"/>
      <w:numFmt w:val="bullet"/>
      <w:pStyle w:val="Opsomming"/>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D3979B4"/>
    <w:multiLevelType w:val="hybridMultilevel"/>
    <w:tmpl w:val="7BE0A360"/>
    <w:lvl w:ilvl="0" w:tplc="EF682774">
      <w:numFmt w:val="bullet"/>
      <w:lvlText w:val="-"/>
      <w:lvlJc w:val="left"/>
      <w:pPr>
        <w:ind w:left="360" w:hanging="360"/>
      </w:pPr>
      <w:rPr>
        <w:rFonts w:ascii="Calibri" w:eastAsia="Times New Roman"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0E6141A7"/>
    <w:multiLevelType w:val="hybridMultilevel"/>
    <w:tmpl w:val="B79E9C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06D4CE6"/>
    <w:multiLevelType w:val="hybridMultilevel"/>
    <w:tmpl w:val="59707056"/>
    <w:lvl w:ilvl="0" w:tplc="99A0128E">
      <w:start w:val="8"/>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1785337"/>
    <w:multiLevelType w:val="hybridMultilevel"/>
    <w:tmpl w:val="E544014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B4150B7"/>
    <w:multiLevelType w:val="hybridMultilevel"/>
    <w:tmpl w:val="900CA3DE"/>
    <w:lvl w:ilvl="0" w:tplc="C048029C">
      <w:numFmt w:val="bullet"/>
      <w:lvlText w:val="•"/>
      <w:lvlJc w:val="left"/>
      <w:pPr>
        <w:ind w:left="1068" w:hanging="360"/>
      </w:pPr>
      <w:rPr>
        <w:rFonts w:ascii="Calibri" w:eastAsia="Times New Roman" w:hAnsi="Calibri" w:cs="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0" w15:restartNumberingAfterBreak="0">
    <w:nsid w:val="1FC27F6A"/>
    <w:multiLevelType w:val="hybridMultilevel"/>
    <w:tmpl w:val="3D58DCF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FEB40D4"/>
    <w:multiLevelType w:val="hybridMultilevel"/>
    <w:tmpl w:val="C24EB1E4"/>
    <w:lvl w:ilvl="0" w:tplc="018E16AA">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202325A2"/>
    <w:multiLevelType w:val="hybridMultilevel"/>
    <w:tmpl w:val="DF2A0FD4"/>
    <w:lvl w:ilvl="0" w:tplc="197E7EFA">
      <w:start w:val="29"/>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43D6411"/>
    <w:multiLevelType w:val="multilevel"/>
    <w:tmpl w:val="EFD0BE5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E819C3"/>
    <w:multiLevelType w:val="hybridMultilevel"/>
    <w:tmpl w:val="C0EA8BA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9513E3F"/>
    <w:multiLevelType w:val="hybridMultilevel"/>
    <w:tmpl w:val="1F263F48"/>
    <w:lvl w:ilvl="0" w:tplc="7DBC09EC">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D235CC1"/>
    <w:multiLevelType w:val="multilevel"/>
    <w:tmpl w:val="A9E2DC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0394A32"/>
    <w:multiLevelType w:val="multilevel"/>
    <w:tmpl w:val="AFB05ECE"/>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asciiTheme="minorHAnsi" w:hAnsiTheme="minorHAnsi" w:cstheme="minorHAnsi"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8" w15:restartNumberingAfterBreak="0">
    <w:nsid w:val="3152517A"/>
    <w:multiLevelType w:val="hybridMultilevel"/>
    <w:tmpl w:val="CF64BCE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57A55B0"/>
    <w:multiLevelType w:val="multilevel"/>
    <w:tmpl w:val="6BC2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653155"/>
    <w:multiLevelType w:val="hybridMultilevel"/>
    <w:tmpl w:val="F568263A"/>
    <w:lvl w:ilvl="0" w:tplc="080C0017">
      <w:start w:val="1"/>
      <w:numFmt w:val="lowerLetter"/>
      <w:lvlText w:val="%1)"/>
      <w:lvlJc w:val="left"/>
      <w:pPr>
        <w:ind w:left="360" w:hanging="360"/>
      </w:pPr>
      <w:rPr>
        <w:rFonts w:cs="Times New Roman"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1" w15:restartNumberingAfterBreak="0">
    <w:nsid w:val="3EDD591F"/>
    <w:multiLevelType w:val="hybridMultilevel"/>
    <w:tmpl w:val="2482F8BE"/>
    <w:lvl w:ilvl="0" w:tplc="486CC16C">
      <w:start w:val="1"/>
      <w:numFmt w:val="upperLetter"/>
      <w:lvlText w:val="%1)"/>
      <w:lvlJc w:val="left"/>
      <w:pPr>
        <w:ind w:left="720" w:hanging="360"/>
      </w:pPr>
      <w:rPr>
        <w:rFonts w:asciiTheme="minorHAnsi" w:eastAsiaTheme="minorHAnsi" w:hAnsiTheme="minorHAnsi" w:cstheme="minorBidi"/>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FBB1EA1"/>
    <w:multiLevelType w:val="multilevel"/>
    <w:tmpl w:val="6BC2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2E739C"/>
    <w:multiLevelType w:val="multilevel"/>
    <w:tmpl w:val="1DD4ABB4"/>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50157BAE"/>
    <w:multiLevelType w:val="multilevel"/>
    <w:tmpl w:val="EFD0BE5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4325008"/>
    <w:multiLevelType w:val="multilevel"/>
    <w:tmpl w:val="6BC2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484AF1"/>
    <w:multiLevelType w:val="multilevel"/>
    <w:tmpl w:val="8398C62E"/>
    <w:lvl w:ilvl="0">
      <w:start w:val="1"/>
      <w:numFmt w:val="decimal"/>
      <w:lvlText w:val="%1."/>
      <w:lvlJc w:val="left"/>
      <w:pPr>
        <w:ind w:left="510" w:hanging="510"/>
      </w:pPr>
      <w:rPr>
        <w:rFonts w:hint="default"/>
      </w:rPr>
    </w:lvl>
    <w:lvl w:ilvl="1">
      <w:start w:val="2"/>
      <w:numFmt w:val="decimal"/>
      <w:lvlText w:val="%1.%2."/>
      <w:lvlJc w:val="left"/>
      <w:pPr>
        <w:ind w:left="974" w:hanging="51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7" w15:restartNumberingAfterBreak="0">
    <w:nsid w:val="56DF73F7"/>
    <w:multiLevelType w:val="multilevel"/>
    <w:tmpl w:val="B1D252A8"/>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b/>
        <w:bCs/>
      </w:rPr>
    </w:lvl>
    <w:lvl w:ilvl="2">
      <w:start w:val="1"/>
      <w:numFmt w:val="decimal"/>
      <w:lvlText w:val="%1.%2.%3."/>
      <w:lvlJc w:val="left"/>
      <w:pPr>
        <w:ind w:left="2668" w:hanging="720"/>
      </w:pPr>
      <w:rPr>
        <w:rFonts w:hint="default"/>
      </w:rPr>
    </w:lvl>
    <w:lvl w:ilvl="3">
      <w:start w:val="1"/>
      <w:numFmt w:val="decimal"/>
      <w:lvlText w:val="%1.%2.%3.%4."/>
      <w:lvlJc w:val="left"/>
      <w:pPr>
        <w:ind w:left="3642" w:hanging="720"/>
      </w:pPr>
      <w:rPr>
        <w:rFonts w:hint="default"/>
      </w:rPr>
    </w:lvl>
    <w:lvl w:ilvl="4">
      <w:start w:val="1"/>
      <w:numFmt w:val="decimal"/>
      <w:lvlText w:val="%1.%2.%3.%4.%5."/>
      <w:lvlJc w:val="left"/>
      <w:pPr>
        <w:ind w:left="4976" w:hanging="1080"/>
      </w:pPr>
      <w:rPr>
        <w:rFonts w:hint="default"/>
      </w:rPr>
    </w:lvl>
    <w:lvl w:ilvl="5">
      <w:start w:val="1"/>
      <w:numFmt w:val="decimal"/>
      <w:lvlText w:val="%1.%2.%3.%4.%5.%6."/>
      <w:lvlJc w:val="left"/>
      <w:pPr>
        <w:ind w:left="5950" w:hanging="1080"/>
      </w:pPr>
      <w:rPr>
        <w:rFonts w:hint="default"/>
      </w:rPr>
    </w:lvl>
    <w:lvl w:ilvl="6">
      <w:start w:val="1"/>
      <w:numFmt w:val="decimal"/>
      <w:lvlText w:val="%1.%2.%3.%4.%5.%6.%7."/>
      <w:lvlJc w:val="left"/>
      <w:pPr>
        <w:ind w:left="7284" w:hanging="1440"/>
      </w:pPr>
      <w:rPr>
        <w:rFonts w:hint="default"/>
      </w:rPr>
    </w:lvl>
    <w:lvl w:ilvl="7">
      <w:start w:val="1"/>
      <w:numFmt w:val="decimal"/>
      <w:lvlText w:val="%1.%2.%3.%4.%5.%6.%7.%8."/>
      <w:lvlJc w:val="left"/>
      <w:pPr>
        <w:ind w:left="8258" w:hanging="1440"/>
      </w:pPr>
      <w:rPr>
        <w:rFonts w:hint="default"/>
      </w:rPr>
    </w:lvl>
    <w:lvl w:ilvl="8">
      <w:start w:val="1"/>
      <w:numFmt w:val="decimal"/>
      <w:lvlText w:val="%1.%2.%3.%4.%5.%6.%7.%8.%9."/>
      <w:lvlJc w:val="left"/>
      <w:pPr>
        <w:ind w:left="9592" w:hanging="1800"/>
      </w:pPr>
      <w:rPr>
        <w:rFonts w:hint="default"/>
      </w:rPr>
    </w:lvl>
  </w:abstractNum>
  <w:abstractNum w:abstractNumId="28" w15:restartNumberingAfterBreak="0">
    <w:nsid w:val="5DC93B72"/>
    <w:multiLevelType w:val="hybridMultilevel"/>
    <w:tmpl w:val="036EFEB8"/>
    <w:lvl w:ilvl="0" w:tplc="797039CE">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9" w15:restartNumberingAfterBreak="0">
    <w:nsid w:val="5F9B1903"/>
    <w:multiLevelType w:val="hybridMultilevel"/>
    <w:tmpl w:val="5902FB6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3B25E92"/>
    <w:multiLevelType w:val="hybridMultilevel"/>
    <w:tmpl w:val="FEA4945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31" w15:restartNumberingAfterBreak="0">
    <w:nsid w:val="658A23E5"/>
    <w:multiLevelType w:val="hybridMultilevel"/>
    <w:tmpl w:val="6E067F3E"/>
    <w:lvl w:ilvl="0" w:tplc="080C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2" w15:restartNumberingAfterBreak="0">
    <w:nsid w:val="6B810AF2"/>
    <w:multiLevelType w:val="multilevel"/>
    <w:tmpl w:val="3404E4AE"/>
    <w:lvl w:ilvl="0">
      <w:start w:val="11"/>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DA4932"/>
    <w:multiLevelType w:val="multilevel"/>
    <w:tmpl w:val="8988AC94"/>
    <w:lvl w:ilvl="0">
      <w:start w:val="1"/>
      <w:numFmt w:val="decimal"/>
      <w:lvlText w:val="%1."/>
      <w:lvlJc w:val="left"/>
      <w:pPr>
        <w:ind w:left="360" w:hanging="360"/>
      </w:pPr>
      <w:rPr>
        <w:rFonts w:hint="default"/>
      </w:rPr>
    </w:lvl>
    <w:lvl w:ilvl="1">
      <w:start w:val="1"/>
      <w:numFmt w:val="decimal"/>
      <w:lvlText w:val="%1.%2."/>
      <w:lvlJc w:val="left"/>
      <w:pPr>
        <w:ind w:left="1334" w:hanging="360"/>
      </w:pPr>
      <w:rPr>
        <w:rFonts w:hint="default"/>
      </w:rPr>
    </w:lvl>
    <w:lvl w:ilvl="2">
      <w:start w:val="1"/>
      <w:numFmt w:val="decimal"/>
      <w:lvlText w:val="%1.%2.%3."/>
      <w:lvlJc w:val="left"/>
      <w:pPr>
        <w:ind w:left="2668" w:hanging="720"/>
      </w:pPr>
      <w:rPr>
        <w:rFonts w:hint="default"/>
      </w:rPr>
    </w:lvl>
    <w:lvl w:ilvl="3">
      <w:start w:val="1"/>
      <w:numFmt w:val="decimal"/>
      <w:lvlText w:val="%1.%2.%3.%4."/>
      <w:lvlJc w:val="left"/>
      <w:pPr>
        <w:ind w:left="3642" w:hanging="720"/>
      </w:pPr>
      <w:rPr>
        <w:rFonts w:hint="default"/>
      </w:rPr>
    </w:lvl>
    <w:lvl w:ilvl="4">
      <w:start w:val="1"/>
      <w:numFmt w:val="decimal"/>
      <w:lvlText w:val="%1.%2.%3.%4.%5."/>
      <w:lvlJc w:val="left"/>
      <w:pPr>
        <w:ind w:left="4976" w:hanging="1080"/>
      </w:pPr>
      <w:rPr>
        <w:rFonts w:hint="default"/>
      </w:rPr>
    </w:lvl>
    <w:lvl w:ilvl="5">
      <w:start w:val="1"/>
      <w:numFmt w:val="decimal"/>
      <w:lvlText w:val="%1.%2.%3.%4.%5.%6."/>
      <w:lvlJc w:val="left"/>
      <w:pPr>
        <w:ind w:left="5950" w:hanging="1080"/>
      </w:pPr>
      <w:rPr>
        <w:rFonts w:hint="default"/>
      </w:rPr>
    </w:lvl>
    <w:lvl w:ilvl="6">
      <w:start w:val="1"/>
      <w:numFmt w:val="decimal"/>
      <w:lvlText w:val="%1.%2.%3.%4.%5.%6.%7."/>
      <w:lvlJc w:val="left"/>
      <w:pPr>
        <w:ind w:left="7284" w:hanging="1440"/>
      </w:pPr>
      <w:rPr>
        <w:rFonts w:hint="default"/>
      </w:rPr>
    </w:lvl>
    <w:lvl w:ilvl="7">
      <w:start w:val="1"/>
      <w:numFmt w:val="decimal"/>
      <w:lvlText w:val="%1.%2.%3.%4.%5.%6.%7.%8."/>
      <w:lvlJc w:val="left"/>
      <w:pPr>
        <w:ind w:left="8258" w:hanging="1440"/>
      </w:pPr>
      <w:rPr>
        <w:rFonts w:hint="default"/>
      </w:rPr>
    </w:lvl>
    <w:lvl w:ilvl="8">
      <w:start w:val="1"/>
      <w:numFmt w:val="decimal"/>
      <w:lvlText w:val="%1.%2.%3.%4.%5.%6.%7.%8.%9."/>
      <w:lvlJc w:val="left"/>
      <w:pPr>
        <w:ind w:left="9592" w:hanging="1800"/>
      </w:pPr>
      <w:rPr>
        <w:rFonts w:hint="default"/>
      </w:rPr>
    </w:lvl>
  </w:abstractNum>
  <w:abstractNum w:abstractNumId="34" w15:restartNumberingAfterBreak="0">
    <w:nsid w:val="6BF43982"/>
    <w:multiLevelType w:val="multilevel"/>
    <w:tmpl w:val="FECA2D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4A779D"/>
    <w:multiLevelType w:val="hybridMultilevel"/>
    <w:tmpl w:val="45A4342C"/>
    <w:lvl w:ilvl="0" w:tplc="20D01FE6">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8634BC4"/>
    <w:multiLevelType w:val="multilevel"/>
    <w:tmpl w:val="FEC4499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CEE0072"/>
    <w:multiLevelType w:val="hybridMultilevel"/>
    <w:tmpl w:val="BA40DD5A"/>
    <w:lvl w:ilvl="0" w:tplc="C50003EC">
      <w:start w:val="28"/>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D877496"/>
    <w:multiLevelType w:val="hybridMultilevel"/>
    <w:tmpl w:val="99DE6ABC"/>
    <w:lvl w:ilvl="0" w:tplc="B88EBE9A">
      <w:start w:val="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D910093"/>
    <w:multiLevelType w:val="hybridMultilevel"/>
    <w:tmpl w:val="BFC230BC"/>
    <w:lvl w:ilvl="0" w:tplc="080C0017">
      <w:start w:val="1"/>
      <w:numFmt w:val="lowerLetter"/>
      <w:lvlText w:val="%1)"/>
      <w:lvlJc w:val="left"/>
      <w:pPr>
        <w:ind w:left="360" w:hanging="360"/>
      </w:pPr>
      <w:rPr>
        <w:rFonts w:cs="Times New Roman"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0" w15:restartNumberingAfterBreak="0">
    <w:nsid w:val="7F745EFE"/>
    <w:multiLevelType w:val="hybridMultilevel"/>
    <w:tmpl w:val="E21CEF32"/>
    <w:lvl w:ilvl="0" w:tplc="EF682774">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09773029">
    <w:abstractNumId w:val="4"/>
  </w:num>
  <w:num w:numId="2" w16cid:durableId="1965888111">
    <w:abstractNumId w:val="0"/>
  </w:num>
  <w:num w:numId="3" w16cid:durableId="674265783">
    <w:abstractNumId w:val="18"/>
  </w:num>
  <w:num w:numId="4" w16cid:durableId="329605164">
    <w:abstractNumId w:val="6"/>
  </w:num>
  <w:num w:numId="5" w16cid:durableId="21136983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6624663">
    <w:abstractNumId w:val="1"/>
  </w:num>
  <w:num w:numId="7" w16cid:durableId="1409576052">
    <w:abstractNumId w:val="2"/>
  </w:num>
  <w:num w:numId="8" w16cid:durableId="2063476123">
    <w:abstractNumId w:val="40"/>
  </w:num>
  <w:num w:numId="9" w16cid:durableId="722220986">
    <w:abstractNumId w:val="5"/>
  </w:num>
  <w:num w:numId="10" w16cid:durableId="86078502">
    <w:abstractNumId w:val="9"/>
  </w:num>
  <w:num w:numId="11" w16cid:durableId="653801721">
    <w:abstractNumId w:val="14"/>
  </w:num>
  <w:num w:numId="12" w16cid:durableId="2046565399">
    <w:abstractNumId w:val="8"/>
  </w:num>
  <w:num w:numId="13" w16cid:durableId="1086533713">
    <w:abstractNumId w:val="29"/>
  </w:num>
  <w:num w:numId="14" w16cid:durableId="966938208">
    <w:abstractNumId w:val="22"/>
  </w:num>
  <w:num w:numId="15" w16cid:durableId="1737431934">
    <w:abstractNumId w:val="7"/>
  </w:num>
  <w:num w:numId="16" w16cid:durableId="819418189">
    <w:abstractNumId w:val="26"/>
  </w:num>
  <w:num w:numId="17" w16cid:durableId="275259267">
    <w:abstractNumId w:val="34"/>
  </w:num>
  <w:num w:numId="18" w16cid:durableId="655380526">
    <w:abstractNumId w:val="33"/>
  </w:num>
  <w:num w:numId="19" w16cid:durableId="1170606862">
    <w:abstractNumId w:val="27"/>
  </w:num>
  <w:num w:numId="20" w16cid:durableId="913974509">
    <w:abstractNumId w:val="38"/>
  </w:num>
  <w:num w:numId="21" w16cid:durableId="1623262744">
    <w:abstractNumId w:val="35"/>
  </w:num>
  <w:num w:numId="22" w16cid:durableId="552422434">
    <w:abstractNumId w:val="21"/>
  </w:num>
  <w:num w:numId="23" w16cid:durableId="1067726926">
    <w:abstractNumId w:val="11"/>
  </w:num>
  <w:num w:numId="24" w16cid:durableId="678043765">
    <w:abstractNumId w:val="15"/>
  </w:num>
  <w:num w:numId="25" w16cid:durableId="1012924999">
    <w:abstractNumId w:val="28"/>
  </w:num>
  <w:num w:numId="26" w16cid:durableId="1661958919">
    <w:abstractNumId w:val="37"/>
  </w:num>
  <w:num w:numId="27" w16cid:durableId="1029141153">
    <w:abstractNumId w:val="12"/>
  </w:num>
  <w:num w:numId="28" w16cid:durableId="1958826484">
    <w:abstractNumId w:val="17"/>
  </w:num>
  <w:num w:numId="29" w16cid:durableId="1114981787">
    <w:abstractNumId w:val="17"/>
  </w:num>
  <w:num w:numId="30" w16cid:durableId="192499266">
    <w:abstractNumId w:val="36"/>
  </w:num>
  <w:num w:numId="31" w16cid:durableId="1839347369">
    <w:abstractNumId w:val="13"/>
  </w:num>
  <w:num w:numId="32" w16cid:durableId="1782455863">
    <w:abstractNumId w:val="24"/>
  </w:num>
  <w:num w:numId="33" w16cid:durableId="128523928">
    <w:abstractNumId w:val="16"/>
  </w:num>
  <w:num w:numId="34" w16cid:durableId="2105690010">
    <w:abstractNumId w:val="3"/>
  </w:num>
  <w:num w:numId="35" w16cid:durableId="1950424964">
    <w:abstractNumId w:val="25"/>
  </w:num>
  <w:num w:numId="36" w16cid:durableId="1977418720">
    <w:abstractNumId w:val="19"/>
  </w:num>
  <w:num w:numId="37" w16cid:durableId="156582538">
    <w:abstractNumId w:val="23"/>
  </w:num>
  <w:num w:numId="38" w16cid:durableId="1453280812">
    <w:abstractNumId w:val="20"/>
  </w:num>
  <w:num w:numId="39" w16cid:durableId="1920365511">
    <w:abstractNumId w:val="39"/>
  </w:num>
  <w:num w:numId="40" w16cid:durableId="793791605">
    <w:abstractNumId w:val="10"/>
  </w:num>
  <w:num w:numId="41" w16cid:durableId="826173246">
    <w:abstractNumId w:val="32"/>
  </w:num>
  <w:num w:numId="42" w16cid:durableId="316037311">
    <w:abstractNumId w:val="31"/>
  </w:num>
  <w:num w:numId="43" w16cid:durableId="5907439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C4"/>
    <w:rsid w:val="0000091F"/>
    <w:rsid w:val="00012858"/>
    <w:rsid w:val="0001792D"/>
    <w:rsid w:val="000203D4"/>
    <w:rsid w:val="00023363"/>
    <w:rsid w:val="00024071"/>
    <w:rsid w:val="00025EC2"/>
    <w:rsid w:val="00027333"/>
    <w:rsid w:val="00027CB3"/>
    <w:rsid w:val="00030A4A"/>
    <w:rsid w:val="00032D8F"/>
    <w:rsid w:val="00034ADE"/>
    <w:rsid w:val="000364F6"/>
    <w:rsid w:val="00037B86"/>
    <w:rsid w:val="000413C9"/>
    <w:rsid w:val="00041797"/>
    <w:rsid w:val="00042899"/>
    <w:rsid w:val="00043407"/>
    <w:rsid w:val="000466C4"/>
    <w:rsid w:val="00046A58"/>
    <w:rsid w:val="00047580"/>
    <w:rsid w:val="00047683"/>
    <w:rsid w:val="000567C5"/>
    <w:rsid w:val="00060C25"/>
    <w:rsid w:val="00063FE0"/>
    <w:rsid w:val="00065114"/>
    <w:rsid w:val="000678F5"/>
    <w:rsid w:val="0007188F"/>
    <w:rsid w:val="000824E1"/>
    <w:rsid w:val="00083ACC"/>
    <w:rsid w:val="00090E5E"/>
    <w:rsid w:val="00091ACD"/>
    <w:rsid w:val="00093046"/>
    <w:rsid w:val="00093069"/>
    <w:rsid w:val="000941DC"/>
    <w:rsid w:val="000954F4"/>
    <w:rsid w:val="00095514"/>
    <w:rsid w:val="00095B3D"/>
    <w:rsid w:val="00096DDA"/>
    <w:rsid w:val="000A19E4"/>
    <w:rsid w:val="000A6A8B"/>
    <w:rsid w:val="000A6E51"/>
    <w:rsid w:val="000B2AF1"/>
    <w:rsid w:val="000B2FAA"/>
    <w:rsid w:val="000B32F3"/>
    <w:rsid w:val="000B3922"/>
    <w:rsid w:val="000B64A2"/>
    <w:rsid w:val="000B76A3"/>
    <w:rsid w:val="000C1128"/>
    <w:rsid w:val="000C1EC2"/>
    <w:rsid w:val="000C5E09"/>
    <w:rsid w:val="000C74D1"/>
    <w:rsid w:val="000D177E"/>
    <w:rsid w:val="000D1B4E"/>
    <w:rsid w:val="000D1B8E"/>
    <w:rsid w:val="000D5341"/>
    <w:rsid w:val="000D6E26"/>
    <w:rsid w:val="000E1366"/>
    <w:rsid w:val="000E2E9B"/>
    <w:rsid w:val="000E31C0"/>
    <w:rsid w:val="000F1DB4"/>
    <w:rsid w:val="000F2BD3"/>
    <w:rsid w:val="000F2C14"/>
    <w:rsid w:val="000F47E3"/>
    <w:rsid w:val="000F670C"/>
    <w:rsid w:val="00101C10"/>
    <w:rsid w:val="001026F3"/>
    <w:rsid w:val="001043FD"/>
    <w:rsid w:val="00104BB9"/>
    <w:rsid w:val="00105912"/>
    <w:rsid w:val="00112744"/>
    <w:rsid w:val="0011469B"/>
    <w:rsid w:val="001307C7"/>
    <w:rsid w:val="00133304"/>
    <w:rsid w:val="00136A43"/>
    <w:rsid w:val="00147138"/>
    <w:rsid w:val="00147B2D"/>
    <w:rsid w:val="00151D69"/>
    <w:rsid w:val="00152C3C"/>
    <w:rsid w:val="00155C42"/>
    <w:rsid w:val="001565F5"/>
    <w:rsid w:val="00161818"/>
    <w:rsid w:val="00162707"/>
    <w:rsid w:val="0016304D"/>
    <w:rsid w:val="00166D18"/>
    <w:rsid w:val="00171091"/>
    <w:rsid w:val="00173B83"/>
    <w:rsid w:val="0017741C"/>
    <w:rsid w:val="00181D42"/>
    <w:rsid w:val="00182C93"/>
    <w:rsid w:val="0018355B"/>
    <w:rsid w:val="00191307"/>
    <w:rsid w:val="0019259F"/>
    <w:rsid w:val="00193F8E"/>
    <w:rsid w:val="001A114E"/>
    <w:rsid w:val="001A3042"/>
    <w:rsid w:val="001A4C51"/>
    <w:rsid w:val="001A4C9F"/>
    <w:rsid w:val="001A539C"/>
    <w:rsid w:val="001A5717"/>
    <w:rsid w:val="001A678C"/>
    <w:rsid w:val="001B0894"/>
    <w:rsid w:val="001B204B"/>
    <w:rsid w:val="001B4832"/>
    <w:rsid w:val="001B48C6"/>
    <w:rsid w:val="001C1B1A"/>
    <w:rsid w:val="001D09DF"/>
    <w:rsid w:val="001D1763"/>
    <w:rsid w:val="001E0E4C"/>
    <w:rsid w:val="001E12EA"/>
    <w:rsid w:val="001E4592"/>
    <w:rsid w:val="001E6EE6"/>
    <w:rsid w:val="001F18D0"/>
    <w:rsid w:val="001F1C6C"/>
    <w:rsid w:val="001F236A"/>
    <w:rsid w:val="001F2EEC"/>
    <w:rsid w:val="001F369D"/>
    <w:rsid w:val="002007D8"/>
    <w:rsid w:val="002030D3"/>
    <w:rsid w:val="002104EB"/>
    <w:rsid w:val="002114D8"/>
    <w:rsid w:val="00217A24"/>
    <w:rsid w:val="00220247"/>
    <w:rsid w:val="002261FA"/>
    <w:rsid w:val="00226361"/>
    <w:rsid w:val="0023276E"/>
    <w:rsid w:val="00237FFD"/>
    <w:rsid w:val="00243E88"/>
    <w:rsid w:val="00244C41"/>
    <w:rsid w:val="00250063"/>
    <w:rsid w:val="00255A7C"/>
    <w:rsid w:val="00261FF7"/>
    <w:rsid w:val="00266B29"/>
    <w:rsid w:val="00272204"/>
    <w:rsid w:val="00273E5A"/>
    <w:rsid w:val="00282652"/>
    <w:rsid w:val="00283FA1"/>
    <w:rsid w:val="002848EC"/>
    <w:rsid w:val="00285607"/>
    <w:rsid w:val="002909EF"/>
    <w:rsid w:val="00291E23"/>
    <w:rsid w:val="00293DF4"/>
    <w:rsid w:val="002964F0"/>
    <w:rsid w:val="002A0FF4"/>
    <w:rsid w:val="002A16AA"/>
    <w:rsid w:val="002A64EF"/>
    <w:rsid w:val="002B5FC9"/>
    <w:rsid w:val="002C1B61"/>
    <w:rsid w:val="002C3296"/>
    <w:rsid w:val="002C40DA"/>
    <w:rsid w:val="002C4350"/>
    <w:rsid w:val="002C4F27"/>
    <w:rsid w:val="002D0643"/>
    <w:rsid w:val="002D5048"/>
    <w:rsid w:val="002E0977"/>
    <w:rsid w:val="002E5DE8"/>
    <w:rsid w:val="002E7256"/>
    <w:rsid w:val="002F1FAA"/>
    <w:rsid w:val="002F3F78"/>
    <w:rsid w:val="002F4D27"/>
    <w:rsid w:val="00301BA3"/>
    <w:rsid w:val="003042BF"/>
    <w:rsid w:val="0032313E"/>
    <w:rsid w:val="003253B8"/>
    <w:rsid w:val="00330F41"/>
    <w:rsid w:val="003311C6"/>
    <w:rsid w:val="003335F4"/>
    <w:rsid w:val="0033629B"/>
    <w:rsid w:val="00344C3F"/>
    <w:rsid w:val="00347379"/>
    <w:rsid w:val="00350F1A"/>
    <w:rsid w:val="00351E30"/>
    <w:rsid w:val="00352DFE"/>
    <w:rsid w:val="00352F62"/>
    <w:rsid w:val="00356019"/>
    <w:rsid w:val="00362C31"/>
    <w:rsid w:val="003639A6"/>
    <w:rsid w:val="003651AA"/>
    <w:rsid w:val="003661E6"/>
    <w:rsid w:val="00370F55"/>
    <w:rsid w:val="00371030"/>
    <w:rsid w:val="00371791"/>
    <w:rsid w:val="00372581"/>
    <w:rsid w:val="00375B12"/>
    <w:rsid w:val="00377EC7"/>
    <w:rsid w:val="00382D93"/>
    <w:rsid w:val="00383166"/>
    <w:rsid w:val="00391CD2"/>
    <w:rsid w:val="00392561"/>
    <w:rsid w:val="00397505"/>
    <w:rsid w:val="003A4C7D"/>
    <w:rsid w:val="003B1719"/>
    <w:rsid w:val="003B3688"/>
    <w:rsid w:val="003B47CC"/>
    <w:rsid w:val="003B4B96"/>
    <w:rsid w:val="003C4BE9"/>
    <w:rsid w:val="003C671A"/>
    <w:rsid w:val="003C7EF9"/>
    <w:rsid w:val="003D3557"/>
    <w:rsid w:val="003E03B0"/>
    <w:rsid w:val="003E387B"/>
    <w:rsid w:val="003E4015"/>
    <w:rsid w:val="003E4393"/>
    <w:rsid w:val="003E771E"/>
    <w:rsid w:val="003F0A95"/>
    <w:rsid w:val="003F27C8"/>
    <w:rsid w:val="003F4AB5"/>
    <w:rsid w:val="00401739"/>
    <w:rsid w:val="00401BA8"/>
    <w:rsid w:val="00402D32"/>
    <w:rsid w:val="00403FD3"/>
    <w:rsid w:val="00406A63"/>
    <w:rsid w:val="00407F5E"/>
    <w:rsid w:val="00411AF0"/>
    <w:rsid w:val="00416198"/>
    <w:rsid w:val="00417B6A"/>
    <w:rsid w:val="00420D15"/>
    <w:rsid w:val="00420EFC"/>
    <w:rsid w:val="00422F38"/>
    <w:rsid w:val="0042717D"/>
    <w:rsid w:val="00434059"/>
    <w:rsid w:val="0043418A"/>
    <w:rsid w:val="00434EEF"/>
    <w:rsid w:val="00440F05"/>
    <w:rsid w:val="00442078"/>
    <w:rsid w:val="00442F0B"/>
    <w:rsid w:val="00444C2E"/>
    <w:rsid w:val="00445391"/>
    <w:rsid w:val="00452DA6"/>
    <w:rsid w:val="00455662"/>
    <w:rsid w:val="00462872"/>
    <w:rsid w:val="00464A38"/>
    <w:rsid w:val="004712BF"/>
    <w:rsid w:val="00473D83"/>
    <w:rsid w:val="00477891"/>
    <w:rsid w:val="00477DFD"/>
    <w:rsid w:val="00481BC5"/>
    <w:rsid w:val="00481F21"/>
    <w:rsid w:val="0048205C"/>
    <w:rsid w:val="0048318E"/>
    <w:rsid w:val="00486CB9"/>
    <w:rsid w:val="004965A1"/>
    <w:rsid w:val="004A09A9"/>
    <w:rsid w:val="004A146C"/>
    <w:rsid w:val="004A16FB"/>
    <w:rsid w:val="004A7C37"/>
    <w:rsid w:val="004A7C42"/>
    <w:rsid w:val="004B01AB"/>
    <w:rsid w:val="004B07E3"/>
    <w:rsid w:val="004B0AE3"/>
    <w:rsid w:val="004B1B74"/>
    <w:rsid w:val="004B3861"/>
    <w:rsid w:val="004B5082"/>
    <w:rsid w:val="004B5E55"/>
    <w:rsid w:val="004B7BDD"/>
    <w:rsid w:val="004C0FB1"/>
    <w:rsid w:val="004C46F3"/>
    <w:rsid w:val="004D2121"/>
    <w:rsid w:val="004D53C1"/>
    <w:rsid w:val="004E0B0E"/>
    <w:rsid w:val="004E44D3"/>
    <w:rsid w:val="004E7CD2"/>
    <w:rsid w:val="004F1F7A"/>
    <w:rsid w:val="004F54F9"/>
    <w:rsid w:val="004F782A"/>
    <w:rsid w:val="00500658"/>
    <w:rsid w:val="00500A49"/>
    <w:rsid w:val="0050313E"/>
    <w:rsid w:val="00513279"/>
    <w:rsid w:val="00515AA3"/>
    <w:rsid w:val="005206C2"/>
    <w:rsid w:val="00520D10"/>
    <w:rsid w:val="005241DD"/>
    <w:rsid w:val="00524D8A"/>
    <w:rsid w:val="00530DB8"/>
    <w:rsid w:val="005328E9"/>
    <w:rsid w:val="00533406"/>
    <w:rsid w:val="005355BD"/>
    <w:rsid w:val="00537F44"/>
    <w:rsid w:val="00541A2B"/>
    <w:rsid w:val="00544FF3"/>
    <w:rsid w:val="0054700D"/>
    <w:rsid w:val="0055279A"/>
    <w:rsid w:val="00552F32"/>
    <w:rsid w:val="00556344"/>
    <w:rsid w:val="00560ACD"/>
    <w:rsid w:val="005611D9"/>
    <w:rsid w:val="00561D72"/>
    <w:rsid w:val="00562800"/>
    <w:rsid w:val="00570FC4"/>
    <w:rsid w:val="0057375C"/>
    <w:rsid w:val="005855F6"/>
    <w:rsid w:val="00586AA5"/>
    <w:rsid w:val="00593EFC"/>
    <w:rsid w:val="005A0328"/>
    <w:rsid w:val="005A759F"/>
    <w:rsid w:val="005A7FBC"/>
    <w:rsid w:val="005B13BE"/>
    <w:rsid w:val="005B1EA6"/>
    <w:rsid w:val="005B4881"/>
    <w:rsid w:val="005B7148"/>
    <w:rsid w:val="005C2E39"/>
    <w:rsid w:val="005D2187"/>
    <w:rsid w:val="005D275F"/>
    <w:rsid w:val="005D6123"/>
    <w:rsid w:val="005D7184"/>
    <w:rsid w:val="005E0E15"/>
    <w:rsid w:val="005E1D41"/>
    <w:rsid w:val="005E1E43"/>
    <w:rsid w:val="005E3B45"/>
    <w:rsid w:val="005F06E5"/>
    <w:rsid w:val="005F2AED"/>
    <w:rsid w:val="005F3AE4"/>
    <w:rsid w:val="005F631B"/>
    <w:rsid w:val="005F75CF"/>
    <w:rsid w:val="006016C8"/>
    <w:rsid w:val="006017B6"/>
    <w:rsid w:val="00602E9D"/>
    <w:rsid w:val="006040E1"/>
    <w:rsid w:val="006149DD"/>
    <w:rsid w:val="00614D8C"/>
    <w:rsid w:val="00615D18"/>
    <w:rsid w:val="006216F4"/>
    <w:rsid w:val="00621E7F"/>
    <w:rsid w:val="006221EF"/>
    <w:rsid w:val="00624CEB"/>
    <w:rsid w:val="006256A7"/>
    <w:rsid w:val="00625C6D"/>
    <w:rsid w:val="006301C1"/>
    <w:rsid w:val="0063196B"/>
    <w:rsid w:val="006340D5"/>
    <w:rsid w:val="006343A0"/>
    <w:rsid w:val="00641336"/>
    <w:rsid w:val="00643274"/>
    <w:rsid w:val="006501DF"/>
    <w:rsid w:val="00651E66"/>
    <w:rsid w:val="0065359C"/>
    <w:rsid w:val="00654757"/>
    <w:rsid w:val="00654EBD"/>
    <w:rsid w:val="0065652C"/>
    <w:rsid w:val="00656EE1"/>
    <w:rsid w:val="006676D6"/>
    <w:rsid w:val="00670C00"/>
    <w:rsid w:val="00676B5F"/>
    <w:rsid w:val="006777A7"/>
    <w:rsid w:val="006803ED"/>
    <w:rsid w:val="0068248A"/>
    <w:rsid w:val="00682BC6"/>
    <w:rsid w:val="0068397F"/>
    <w:rsid w:val="0069712D"/>
    <w:rsid w:val="00697263"/>
    <w:rsid w:val="006A239A"/>
    <w:rsid w:val="006A2D4B"/>
    <w:rsid w:val="006A3F18"/>
    <w:rsid w:val="006B1716"/>
    <w:rsid w:val="006B22EC"/>
    <w:rsid w:val="006B28BB"/>
    <w:rsid w:val="006B3552"/>
    <w:rsid w:val="006B6555"/>
    <w:rsid w:val="006C1452"/>
    <w:rsid w:val="006C21B2"/>
    <w:rsid w:val="006C57F8"/>
    <w:rsid w:val="006C5E74"/>
    <w:rsid w:val="006E0627"/>
    <w:rsid w:val="006E0BC7"/>
    <w:rsid w:val="006E2F80"/>
    <w:rsid w:val="006E4F20"/>
    <w:rsid w:val="006E57BB"/>
    <w:rsid w:val="006E69F4"/>
    <w:rsid w:val="006E7988"/>
    <w:rsid w:val="006F311D"/>
    <w:rsid w:val="006F4D5B"/>
    <w:rsid w:val="006F7516"/>
    <w:rsid w:val="00704CF4"/>
    <w:rsid w:val="00712AB4"/>
    <w:rsid w:val="00715EB8"/>
    <w:rsid w:val="0071746D"/>
    <w:rsid w:val="00722C0E"/>
    <w:rsid w:val="00725B46"/>
    <w:rsid w:val="00725E73"/>
    <w:rsid w:val="00726A90"/>
    <w:rsid w:val="00726CF5"/>
    <w:rsid w:val="00726F4B"/>
    <w:rsid w:val="00727F23"/>
    <w:rsid w:val="0073439A"/>
    <w:rsid w:val="00735D2C"/>
    <w:rsid w:val="00740D8C"/>
    <w:rsid w:val="007438F5"/>
    <w:rsid w:val="00756FAC"/>
    <w:rsid w:val="007601BB"/>
    <w:rsid w:val="007613C4"/>
    <w:rsid w:val="007709A2"/>
    <w:rsid w:val="00772E6F"/>
    <w:rsid w:val="00785959"/>
    <w:rsid w:val="00793F0E"/>
    <w:rsid w:val="00794FD4"/>
    <w:rsid w:val="007974CF"/>
    <w:rsid w:val="007A5746"/>
    <w:rsid w:val="007A6789"/>
    <w:rsid w:val="007B089E"/>
    <w:rsid w:val="007B2DE2"/>
    <w:rsid w:val="007C0AC4"/>
    <w:rsid w:val="007C1F5B"/>
    <w:rsid w:val="007C43EE"/>
    <w:rsid w:val="007C44AE"/>
    <w:rsid w:val="007D2C38"/>
    <w:rsid w:val="007D4AD1"/>
    <w:rsid w:val="007D5092"/>
    <w:rsid w:val="007D6D94"/>
    <w:rsid w:val="007E03FC"/>
    <w:rsid w:val="007E1DE8"/>
    <w:rsid w:val="007E4D14"/>
    <w:rsid w:val="007F4AE8"/>
    <w:rsid w:val="007F4CFE"/>
    <w:rsid w:val="007F578F"/>
    <w:rsid w:val="00806B3E"/>
    <w:rsid w:val="00810B3C"/>
    <w:rsid w:val="008119CC"/>
    <w:rsid w:val="00813C25"/>
    <w:rsid w:val="00816150"/>
    <w:rsid w:val="00823ABB"/>
    <w:rsid w:val="008356CF"/>
    <w:rsid w:val="00835A8F"/>
    <w:rsid w:val="00836B48"/>
    <w:rsid w:val="00841845"/>
    <w:rsid w:val="0084265F"/>
    <w:rsid w:val="00842BD2"/>
    <w:rsid w:val="00844BE7"/>
    <w:rsid w:val="0084664E"/>
    <w:rsid w:val="00847851"/>
    <w:rsid w:val="00850A92"/>
    <w:rsid w:val="00851049"/>
    <w:rsid w:val="00851A14"/>
    <w:rsid w:val="0085408C"/>
    <w:rsid w:val="00854123"/>
    <w:rsid w:val="00854AD5"/>
    <w:rsid w:val="008568E3"/>
    <w:rsid w:val="00860E86"/>
    <w:rsid w:val="0086263C"/>
    <w:rsid w:val="00871B7B"/>
    <w:rsid w:val="00871E5F"/>
    <w:rsid w:val="008754FA"/>
    <w:rsid w:val="00885A82"/>
    <w:rsid w:val="00886FD4"/>
    <w:rsid w:val="00892E7B"/>
    <w:rsid w:val="00895B0A"/>
    <w:rsid w:val="008A1186"/>
    <w:rsid w:val="008A4CA3"/>
    <w:rsid w:val="008B49A4"/>
    <w:rsid w:val="008B61EF"/>
    <w:rsid w:val="008B73ED"/>
    <w:rsid w:val="008C0DDC"/>
    <w:rsid w:val="008C585F"/>
    <w:rsid w:val="008C7404"/>
    <w:rsid w:val="008D0AD0"/>
    <w:rsid w:val="008D26D2"/>
    <w:rsid w:val="008D5844"/>
    <w:rsid w:val="008D61C3"/>
    <w:rsid w:val="008D62F9"/>
    <w:rsid w:val="008D7F67"/>
    <w:rsid w:val="008E21D2"/>
    <w:rsid w:val="008E2B80"/>
    <w:rsid w:val="008E5F10"/>
    <w:rsid w:val="008E7AAD"/>
    <w:rsid w:val="008F003E"/>
    <w:rsid w:val="008F0419"/>
    <w:rsid w:val="008F4390"/>
    <w:rsid w:val="008F7A5E"/>
    <w:rsid w:val="00904812"/>
    <w:rsid w:val="00904B45"/>
    <w:rsid w:val="009060ED"/>
    <w:rsid w:val="009110A0"/>
    <w:rsid w:val="009178DF"/>
    <w:rsid w:val="00917C96"/>
    <w:rsid w:val="00924DB0"/>
    <w:rsid w:val="009269B0"/>
    <w:rsid w:val="009308AA"/>
    <w:rsid w:val="00932885"/>
    <w:rsid w:val="00936338"/>
    <w:rsid w:val="009376AF"/>
    <w:rsid w:val="00942326"/>
    <w:rsid w:val="00945967"/>
    <w:rsid w:val="00950C78"/>
    <w:rsid w:val="009531A6"/>
    <w:rsid w:val="009542D0"/>
    <w:rsid w:val="00956B1E"/>
    <w:rsid w:val="00962D0B"/>
    <w:rsid w:val="00963582"/>
    <w:rsid w:val="00963CB0"/>
    <w:rsid w:val="0096533E"/>
    <w:rsid w:val="00971C8A"/>
    <w:rsid w:val="00971CAB"/>
    <w:rsid w:val="00972D0F"/>
    <w:rsid w:val="00976C53"/>
    <w:rsid w:val="00977E3C"/>
    <w:rsid w:val="0098380B"/>
    <w:rsid w:val="00984033"/>
    <w:rsid w:val="0099096A"/>
    <w:rsid w:val="00992D97"/>
    <w:rsid w:val="00994FB1"/>
    <w:rsid w:val="009A004B"/>
    <w:rsid w:val="009A27F1"/>
    <w:rsid w:val="009A4B8E"/>
    <w:rsid w:val="009A53EE"/>
    <w:rsid w:val="009A5D47"/>
    <w:rsid w:val="009A69FD"/>
    <w:rsid w:val="009B22DC"/>
    <w:rsid w:val="009B2DFE"/>
    <w:rsid w:val="009B6A63"/>
    <w:rsid w:val="009C49AE"/>
    <w:rsid w:val="009D2545"/>
    <w:rsid w:val="009D3068"/>
    <w:rsid w:val="009D6B6A"/>
    <w:rsid w:val="009E4FFA"/>
    <w:rsid w:val="009F713E"/>
    <w:rsid w:val="00A00130"/>
    <w:rsid w:val="00A10078"/>
    <w:rsid w:val="00A11E47"/>
    <w:rsid w:val="00A1221E"/>
    <w:rsid w:val="00A16E56"/>
    <w:rsid w:val="00A22343"/>
    <w:rsid w:val="00A23431"/>
    <w:rsid w:val="00A23E26"/>
    <w:rsid w:val="00A25B9E"/>
    <w:rsid w:val="00A34AB9"/>
    <w:rsid w:val="00A35B67"/>
    <w:rsid w:val="00A4151F"/>
    <w:rsid w:val="00A41A08"/>
    <w:rsid w:val="00A448E8"/>
    <w:rsid w:val="00A4597C"/>
    <w:rsid w:val="00A46DFD"/>
    <w:rsid w:val="00A500D9"/>
    <w:rsid w:val="00A52A03"/>
    <w:rsid w:val="00A54303"/>
    <w:rsid w:val="00A556F8"/>
    <w:rsid w:val="00A56800"/>
    <w:rsid w:val="00A5752F"/>
    <w:rsid w:val="00A5779A"/>
    <w:rsid w:val="00A631A6"/>
    <w:rsid w:val="00A65019"/>
    <w:rsid w:val="00A6660B"/>
    <w:rsid w:val="00A677CC"/>
    <w:rsid w:val="00A70F65"/>
    <w:rsid w:val="00A723F9"/>
    <w:rsid w:val="00A7358C"/>
    <w:rsid w:val="00A83D73"/>
    <w:rsid w:val="00A85661"/>
    <w:rsid w:val="00A871D6"/>
    <w:rsid w:val="00A902C9"/>
    <w:rsid w:val="00A910D2"/>
    <w:rsid w:val="00A922B0"/>
    <w:rsid w:val="00A93D6B"/>
    <w:rsid w:val="00A94399"/>
    <w:rsid w:val="00A94A38"/>
    <w:rsid w:val="00A97E5C"/>
    <w:rsid w:val="00AA11DC"/>
    <w:rsid w:val="00AA4E98"/>
    <w:rsid w:val="00AA6655"/>
    <w:rsid w:val="00AB1A07"/>
    <w:rsid w:val="00AB3CD3"/>
    <w:rsid w:val="00AB5C3C"/>
    <w:rsid w:val="00AC05B4"/>
    <w:rsid w:val="00AC088D"/>
    <w:rsid w:val="00AC1F7E"/>
    <w:rsid w:val="00AC24E0"/>
    <w:rsid w:val="00AC6DEF"/>
    <w:rsid w:val="00AD08DF"/>
    <w:rsid w:val="00AD10F9"/>
    <w:rsid w:val="00AD560F"/>
    <w:rsid w:val="00AD5835"/>
    <w:rsid w:val="00AE17DC"/>
    <w:rsid w:val="00AE6452"/>
    <w:rsid w:val="00AE6530"/>
    <w:rsid w:val="00AE6DBB"/>
    <w:rsid w:val="00AF0313"/>
    <w:rsid w:val="00AF1240"/>
    <w:rsid w:val="00AF1F6E"/>
    <w:rsid w:val="00AF2296"/>
    <w:rsid w:val="00AF5E2B"/>
    <w:rsid w:val="00B0019D"/>
    <w:rsid w:val="00B0239C"/>
    <w:rsid w:val="00B0457A"/>
    <w:rsid w:val="00B04FBE"/>
    <w:rsid w:val="00B059F1"/>
    <w:rsid w:val="00B06BF9"/>
    <w:rsid w:val="00B16B32"/>
    <w:rsid w:val="00B1731F"/>
    <w:rsid w:val="00B27569"/>
    <w:rsid w:val="00B507E9"/>
    <w:rsid w:val="00B51BCE"/>
    <w:rsid w:val="00B5370F"/>
    <w:rsid w:val="00B56B44"/>
    <w:rsid w:val="00B57A1C"/>
    <w:rsid w:val="00B62E4D"/>
    <w:rsid w:val="00B63FAD"/>
    <w:rsid w:val="00B664C6"/>
    <w:rsid w:val="00B66BF2"/>
    <w:rsid w:val="00B675A7"/>
    <w:rsid w:val="00B74FFB"/>
    <w:rsid w:val="00B80FF9"/>
    <w:rsid w:val="00B86CE8"/>
    <w:rsid w:val="00B87848"/>
    <w:rsid w:val="00B93B56"/>
    <w:rsid w:val="00B95D59"/>
    <w:rsid w:val="00B96A73"/>
    <w:rsid w:val="00BA053C"/>
    <w:rsid w:val="00BA19AF"/>
    <w:rsid w:val="00BA43D2"/>
    <w:rsid w:val="00BB29F5"/>
    <w:rsid w:val="00BB7F2B"/>
    <w:rsid w:val="00BC26C8"/>
    <w:rsid w:val="00BC4626"/>
    <w:rsid w:val="00BC535F"/>
    <w:rsid w:val="00BD5A78"/>
    <w:rsid w:val="00BE2445"/>
    <w:rsid w:val="00BE2F63"/>
    <w:rsid w:val="00BE4EE0"/>
    <w:rsid w:val="00BE5FEB"/>
    <w:rsid w:val="00BE77F8"/>
    <w:rsid w:val="00BF16B0"/>
    <w:rsid w:val="00BF2EF3"/>
    <w:rsid w:val="00BF412F"/>
    <w:rsid w:val="00BF5764"/>
    <w:rsid w:val="00BF72D8"/>
    <w:rsid w:val="00C05AE7"/>
    <w:rsid w:val="00C076D7"/>
    <w:rsid w:val="00C0780F"/>
    <w:rsid w:val="00C12875"/>
    <w:rsid w:val="00C13747"/>
    <w:rsid w:val="00C2063A"/>
    <w:rsid w:val="00C2450F"/>
    <w:rsid w:val="00C25121"/>
    <w:rsid w:val="00C25868"/>
    <w:rsid w:val="00C269D4"/>
    <w:rsid w:val="00C30E7F"/>
    <w:rsid w:val="00C3341D"/>
    <w:rsid w:val="00C33624"/>
    <w:rsid w:val="00C339A8"/>
    <w:rsid w:val="00C4268A"/>
    <w:rsid w:val="00C42ABF"/>
    <w:rsid w:val="00C42B6B"/>
    <w:rsid w:val="00C47A71"/>
    <w:rsid w:val="00C536FC"/>
    <w:rsid w:val="00C54D19"/>
    <w:rsid w:val="00C55900"/>
    <w:rsid w:val="00C577E0"/>
    <w:rsid w:val="00C61589"/>
    <w:rsid w:val="00C62890"/>
    <w:rsid w:val="00C64DE3"/>
    <w:rsid w:val="00C7254F"/>
    <w:rsid w:val="00C74C7B"/>
    <w:rsid w:val="00C80429"/>
    <w:rsid w:val="00C80D4F"/>
    <w:rsid w:val="00C9158A"/>
    <w:rsid w:val="00C91808"/>
    <w:rsid w:val="00C93A4B"/>
    <w:rsid w:val="00C94C5D"/>
    <w:rsid w:val="00CA0F6D"/>
    <w:rsid w:val="00CA406E"/>
    <w:rsid w:val="00CA40CD"/>
    <w:rsid w:val="00CA6495"/>
    <w:rsid w:val="00CB265C"/>
    <w:rsid w:val="00CB38F5"/>
    <w:rsid w:val="00CB443E"/>
    <w:rsid w:val="00CB48E2"/>
    <w:rsid w:val="00CB7E1B"/>
    <w:rsid w:val="00CC0D3A"/>
    <w:rsid w:val="00CC239B"/>
    <w:rsid w:val="00CD1250"/>
    <w:rsid w:val="00CD1CAB"/>
    <w:rsid w:val="00CD2A51"/>
    <w:rsid w:val="00CD6A53"/>
    <w:rsid w:val="00CE38A7"/>
    <w:rsid w:val="00CE427C"/>
    <w:rsid w:val="00CF07B9"/>
    <w:rsid w:val="00D01CB6"/>
    <w:rsid w:val="00D06610"/>
    <w:rsid w:val="00D06AB3"/>
    <w:rsid w:val="00D119C3"/>
    <w:rsid w:val="00D12481"/>
    <w:rsid w:val="00D15DCA"/>
    <w:rsid w:val="00D16E4B"/>
    <w:rsid w:val="00D21917"/>
    <w:rsid w:val="00D220C1"/>
    <w:rsid w:val="00D22D46"/>
    <w:rsid w:val="00D230F6"/>
    <w:rsid w:val="00D2390E"/>
    <w:rsid w:val="00D250D9"/>
    <w:rsid w:val="00D27102"/>
    <w:rsid w:val="00D301D7"/>
    <w:rsid w:val="00D309DD"/>
    <w:rsid w:val="00D30AAD"/>
    <w:rsid w:val="00D32E8B"/>
    <w:rsid w:val="00D35115"/>
    <w:rsid w:val="00D46956"/>
    <w:rsid w:val="00D506EF"/>
    <w:rsid w:val="00D60EA2"/>
    <w:rsid w:val="00D6253F"/>
    <w:rsid w:val="00D6297C"/>
    <w:rsid w:val="00D67306"/>
    <w:rsid w:val="00D77209"/>
    <w:rsid w:val="00D815F6"/>
    <w:rsid w:val="00D81F00"/>
    <w:rsid w:val="00D8274A"/>
    <w:rsid w:val="00D84DD6"/>
    <w:rsid w:val="00D85D32"/>
    <w:rsid w:val="00D93AE3"/>
    <w:rsid w:val="00D95729"/>
    <w:rsid w:val="00D961F0"/>
    <w:rsid w:val="00D96837"/>
    <w:rsid w:val="00DA4C94"/>
    <w:rsid w:val="00DB1458"/>
    <w:rsid w:val="00DB147D"/>
    <w:rsid w:val="00DB3A42"/>
    <w:rsid w:val="00DB3F5F"/>
    <w:rsid w:val="00DC057F"/>
    <w:rsid w:val="00DC1AB2"/>
    <w:rsid w:val="00DC2677"/>
    <w:rsid w:val="00DC6D92"/>
    <w:rsid w:val="00DD023D"/>
    <w:rsid w:val="00DD1826"/>
    <w:rsid w:val="00DD2F64"/>
    <w:rsid w:val="00DD5329"/>
    <w:rsid w:val="00DD6641"/>
    <w:rsid w:val="00DE0610"/>
    <w:rsid w:val="00DE29AA"/>
    <w:rsid w:val="00DE3B47"/>
    <w:rsid w:val="00DE4D33"/>
    <w:rsid w:val="00DE577C"/>
    <w:rsid w:val="00DF108A"/>
    <w:rsid w:val="00DF11E6"/>
    <w:rsid w:val="00E1348F"/>
    <w:rsid w:val="00E13B47"/>
    <w:rsid w:val="00E1571B"/>
    <w:rsid w:val="00E15907"/>
    <w:rsid w:val="00E1701B"/>
    <w:rsid w:val="00E17F5C"/>
    <w:rsid w:val="00E2206C"/>
    <w:rsid w:val="00E237A5"/>
    <w:rsid w:val="00E237F5"/>
    <w:rsid w:val="00E3331A"/>
    <w:rsid w:val="00E3788D"/>
    <w:rsid w:val="00E37A40"/>
    <w:rsid w:val="00E37CFE"/>
    <w:rsid w:val="00E40B0C"/>
    <w:rsid w:val="00E40ECA"/>
    <w:rsid w:val="00E431DC"/>
    <w:rsid w:val="00E53E75"/>
    <w:rsid w:val="00E56FEF"/>
    <w:rsid w:val="00E60DF1"/>
    <w:rsid w:val="00E62D20"/>
    <w:rsid w:val="00E64CDA"/>
    <w:rsid w:val="00E66C24"/>
    <w:rsid w:val="00E6752D"/>
    <w:rsid w:val="00E71F09"/>
    <w:rsid w:val="00E75434"/>
    <w:rsid w:val="00E755E2"/>
    <w:rsid w:val="00E756D8"/>
    <w:rsid w:val="00E76D72"/>
    <w:rsid w:val="00E82800"/>
    <w:rsid w:val="00E829DD"/>
    <w:rsid w:val="00E843FB"/>
    <w:rsid w:val="00E84BEB"/>
    <w:rsid w:val="00E86A7D"/>
    <w:rsid w:val="00E87DD0"/>
    <w:rsid w:val="00E92A97"/>
    <w:rsid w:val="00E935D0"/>
    <w:rsid w:val="00E94C98"/>
    <w:rsid w:val="00E97108"/>
    <w:rsid w:val="00E9760F"/>
    <w:rsid w:val="00EA2678"/>
    <w:rsid w:val="00EA58C4"/>
    <w:rsid w:val="00EA739E"/>
    <w:rsid w:val="00EB2666"/>
    <w:rsid w:val="00EC45C1"/>
    <w:rsid w:val="00EC7C65"/>
    <w:rsid w:val="00EC7CD4"/>
    <w:rsid w:val="00ED14A8"/>
    <w:rsid w:val="00ED161E"/>
    <w:rsid w:val="00ED1BC1"/>
    <w:rsid w:val="00ED7B93"/>
    <w:rsid w:val="00EE0AC3"/>
    <w:rsid w:val="00EE1692"/>
    <w:rsid w:val="00EE24CE"/>
    <w:rsid w:val="00EE3DA7"/>
    <w:rsid w:val="00EF6E6B"/>
    <w:rsid w:val="00F00587"/>
    <w:rsid w:val="00F00A6F"/>
    <w:rsid w:val="00F01C56"/>
    <w:rsid w:val="00F0464A"/>
    <w:rsid w:val="00F10603"/>
    <w:rsid w:val="00F13C16"/>
    <w:rsid w:val="00F23EDA"/>
    <w:rsid w:val="00F25F2E"/>
    <w:rsid w:val="00F2619D"/>
    <w:rsid w:val="00F36462"/>
    <w:rsid w:val="00F40871"/>
    <w:rsid w:val="00F409AB"/>
    <w:rsid w:val="00F4584E"/>
    <w:rsid w:val="00F512E4"/>
    <w:rsid w:val="00F52422"/>
    <w:rsid w:val="00F52B0F"/>
    <w:rsid w:val="00F539FC"/>
    <w:rsid w:val="00F55137"/>
    <w:rsid w:val="00F62591"/>
    <w:rsid w:val="00F64710"/>
    <w:rsid w:val="00F660CB"/>
    <w:rsid w:val="00F70D40"/>
    <w:rsid w:val="00F7309B"/>
    <w:rsid w:val="00F73FEB"/>
    <w:rsid w:val="00F76041"/>
    <w:rsid w:val="00F82115"/>
    <w:rsid w:val="00F824AA"/>
    <w:rsid w:val="00F842B6"/>
    <w:rsid w:val="00F85EF9"/>
    <w:rsid w:val="00F8729A"/>
    <w:rsid w:val="00F947E3"/>
    <w:rsid w:val="00F95329"/>
    <w:rsid w:val="00F962EE"/>
    <w:rsid w:val="00F96B89"/>
    <w:rsid w:val="00FA481B"/>
    <w:rsid w:val="00FA71F9"/>
    <w:rsid w:val="00FA7D62"/>
    <w:rsid w:val="00FB0B26"/>
    <w:rsid w:val="00FB2EDD"/>
    <w:rsid w:val="00FB37F8"/>
    <w:rsid w:val="00FB4916"/>
    <w:rsid w:val="00FB5CA7"/>
    <w:rsid w:val="00FC1234"/>
    <w:rsid w:val="00FC444C"/>
    <w:rsid w:val="00FC4575"/>
    <w:rsid w:val="00FC5B02"/>
    <w:rsid w:val="00FC5B4B"/>
    <w:rsid w:val="00FC5B52"/>
    <w:rsid w:val="00FD09F1"/>
    <w:rsid w:val="00FD1B44"/>
    <w:rsid w:val="00FD23CE"/>
    <w:rsid w:val="00FD2E93"/>
    <w:rsid w:val="00FD5E4A"/>
    <w:rsid w:val="00FE3864"/>
    <w:rsid w:val="00FE639C"/>
    <w:rsid w:val="00FF38BB"/>
    <w:rsid w:val="00FF3BA4"/>
    <w:rsid w:val="00FF582C"/>
  </w:rsids>
  <m:mathPr>
    <m:mathFont m:val="Cambria Math"/>
    <m:brkBin m:val="before"/>
    <m:brkBinSub m:val="--"/>
    <m:smallFrac m:val="0"/>
    <m:dispDef/>
    <m:lMargin m:val="0"/>
    <m:rMargin m:val="0"/>
    <m:defJc m:val="centerGroup"/>
    <m:wrapIndent m:val="1440"/>
    <m:intLim m:val="subSup"/>
    <m:naryLim m:val="undOvr"/>
  </m:mathPr>
  <w:themeFontLang w:val="nl-BE" w:eastAsia="fr-B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447101C"/>
  <w15:chartTrackingRefBased/>
  <w15:docId w15:val="{9B3D742B-8401-4CA7-A0FF-4398FB36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2875"/>
    <w:pPr>
      <w:spacing w:after="120" w:line="240" w:lineRule="auto"/>
    </w:pPr>
    <w:rPr>
      <w:rFonts w:ascii="Calibri" w:hAnsi="Calibri" w:cs="Times New Roman"/>
      <w:szCs w:val="20"/>
      <w:lang w:eastAsia="nl-NL"/>
    </w:rPr>
  </w:style>
  <w:style w:type="paragraph" w:styleId="Kop1">
    <w:name w:val="heading 1"/>
    <w:aliases w:val="Objet,Titre Objet"/>
    <w:basedOn w:val="Standaard"/>
    <w:next w:val="Standaard"/>
    <w:link w:val="Kop1Char"/>
    <w:uiPriority w:val="9"/>
    <w:qFormat/>
    <w:rsid w:val="00E2206C"/>
    <w:pPr>
      <w:keepNext/>
      <w:numPr>
        <w:numId w:val="29"/>
      </w:numPr>
      <w:spacing w:before="240" w:after="240"/>
      <w:outlineLvl w:val="0"/>
    </w:pPr>
    <w:rPr>
      <w:rFonts w:asciiTheme="minorHAnsi" w:eastAsiaTheme="majorEastAsia" w:hAnsiTheme="minorHAnsi" w:cstheme="majorBidi"/>
      <w:b/>
      <w:bCs/>
      <w:caps/>
      <w:kern w:val="32"/>
      <w:sz w:val="28"/>
      <w:szCs w:val="32"/>
    </w:rPr>
  </w:style>
  <w:style w:type="paragraph" w:styleId="Kop2">
    <w:name w:val="heading 2"/>
    <w:basedOn w:val="Standaard"/>
    <w:next w:val="Standaard"/>
    <w:link w:val="Kop2Char"/>
    <w:autoRedefine/>
    <w:uiPriority w:val="9"/>
    <w:unhideWhenUsed/>
    <w:qFormat/>
    <w:rsid w:val="00727F23"/>
    <w:pPr>
      <w:keepNext/>
      <w:numPr>
        <w:ilvl w:val="1"/>
        <w:numId w:val="29"/>
      </w:numPr>
      <w:spacing w:before="240" w:after="240"/>
      <w:outlineLvl w:val="1"/>
    </w:pPr>
    <w:rPr>
      <w:rFonts w:asciiTheme="minorHAnsi" w:eastAsiaTheme="majorEastAsia" w:hAnsiTheme="minorHAnsi" w:cstheme="majorBidi"/>
      <w:b/>
      <w:bCs/>
      <w:iCs/>
      <w:sz w:val="26"/>
      <w:szCs w:val="28"/>
    </w:rPr>
  </w:style>
  <w:style w:type="paragraph" w:styleId="Kop3">
    <w:name w:val="heading 3"/>
    <w:basedOn w:val="Standaard"/>
    <w:next w:val="Standaard"/>
    <w:link w:val="Kop3Char"/>
    <w:autoRedefine/>
    <w:uiPriority w:val="9"/>
    <w:unhideWhenUsed/>
    <w:qFormat/>
    <w:rsid w:val="002D5048"/>
    <w:pPr>
      <w:keepNext/>
      <w:keepLines/>
      <w:numPr>
        <w:ilvl w:val="2"/>
        <w:numId w:val="29"/>
      </w:numPr>
      <w:outlineLvl w:val="2"/>
    </w:pPr>
    <w:rPr>
      <w:rFonts w:eastAsiaTheme="majorEastAsia" w:cstheme="majorBidi"/>
      <w:b/>
      <w:color w:val="000000" w:themeColor="text1"/>
      <w:sz w:val="24"/>
      <w:szCs w:val="24"/>
      <w:lang w:val="nl-NL"/>
    </w:rPr>
  </w:style>
  <w:style w:type="paragraph" w:styleId="Kop4">
    <w:name w:val="heading 4"/>
    <w:basedOn w:val="Standaard"/>
    <w:next w:val="Standaard"/>
    <w:link w:val="Kop4Char"/>
    <w:uiPriority w:val="9"/>
    <w:unhideWhenUsed/>
    <w:qFormat/>
    <w:rsid w:val="006C57F8"/>
    <w:pPr>
      <w:keepNext/>
      <w:keepLines/>
      <w:numPr>
        <w:ilvl w:val="3"/>
        <w:numId w:val="29"/>
      </w:numPr>
      <w:spacing w:after="60"/>
      <w:outlineLvl w:val="3"/>
    </w:pPr>
    <w:rPr>
      <w:rFonts w:eastAsiaTheme="majorEastAsia" w:cstheme="majorBidi"/>
      <w:b/>
      <w:iCs/>
      <w:caps/>
      <w:color w:val="000000" w:themeColor="text1"/>
    </w:rPr>
  </w:style>
  <w:style w:type="paragraph" w:styleId="Kop5">
    <w:name w:val="heading 5"/>
    <w:basedOn w:val="Standaard"/>
    <w:next w:val="Standaard"/>
    <w:link w:val="Kop5Char"/>
    <w:uiPriority w:val="9"/>
    <w:unhideWhenUsed/>
    <w:qFormat/>
    <w:rsid w:val="00417B6A"/>
    <w:pPr>
      <w:keepNext/>
      <w:keepLines/>
      <w:numPr>
        <w:ilvl w:val="4"/>
        <w:numId w:val="29"/>
      </w:numPr>
      <w:spacing w:before="40" w:after="0"/>
      <w:outlineLvl w:val="4"/>
    </w:pPr>
    <w:rPr>
      <w:rFonts w:asciiTheme="majorHAnsi" w:eastAsiaTheme="majorEastAsia" w:hAnsiTheme="majorHAnsi" w:cstheme="majorBidi"/>
      <w:color w:val="000000" w:themeColor="text1"/>
    </w:rPr>
  </w:style>
  <w:style w:type="paragraph" w:styleId="Kop6">
    <w:name w:val="heading 6"/>
    <w:basedOn w:val="Standaard"/>
    <w:next w:val="Standaard"/>
    <w:link w:val="Kop6Char"/>
    <w:uiPriority w:val="9"/>
    <w:semiHidden/>
    <w:unhideWhenUsed/>
    <w:qFormat/>
    <w:rsid w:val="00E2206C"/>
    <w:pPr>
      <w:keepNext/>
      <w:keepLines/>
      <w:numPr>
        <w:ilvl w:val="5"/>
        <w:numId w:val="29"/>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E2206C"/>
    <w:pPr>
      <w:keepNext/>
      <w:keepLines/>
      <w:numPr>
        <w:ilvl w:val="6"/>
        <w:numId w:val="29"/>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2206C"/>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2206C"/>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040E1"/>
    <w:pPr>
      <w:spacing w:before="240" w:after="240"/>
      <w:contextualSpacing/>
    </w:pPr>
    <w:rPr>
      <w:rFonts w:eastAsiaTheme="majorEastAsia" w:cstheme="majorBidi"/>
      <w:b/>
      <w:kern w:val="28"/>
      <w:szCs w:val="56"/>
    </w:rPr>
  </w:style>
  <w:style w:type="character" w:customStyle="1" w:styleId="TitelChar">
    <w:name w:val="Titel Char"/>
    <w:basedOn w:val="Standaardalinea-lettertype"/>
    <w:link w:val="Titel"/>
    <w:uiPriority w:val="10"/>
    <w:rsid w:val="006040E1"/>
    <w:rPr>
      <w:rFonts w:ascii="Calibri" w:eastAsiaTheme="majorEastAsia" w:hAnsi="Calibri" w:cstheme="majorBidi"/>
      <w:b/>
      <w:kern w:val="28"/>
      <w:szCs w:val="56"/>
    </w:rPr>
  </w:style>
  <w:style w:type="character" w:customStyle="1" w:styleId="Kop1Char">
    <w:name w:val="Kop 1 Char"/>
    <w:aliases w:val="Objet Char,Titre Objet Char"/>
    <w:basedOn w:val="Standaardalinea-lettertype"/>
    <w:link w:val="Kop1"/>
    <w:uiPriority w:val="9"/>
    <w:rsid w:val="00E2206C"/>
    <w:rPr>
      <w:rFonts w:eastAsiaTheme="majorEastAsia" w:cstheme="majorBidi"/>
      <w:b/>
      <w:bCs/>
      <w:caps/>
      <w:kern w:val="32"/>
      <w:sz w:val="28"/>
      <w:szCs w:val="32"/>
      <w:lang w:eastAsia="nl-NL"/>
    </w:rPr>
  </w:style>
  <w:style w:type="character" w:customStyle="1" w:styleId="Kop2Char">
    <w:name w:val="Kop 2 Char"/>
    <w:basedOn w:val="Standaardalinea-lettertype"/>
    <w:link w:val="Kop2"/>
    <w:uiPriority w:val="9"/>
    <w:rsid w:val="00727F23"/>
    <w:rPr>
      <w:rFonts w:eastAsiaTheme="majorEastAsia" w:cstheme="majorBidi"/>
      <w:b/>
      <w:bCs/>
      <w:iCs/>
      <w:sz w:val="26"/>
      <w:szCs w:val="28"/>
      <w:lang w:eastAsia="nl-NL"/>
    </w:rPr>
  </w:style>
  <w:style w:type="paragraph" w:customStyle="1" w:styleId="Opsomming">
    <w:name w:val="Opsomming"/>
    <w:basedOn w:val="Standaard"/>
    <w:qFormat/>
    <w:rsid w:val="00A5779A"/>
    <w:pPr>
      <w:numPr>
        <w:numId w:val="1"/>
      </w:numPr>
    </w:pPr>
    <w:rPr>
      <w:rFonts w:cs="Calibri"/>
      <w:szCs w:val="24"/>
    </w:rPr>
  </w:style>
  <w:style w:type="character" w:styleId="Nadruk">
    <w:name w:val="Emphasis"/>
    <w:basedOn w:val="Standaardalinea-lettertype"/>
    <w:uiPriority w:val="20"/>
    <w:qFormat/>
    <w:rsid w:val="007D5092"/>
    <w:rPr>
      <w:rFonts w:ascii="Calibri" w:hAnsi="Calibri"/>
      <w:b w:val="0"/>
      <w:i/>
      <w:iCs/>
      <w:sz w:val="18"/>
    </w:rPr>
  </w:style>
  <w:style w:type="paragraph" w:styleId="Koptekst">
    <w:name w:val="header"/>
    <w:basedOn w:val="Standaard"/>
    <w:link w:val="KoptekstChar"/>
    <w:uiPriority w:val="99"/>
    <w:unhideWhenUsed/>
    <w:rsid w:val="00EA58C4"/>
    <w:pPr>
      <w:tabs>
        <w:tab w:val="center" w:pos="4536"/>
        <w:tab w:val="right" w:pos="9072"/>
      </w:tabs>
      <w:spacing w:after="0"/>
    </w:pPr>
  </w:style>
  <w:style w:type="character" w:customStyle="1" w:styleId="KoptekstChar">
    <w:name w:val="Koptekst Char"/>
    <w:basedOn w:val="Standaardalinea-lettertype"/>
    <w:link w:val="Koptekst"/>
    <w:uiPriority w:val="99"/>
    <w:rsid w:val="00EA58C4"/>
    <w:rPr>
      <w:rFonts w:ascii="Calibri" w:hAnsi="Calibri" w:cs="Times New Roman"/>
      <w:szCs w:val="20"/>
      <w:lang w:val="nl-BE" w:eastAsia="nl-NL"/>
    </w:rPr>
  </w:style>
  <w:style w:type="paragraph" w:styleId="Voettekst">
    <w:name w:val="footer"/>
    <w:basedOn w:val="Standaard"/>
    <w:link w:val="VoettekstChar"/>
    <w:uiPriority w:val="99"/>
    <w:unhideWhenUsed/>
    <w:rsid w:val="007B089E"/>
    <w:pPr>
      <w:tabs>
        <w:tab w:val="center" w:pos="4536"/>
        <w:tab w:val="right" w:pos="9072"/>
      </w:tabs>
      <w:spacing w:after="0"/>
    </w:pPr>
    <w:rPr>
      <w:sz w:val="16"/>
    </w:rPr>
  </w:style>
  <w:style w:type="character" w:customStyle="1" w:styleId="VoettekstChar">
    <w:name w:val="Voettekst Char"/>
    <w:basedOn w:val="Standaardalinea-lettertype"/>
    <w:link w:val="Voettekst"/>
    <w:uiPriority w:val="99"/>
    <w:rsid w:val="007B089E"/>
    <w:rPr>
      <w:rFonts w:ascii="Calibri" w:hAnsi="Calibri" w:cs="Times New Roman"/>
      <w:sz w:val="16"/>
      <w:szCs w:val="20"/>
      <w:lang w:val="nl-BE" w:eastAsia="nl-NL"/>
    </w:rPr>
  </w:style>
  <w:style w:type="character" w:customStyle="1" w:styleId="Kop5Char">
    <w:name w:val="Kop 5 Char"/>
    <w:basedOn w:val="Standaardalinea-lettertype"/>
    <w:link w:val="Kop5"/>
    <w:uiPriority w:val="9"/>
    <w:rsid w:val="00417B6A"/>
    <w:rPr>
      <w:rFonts w:asciiTheme="majorHAnsi" w:eastAsiaTheme="majorEastAsia" w:hAnsiTheme="majorHAnsi" w:cstheme="majorBidi"/>
      <w:color w:val="000000" w:themeColor="text1"/>
      <w:szCs w:val="20"/>
      <w:lang w:val="nl-BE" w:eastAsia="nl-NL"/>
    </w:rPr>
  </w:style>
  <w:style w:type="paragraph" w:styleId="Lijstopsomteken">
    <w:name w:val="List Bullet"/>
    <w:basedOn w:val="Standaard"/>
    <w:uiPriority w:val="99"/>
    <w:semiHidden/>
    <w:unhideWhenUsed/>
    <w:rsid w:val="00EA58C4"/>
    <w:pPr>
      <w:numPr>
        <w:numId w:val="2"/>
      </w:numPr>
      <w:spacing w:after="200" w:line="276" w:lineRule="auto"/>
      <w:contextualSpacing/>
    </w:pPr>
    <w:rPr>
      <w:rFonts w:asciiTheme="minorHAnsi" w:eastAsiaTheme="minorHAnsi" w:hAnsiTheme="minorHAnsi" w:cstheme="minorBidi"/>
      <w:szCs w:val="22"/>
      <w:lang w:eastAsia="en-US"/>
    </w:rPr>
  </w:style>
  <w:style w:type="paragraph" w:customStyle="1" w:styleId="Referenties">
    <w:name w:val="Referenties"/>
    <w:basedOn w:val="Standaard"/>
    <w:rsid w:val="00BC26C8"/>
    <w:pPr>
      <w:tabs>
        <w:tab w:val="left" w:pos="284"/>
      </w:tabs>
      <w:spacing w:after="0"/>
    </w:pPr>
    <w:rPr>
      <w:sz w:val="20"/>
    </w:rPr>
  </w:style>
  <w:style w:type="character" w:customStyle="1" w:styleId="Kop3Char">
    <w:name w:val="Kop 3 Char"/>
    <w:basedOn w:val="Standaardalinea-lettertype"/>
    <w:link w:val="Kop3"/>
    <w:uiPriority w:val="9"/>
    <w:rsid w:val="002D5048"/>
    <w:rPr>
      <w:rFonts w:ascii="Calibri" w:eastAsiaTheme="majorEastAsia" w:hAnsi="Calibri" w:cstheme="majorBidi"/>
      <w:b/>
      <w:color w:val="000000" w:themeColor="text1"/>
      <w:sz w:val="24"/>
      <w:szCs w:val="24"/>
      <w:lang w:val="nl-NL" w:eastAsia="nl-NL"/>
    </w:rPr>
  </w:style>
  <w:style w:type="character" w:customStyle="1" w:styleId="Kop4Char">
    <w:name w:val="Kop 4 Char"/>
    <w:basedOn w:val="Standaardalinea-lettertype"/>
    <w:link w:val="Kop4"/>
    <w:uiPriority w:val="9"/>
    <w:rsid w:val="006C57F8"/>
    <w:rPr>
      <w:rFonts w:ascii="Calibri" w:eastAsiaTheme="majorEastAsia" w:hAnsi="Calibri" w:cstheme="majorBidi"/>
      <w:b/>
      <w:iCs/>
      <w:caps/>
      <w:color w:val="000000" w:themeColor="text1"/>
      <w:szCs w:val="20"/>
      <w:lang w:eastAsia="nl-NL"/>
    </w:rPr>
  </w:style>
  <w:style w:type="paragraph" w:styleId="Lijstalinea">
    <w:name w:val="List Paragraph"/>
    <w:basedOn w:val="Standaard"/>
    <w:uiPriority w:val="34"/>
    <w:qFormat/>
    <w:rsid w:val="008E5F10"/>
    <w:pPr>
      <w:ind w:left="720"/>
      <w:contextualSpacing/>
    </w:pPr>
  </w:style>
  <w:style w:type="paragraph" w:styleId="Voetnoottekst">
    <w:name w:val="footnote text"/>
    <w:basedOn w:val="Standaard"/>
    <w:link w:val="VoetnoottekstChar"/>
    <w:uiPriority w:val="99"/>
    <w:unhideWhenUsed/>
    <w:rsid w:val="00BE4EE0"/>
    <w:pPr>
      <w:spacing w:after="0"/>
    </w:pPr>
    <w:rPr>
      <w:sz w:val="20"/>
    </w:rPr>
  </w:style>
  <w:style w:type="character" w:customStyle="1" w:styleId="VoetnoottekstChar">
    <w:name w:val="Voetnoottekst Char"/>
    <w:basedOn w:val="Standaardalinea-lettertype"/>
    <w:link w:val="Voetnoottekst"/>
    <w:uiPriority w:val="99"/>
    <w:rsid w:val="00BE4EE0"/>
    <w:rPr>
      <w:rFonts w:ascii="Calibri" w:hAnsi="Calibri" w:cs="Times New Roman"/>
      <w:sz w:val="20"/>
      <w:szCs w:val="20"/>
      <w:lang w:val="nl-BE" w:eastAsia="nl-NL"/>
    </w:rPr>
  </w:style>
  <w:style w:type="character" w:styleId="Voetnootmarkering">
    <w:name w:val="footnote reference"/>
    <w:basedOn w:val="Standaardalinea-lettertype"/>
    <w:uiPriority w:val="99"/>
    <w:unhideWhenUsed/>
    <w:rsid w:val="00BE4EE0"/>
    <w:rPr>
      <w:vertAlign w:val="superscript"/>
    </w:rPr>
  </w:style>
  <w:style w:type="character" w:styleId="Verwijzingopmerking">
    <w:name w:val="annotation reference"/>
    <w:basedOn w:val="Standaardalinea-lettertype"/>
    <w:uiPriority w:val="99"/>
    <w:semiHidden/>
    <w:unhideWhenUsed/>
    <w:rsid w:val="00CC0D3A"/>
    <w:rPr>
      <w:sz w:val="16"/>
      <w:szCs w:val="16"/>
    </w:rPr>
  </w:style>
  <w:style w:type="paragraph" w:styleId="Tekstopmerking">
    <w:name w:val="annotation text"/>
    <w:basedOn w:val="Standaard"/>
    <w:link w:val="TekstopmerkingChar"/>
    <w:uiPriority w:val="99"/>
    <w:unhideWhenUsed/>
    <w:rsid w:val="00CC0D3A"/>
    <w:rPr>
      <w:sz w:val="20"/>
    </w:rPr>
  </w:style>
  <w:style w:type="character" w:customStyle="1" w:styleId="TekstopmerkingChar">
    <w:name w:val="Tekst opmerking Char"/>
    <w:basedOn w:val="Standaardalinea-lettertype"/>
    <w:link w:val="Tekstopmerking"/>
    <w:uiPriority w:val="99"/>
    <w:rsid w:val="00CC0D3A"/>
    <w:rPr>
      <w:rFonts w:ascii="Calibri" w:hAnsi="Calibri" w:cs="Times New Roman"/>
      <w:sz w:val="20"/>
      <w:szCs w:val="20"/>
      <w:lang w:val="nl-BE" w:eastAsia="nl-NL"/>
    </w:rPr>
  </w:style>
  <w:style w:type="paragraph" w:styleId="Onderwerpvanopmerking">
    <w:name w:val="annotation subject"/>
    <w:basedOn w:val="Tekstopmerking"/>
    <w:next w:val="Tekstopmerking"/>
    <w:link w:val="OnderwerpvanopmerkingChar"/>
    <w:uiPriority w:val="99"/>
    <w:semiHidden/>
    <w:unhideWhenUsed/>
    <w:rsid w:val="00CC0D3A"/>
    <w:rPr>
      <w:b/>
      <w:bCs/>
    </w:rPr>
  </w:style>
  <w:style w:type="character" w:customStyle="1" w:styleId="OnderwerpvanopmerkingChar">
    <w:name w:val="Onderwerp van opmerking Char"/>
    <w:basedOn w:val="TekstopmerkingChar"/>
    <w:link w:val="Onderwerpvanopmerking"/>
    <w:uiPriority w:val="99"/>
    <w:semiHidden/>
    <w:rsid w:val="00CC0D3A"/>
    <w:rPr>
      <w:rFonts w:ascii="Calibri" w:hAnsi="Calibri" w:cs="Times New Roman"/>
      <w:b/>
      <w:bCs/>
      <w:sz w:val="20"/>
      <w:szCs w:val="20"/>
      <w:lang w:val="nl-BE" w:eastAsia="nl-NL"/>
    </w:rPr>
  </w:style>
  <w:style w:type="table" w:styleId="Tabelraster">
    <w:name w:val="Table Grid"/>
    <w:basedOn w:val="Standaardtabel"/>
    <w:uiPriority w:val="39"/>
    <w:rsid w:val="00614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25E73"/>
    <w:rPr>
      <w:color w:val="0000FF"/>
      <w:u w:val="single"/>
    </w:rPr>
  </w:style>
  <w:style w:type="character" w:customStyle="1" w:styleId="lexicon-term">
    <w:name w:val="lexicon-term"/>
    <w:basedOn w:val="Standaardalinea-lettertype"/>
    <w:rsid w:val="00725E73"/>
  </w:style>
  <w:style w:type="character" w:styleId="Onopgelostemelding">
    <w:name w:val="Unresolved Mention"/>
    <w:basedOn w:val="Standaardalinea-lettertype"/>
    <w:uiPriority w:val="99"/>
    <w:semiHidden/>
    <w:unhideWhenUsed/>
    <w:rsid w:val="00C64DE3"/>
    <w:rPr>
      <w:color w:val="605E5C"/>
      <w:shd w:val="clear" w:color="auto" w:fill="E1DFDD"/>
    </w:rPr>
  </w:style>
  <w:style w:type="character" w:styleId="GevolgdeHyperlink">
    <w:name w:val="FollowedHyperlink"/>
    <w:basedOn w:val="Standaardalinea-lettertype"/>
    <w:uiPriority w:val="99"/>
    <w:semiHidden/>
    <w:unhideWhenUsed/>
    <w:rsid w:val="00AF0313"/>
    <w:rPr>
      <w:color w:val="954F72" w:themeColor="followedHyperlink"/>
      <w:u w:val="single"/>
    </w:rPr>
  </w:style>
  <w:style w:type="paragraph" w:styleId="Revisie">
    <w:name w:val="Revision"/>
    <w:hidden/>
    <w:uiPriority w:val="99"/>
    <w:semiHidden/>
    <w:rsid w:val="00244C41"/>
    <w:pPr>
      <w:spacing w:after="0" w:line="240" w:lineRule="auto"/>
    </w:pPr>
    <w:rPr>
      <w:rFonts w:ascii="Calibri" w:hAnsi="Calibri" w:cs="Times New Roman"/>
      <w:szCs w:val="20"/>
      <w:lang w:eastAsia="nl-NL"/>
    </w:rPr>
  </w:style>
  <w:style w:type="paragraph" w:styleId="Normaalweb">
    <w:name w:val="Normal (Web)"/>
    <w:basedOn w:val="Standaard"/>
    <w:uiPriority w:val="99"/>
    <w:unhideWhenUsed/>
    <w:rsid w:val="006C5E74"/>
    <w:pPr>
      <w:spacing w:before="100" w:beforeAutospacing="1" w:after="100" w:afterAutospacing="1"/>
    </w:pPr>
    <w:rPr>
      <w:rFonts w:ascii="Times New Roman" w:hAnsi="Times New Roman"/>
      <w:sz w:val="24"/>
      <w:szCs w:val="24"/>
      <w:lang w:eastAsia="nl-BE"/>
    </w:rPr>
  </w:style>
  <w:style w:type="character" w:styleId="Zwaar">
    <w:name w:val="Strong"/>
    <w:basedOn w:val="Standaardalinea-lettertype"/>
    <w:uiPriority w:val="22"/>
    <w:qFormat/>
    <w:rsid w:val="006C5E74"/>
    <w:rPr>
      <w:b/>
      <w:bCs/>
    </w:rPr>
  </w:style>
  <w:style w:type="character" w:customStyle="1" w:styleId="applicable-0">
    <w:name w:val="applicable-0"/>
    <w:basedOn w:val="Standaardalinea-lettertype"/>
    <w:rsid w:val="00D84DD6"/>
  </w:style>
  <w:style w:type="character" w:customStyle="1" w:styleId="Kop6Char">
    <w:name w:val="Kop 6 Char"/>
    <w:basedOn w:val="Standaardalinea-lettertype"/>
    <w:link w:val="Kop6"/>
    <w:uiPriority w:val="9"/>
    <w:semiHidden/>
    <w:rsid w:val="00E2206C"/>
    <w:rPr>
      <w:rFonts w:asciiTheme="majorHAnsi" w:eastAsiaTheme="majorEastAsia" w:hAnsiTheme="majorHAnsi" w:cstheme="majorBidi"/>
      <w:color w:val="1F3763" w:themeColor="accent1" w:themeShade="7F"/>
      <w:szCs w:val="20"/>
      <w:lang w:eastAsia="nl-NL"/>
    </w:rPr>
  </w:style>
  <w:style w:type="character" w:customStyle="1" w:styleId="Kop7Char">
    <w:name w:val="Kop 7 Char"/>
    <w:basedOn w:val="Standaardalinea-lettertype"/>
    <w:link w:val="Kop7"/>
    <w:uiPriority w:val="9"/>
    <w:semiHidden/>
    <w:rsid w:val="00E2206C"/>
    <w:rPr>
      <w:rFonts w:asciiTheme="majorHAnsi" w:eastAsiaTheme="majorEastAsia" w:hAnsiTheme="majorHAnsi" w:cstheme="majorBidi"/>
      <w:i/>
      <w:iCs/>
      <w:color w:val="1F3763" w:themeColor="accent1" w:themeShade="7F"/>
      <w:szCs w:val="20"/>
      <w:lang w:eastAsia="nl-NL"/>
    </w:rPr>
  </w:style>
  <w:style w:type="character" w:customStyle="1" w:styleId="Kop8Char">
    <w:name w:val="Kop 8 Char"/>
    <w:basedOn w:val="Standaardalinea-lettertype"/>
    <w:link w:val="Kop8"/>
    <w:uiPriority w:val="9"/>
    <w:semiHidden/>
    <w:rsid w:val="00E2206C"/>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E2206C"/>
    <w:rPr>
      <w:rFonts w:asciiTheme="majorHAnsi" w:eastAsiaTheme="majorEastAsia" w:hAnsiTheme="majorHAnsi" w:cstheme="majorBidi"/>
      <w:i/>
      <w:iCs/>
      <w:color w:val="272727" w:themeColor="text1" w:themeTint="D8"/>
      <w:sz w:val="21"/>
      <w:szCs w:val="21"/>
      <w:lang w:eastAsia="nl-NL"/>
    </w:rPr>
  </w:style>
  <w:style w:type="paragraph" w:styleId="Kopvaninhoudsopgave">
    <w:name w:val="TOC Heading"/>
    <w:basedOn w:val="Kop1"/>
    <w:next w:val="Standaard"/>
    <w:uiPriority w:val="39"/>
    <w:unhideWhenUsed/>
    <w:qFormat/>
    <w:rsid w:val="0063196B"/>
    <w:pPr>
      <w:keepLines/>
      <w:numPr>
        <w:numId w:val="0"/>
      </w:numPr>
      <w:spacing w:after="0" w:line="259" w:lineRule="auto"/>
      <w:outlineLvl w:val="9"/>
    </w:pPr>
    <w:rPr>
      <w:rFonts w:asciiTheme="majorHAnsi" w:hAnsiTheme="majorHAnsi"/>
      <w:b w:val="0"/>
      <w:bCs w:val="0"/>
      <w:caps w:val="0"/>
      <w:color w:val="2F5496" w:themeColor="accent1" w:themeShade="BF"/>
      <w:kern w:val="0"/>
      <w:sz w:val="32"/>
      <w:lang w:val="fr-BE" w:eastAsia="fr-BE"/>
    </w:rPr>
  </w:style>
  <w:style w:type="paragraph" w:styleId="Inhopg1">
    <w:name w:val="toc 1"/>
    <w:basedOn w:val="Standaard"/>
    <w:next w:val="Standaard"/>
    <w:autoRedefine/>
    <w:uiPriority w:val="39"/>
    <w:unhideWhenUsed/>
    <w:rsid w:val="00024071"/>
    <w:pPr>
      <w:tabs>
        <w:tab w:val="right" w:leader="dot" w:pos="9060"/>
      </w:tabs>
      <w:spacing w:after="100"/>
    </w:pPr>
    <w:rPr>
      <w:noProof/>
      <w:lang w:val="nl-NL"/>
    </w:rPr>
  </w:style>
  <w:style w:type="paragraph" w:styleId="Inhopg2">
    <w:name w:val="toc 2"/>
    <w:basedOn w:val="Standaard"/>
    <w:next w:val="Standaard"/>
    <w:autoRedefine/>
    <w:uiPriority w:val="39"/>
    <w:unhideWhenUsed/>
    <w:rsid w:val="0063196B"/>
    <w:pPr>
      <w:spacing w:after="100"/>
      <w:ind w:left="220"/>
    </w:pPr>
  </w:style>
  <w:style w:type="paragraph" w:styleId="Inhopg3">
    <w:name w:val="toc 3"/>
    <w:basedOn w:val="Standaard"/>
    <w:next w:val="Standaard"/>
    <w:autoRedefine/>
    <w:uiPriority w:val="39"/>
    <w:unhideWhenUsed/>
    <w:rsid w:val="0063196B"/>
    <w:pPr>
      <w:spacing w:after="100"/>
      <w:ind w:left="440"/>
    </w:pPr>
  </w:style>
  <w:style w:type="paragraph" w:styleId="Ondertitel">
    <w:name w:val="Subtitle"/>
    <w:basedOn w:val="Standaard"/>
    <w:next w:val="Standaard"/>
    <w:link w:val="OndertitelChar"/>
    <w:uiPriority w:val="11"/>
    <w:qFormat/>
    <w:rsid w:val="003335F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fr-BE" w:eastAsia="en-US"/>
      <w14:ligatures w14:val="standardContextual"/>
    </w:rPr>
  </w:style>
  <w:style w:type="character" w:customStyle="1" w:styleId="OndertitelChar">
    <w:name w:val="Ondertitel Char"/>
    <w:basedOn w:val="Standaardalinea-lettertype"/>
    <w:link w:val="Ondertitel"/>
    <w:uiPriority w:val="11"/>
    <w:rsid w:val="003335F4"/>
    <w:rPr>
      <w:rFonts w:eastAsiaTheme="majorEastAsia" w:cstheme="majorBidi"/>
      <w:color w:val="595959" w:themeColor="text1" w:themeTint="A6"/>
      <w:spacing w:val="15"/>
      <w:kern w:val="2"/>
      <w:sz w:val="28"/>
      <w:szCs w:val="28"/>
      <w:lang w:val="fr-BE"/>
      <w14:ligatures w14:val="standardContextual"/>
    </w:rPr>
  </w:style>
  <w:style w:type="paragraph" w:styleId="Citaat">
    <w:name w:val="Quote"/>
    <w:basedOn w:val="Standaard"/>
    <w:next w:val="Standaard"/>
    <w:link w:val="CitaatChar"/>
    <w:uiPriority w:val="29"/>
    <w:qFormat/>
    <w:rsid w:val="003335F4"/>
    <w:pPr>
      <w:spacing w:before="160" w:after="160" w:line="259" w:lineRule="auto"/>
      <w:jc w:val="center"/>
    </w:pPr>
    <w:rPr>
      <w:rFonts w:asciiTheme="minorHAnsi" w:eastAsiaTheme="minorHAnsi" w:hAnsiTheme="minorHAnsi" w:cstheme="minorBidi"/>
      <w:i/>
      <w:iCs/>
      <w:color w:val="404040" w:themeColor="text1" w:themeTint="BF"/>
      <w:kern w:val="2"/>
      <w:szCs w:val="22"/>
      <w:lang w:val="fr-BE" w:eastAsia="en-US"/>
      <w14:ligatures w14:val="standardContextual"/>
    </w:rPr>
  </w:style>
  <w:style w:type="character" w:customStyle="1" w:styleId="CitaatChar">
    <w:name w:val="Citaat Char"/>
    <w:basedOn w:val="Standaardalinea-lettertype"/>
    <w:link w:val="Citaat"/>
    <w:uiPriority w:val="29"/>
    <w:rsid w:val="003335F4"/>
    <w:rPr>
      <w:rFonts w:eastAsiaTheme="minorHAnsi"/>
      <w:i/>
      <w:iCs/>
      <w:color w:val="404040" w:themeColor="text1" w:themeTint="BF"/>
      <w:kern w:val="2"/>
      <w:lang w:val="fr-BE"/>
      <w14:ligatures w14:val="standardContextual"/>
    </w:rPr>
  </w:style>
  <w:style w:type="character" w:styleId="Intensievebenadrukking">
    <w:name w:val="Intense Emphasis"/>
    <w:basedOn w:val="Standaardalinea-lettertype"/>
    <w:uiPriority w:val="21"/>
    <w:qFormat/>
    <w:rsid w:val="003335F4"/>
    <w:rPr>
      <w:i/>
      <w:iCs/>
      <w:color w:val="2F5496" w:themeColor="accent1" w:themeShade="BF"/>
    </w:rPr>
  </w:style>
  <w:style w:type="paragraph" w:styleId="Duidelijkcitaat">
    <w:name w:val="Intense Quote"/>
    <w:basedOn w:val="Standaard"/>
    <w:next w:val="Standaard"/>
    <w:link w:val="DuidelijkcitaatChar"/>
    <w:uiPriority w:val="30"/>
    <w:qFormat/>
    <w:rsid w:val="003335F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Cs w:val="22"/>
      <w:lang w:val="fr-BE" w:eastAsia="en-US"/>
      <w14:ligatures w14:val="standardContextual"/>
    </w:rPr>
  </w:style>
  <w:style w:type="character" w:customStyle="1" w:styleId="DuidelijkcitaatChar">
    <w:name w:val="Duidelijk citaat Char"/>
    <w:basedOn w:val="Standaardalinea-lettertype"/>
    <w:link w:val="Duidelijkcitaat"/>
    <w:uiPriority w:val="30"/>
    <w:rsid w:val="003335F4"/>
    <w:rPr>
      <w:rFonts w:eastAsiaTheme="minorHAnsi"/>
      <w:i/>
      <w:iCs/>
      <w:color w:val="2F5496" w:themeColor="accent1" w:themeShade="BF"/>
      <w:kern w:val="2"/>
      <w:lang w:val="fr-BE"/>
      <w14:ligatures w14:val="standardContextual"/>
    </w:rPr>
  </w:style>
  <w:style w:type="character" w:styleId="Intensieveverwijzing">
    <w:name w:val="Intense Reference"/>
    <w:basedOn w:val="Standaardalinea-lettertype"/>
    <w:uiPriority w:val="32"/>
    <w:qFormat/>
    <w:rsid w:val="003335F4"/>
    <w:rPr>
      <w:b/>
      <w:bCs/>
      <w:smallCaps/>
      <w:color w:val="2F5496" w:themeColor="accent1" w:themeShade="BF"/>
      <w:spacing w:val="5"/>
    </w:rPr>
  </w:style>
  <w:style w:type="character" w:customStyle="1" w:styleId="ui-provider">
    <w:name w:val="ui-provider"/>
    <w:basedOn w:val="Standaardalinea-lettertype"/>
    <w:rsid w:val="003335F4"/>
  </w:style>
  <w:style w:type="character" w:customStyle="1" w:styleId="colorgrey">
    <w:name w:val="colorgrey"/>
    <w:basedOn w:val="Standaardalinea-lettertype"/>
    <w:rsid w:val="00333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1430">
      <w:bodyDiv w:val="1"/>
      <w:marLeft w:val="0"/>
      <w:marRight w:val="0"/>
      <w:marTop w:val="0"/>
      <w:marBottom w:val="0"/>
      <w:divBdr>
        <w:top w:val="none" w:sz="0" w:space="0" w:color="auto"/>
        <w:left w:val="none" w:sz="0" w:space="0" w:color="auto"/>
        <w:bottom w:val="none" w:sz="0" w:space="0" w:color="auto"/>
        <w:right w:val="none" w:sz="0" w:space="0" w:color="auto"/>
      </w:divBdr>
    </w:div>
    <w:div w:id="384060773">
      <w:bodyDiv w:val="1"/>
      <w:marLeft w:val="0"/>
      <w:marRight w:val="0"/>
      <w:marTop w:val="0"/>
      <w:marBottom w:val="0"/>
      <w:divBdr>
        <w:top w:val="none" w:sz="0" w:space="0" w:color="auto"/>
        <w:left w:val="none" w:sz="0" w:space="0" w:color="auto"/>
        <w:bottom w:val="none" w:sz="0" w:space="0" w:color="auto"/>
        <w:right w:val="none" w:sz="0" w:space="0" w:color="auto"/>
      </w:divBdr>
    </w:div>
    <w:div w:id="405155871">
      <w:bodyDiv w:val="1"/>
      <w:marLeft w:val="0"/>
      <w:marRight w:val="0"/>
      <w:marTop w:val="0"/>
      <w:marBottom w:val="0"/>
      <w:divBdr>
        <w:top w:val="none" w:sz="0" w:space="0" w:color="auto"/>
        <w:left w:val="none" w:sz="0" w:space="0" w:color="auto"/>
        <w:bottom w:val="none" w:sz="0" w:space="0" w:color="auto"/>
        <w:right w:val="none" w:sz="0" w:space="0" w:color="auto"/>
      </w:divBdr>
    </w:div>
    <w:div w:id="550075947">
      <w:bodyDiv w:val="1"/>
      <w:marLeft w:val="0"/>
      <w:marRight w:val="0"/>
      <w:marTop w:val="0"/>
      <w:marBottom w:val="0"/>
      <w:divBdr>
        <w:top w:val="none" w:sz="0" w:space="0" w:color="auto"/>
        <w:left w:val="none" w:sz="0" w:space="0" w:color="auto"/>
        <w:bottom w:val="none" w:sz="0" w:space="0" w:color="auto"/>
        <w:right w:val="none" w:sz="0" w:space="0" w:color="auto"/>
      </w:divBdr>
    </w:div>
    <w:div w:id="1212884514">
      <w:bodyDiv w:val="1"/>
      <w:marLeft w:val="0"/>
      <w:marRight w:val="0"/>
      <w:marTop w:val="0"/>
      <w:marBottom w:val="0"/>
      <w:divBdr>
        <w:top w:val="none" w:sz="0" w:space="0" w:color="auto"/>
        <w:left w:val="none" w:sz="0" w:space="0" w:color="auto"/>
        <w:bottom w:val="none" w:sz="0" w:space="0" w:color="auto"/>
        <w:right w:val="none" w:sz="0" w:space="0" w:color="auto"/>
      </w:divBdr>
    </w:div>
    <w:div w:id="1536309845">
      <w:bodyDiv w:val="1"/>
      <w:marLeft w:val="0"/>
      <w:marRight w:val="0"/>
      <w:marTop w:val="0"/>
      <w:marBottom w:val="0"/>
      <w:divBdr>
        <w:top w:val="none" w:sz="0" w:space="0" w:color="auto"/>
        <w:left w:val="none" w:sz="0" w:space="0" w:color="auto"/>
        <w:bottom w:val="none" w:sz="0" w:space="0" w:color="auto"/>
        <w:right w:val="none" w:sz="0" w:space="0" w:color="auto"/>
      </w:divBdr>
    </w:div>
    <w:div w:id="1755737403">
      <w:bodyDiv w:val="1"/>
      <w:marLeft w:val="0"/>
      <w:marRight w:val="0"/>
      <w:marTop w:val="0"/>
      <w:marBottom w:val="0"/>
      <w:divBdr>
        <w:top w:val="none" w:sz="0" w:space="0" w:color="auto"/>
        <w:left w:val="none" w:sz="0" w:space="0" w:color="auto"/>
        <w:bottom w:val="none" w:sz="0" w:space="0" w:color="auto"/>
        <w:right w:val="none" w:sz="0" w:space="0" w:color="auto"/>
      </w:divBdr>
    </w:div>
    <w:div w:id="177644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BEF71-A573-4417-A18A-FCB99647B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3984</Words>
  <Characters>24065</Characters>
  <Application>Microsoft Office Word</Application>
  <DocSecurity>4</DocSecurity>
  <Lines>829</Lines>
  <Paragraphs>346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 De Kuyper (Famifed)</dc:creator>
  <cp:keywords/>
  <dc:description/>
  <cp:lastModifiedBy>Elien Van De Perre</cp:lastModifiedBy>
  <cp:revision>2</cp:revision>
  <cp:lastPrinted>2026-04-17T09:41:00Z</cp:lastPrinted>
  <dcterms:created xsi:type="dcterms:W3CDTF">2026-04-17T09:43:00Z</dcterms:created>
  <dcterms:modified xsi:type="dcterms:W3CDTF">2026-04-17T09:43:00Z</dcterms:modified>
</cp:coreProperties>
</file>